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2" w:rsidRPr="00D33642" w:rsidRDefault="00D33642" w:rsidP="00D33642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Рекомендована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 курсу «</w:t>
      </w:r>
      <w:proofErr w:type="spellStart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Прикладні</w:t>
      </w:r>
      <w:proofErr w:type="spellEnd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>питання</w:t>
      </w:r>
      <w:proofErr w:type="spellEnd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>тепломасообміну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»</w:t>
      </w:r>
    </w:p>
    <w:p w:rsidR="00DA3031" w:rsidRPr="00D33642" w:rsidRDefault="00D33642" w:rsidP="00D33642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Основні</w:t>
      </w:r>
      <w:proofErr w:type="spellEnd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color w:val="auto"/>
          <w:sz w:val="24"/>
          <w:szCs w:val="24"/>
          <w:lang w:val="ru-RU"/>
        </w:rPr>
        <w:t>джерела</w:t>
      </w:r>
      <w:proofErr w:type="spellEnd"/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Погорєлов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А.І.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теорії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розрахунку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 xml:space="preserve"> Світ-2000», 2006. – 144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Константінов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С.М.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Підручник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>: ВПІ ВПК «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>», 2005. – 304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Приходько М.А.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Термодинаміка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та теплопередача: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Рівне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НУВГП, 2008. – 250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Трофимчук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І.П., Куба В.В.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Робочий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зошит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спеціальності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6.050601 «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Теплоенергетика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Рівне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НУВГП, 2013. – 48 с.</w:t>
      </w:r>
    </w:p>
    <w:p w:rsidR="00DA3031" w:rsidRPr="00D33642" w:rsidRDefault="00D33642" w:rsidP="00D33642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3642">
        <w:rPr>
          <w:rFonts w:ascii="Times New Roman" w:hAnsi="Times New Roman" w:cs="Times New Roman"/>
          <w:color w:val="auto"/>
          <w:sz w:val="24"/>
          <w:szCs w:val="24"/>
        </w:rPr>
        <w:t>Додаткові джерела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Лагоднюк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О.А.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Робочий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зошит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Рівне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НУВГП, 2013. – 48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Мельник В.І.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>: ВПІ ВПК «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>», 2012. – 150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Ковальчук В.М.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Підручник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 xml:space="preserve"> Світ-2000», 2011. – 200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Шевчук О.В.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2010. – 180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Гнатюк І.М.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Чернівці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Букрек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2009. – 160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Ковальчук І.І.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2008. – 140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Мороз В.І.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2007. – 130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Петренко В.М.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Одеса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Астропринт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2006. – 120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Дьяків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Ю.В.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Техніка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2005. – 110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Ковальчук В.М.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2004. – 100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Шевчук О.В.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Чернівці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Букрек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2003. – 90 с.</w:t>
      </w:r>
    </w:p>
    <w:p w:rsidR="00DA3031" w:rsidRPr="00D33642" w:rsidRDefault="00D33642" w:rsidP="00D33642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Іваненко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П.С.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Тепломасообмін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D33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642">
        <w:rPr>
          <w:rFonts w:ascii="Times New Roman" w:hAnsi="Times New Roman" w:cs="Times New Roman"/>
          <w:sz w:val="24"/>
          <w:szCs w:val="24"/>
        </w:rPr>
        <w:t>думка</w:t>
      </w:r>
      <w:proofErr w:type="spellEnd"/>
      <w:r w:rsidRPr="00D33642">
        <w:rPr>
          <w:rFonts w:ascii="Times New Roman" w:hAnsi="Times New Roman" w:cs="Times New Roman"/>
          <w:sz w:val="24"/>
          <w:szCs w:val="24"/>
        </w:rPr>
        <w:t>», 2009. – 120 с.</w:t>
      </w:r>
    </w:p>
    <w:p w:rsidR="00DA3031" w:rsidRDefault="00D33642" w:rsidP="00D33642">
      <w:pPr>
        <w:pStyle w:val="a"/>
        <w:spacing w:line="240" w:lineRule="auto"/>
      </w:pPr>
      <w:r w:rsidRPr="00D33642">
        <w:rPr>
          <w:lang w:val="ru-RU"/>
        </w:rPr>
        <w:t xml:space="preserve">Кириленко С.В. </w:t>
      </w:r>
      <w:proofErr w:type="spellStart"/>
      <w:r w:rsidRPr="00D33642">
        <w:rPr>
          <w:lang w:val="ru-RU"/>
        </w:rPr>
        <w:t>Тепломасообмін</w:t>
      </w:r>
      <w:proofErr w:type="spellEnd"/>
      <w:r w:rsidRPr="00D33642">
        <w:rPr>
          <w:lang w:val="ru-RU"/>
        </w:rPr>
        <w:t xml:space="preserve"> у </w:t>
      </w:r>
      <w:proofErr w:type="spellStart"/>
      <w:r w:rsidRPr="00D33642">
        <w:rPr>
          <w:lang w:val="ru-RU"/>
        </w:rPr>
        <w:t>промисловості</w:t>
      </w:r>
      <w:proofErr w:type="spellEnd"/>
      <w:r w:rsidRPr="00D33642">
        <w:rPr>
          <w:lang w:val="ru-RU"/>
        </w:rPr>
        <w:t xml:space="preserve">. </w:t>
      </w:r>
      <w:proofErr w:type="spellStart"/>
      <w:r>
        <w:t>Львів</w:t>
      </w:r>
      <w:proofErr w:type="spellEnd"/>
      <w:r>
        <w:t>: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>», 2008. – 110 с.</w:t>
      </w:r>
    </w:p>
    <w:p w:rsidR="00DA3031" w:rsidRDefault="00D33642" w:rsidP="00D33642">
      <w:pPr>
        <w:pStyle w:val="a"/>
        <w:spacing w:line="240" w:lineRule="auto"/>
      </w:pPr>
      <w:r w:rsidRPr="00D33642">
        <w:rPr>
          <w:lang w:val="ru-RU"/>
        </w:rPr>
        <w:t xml:space="preserve">Бондаренко О.П. Теплопередача та </w:t>
      </w:r>
      <w:proofErr w:type="spellStart"/>
      <w:r w:rsidRPr="00D33642">
        <w:rPr>
          <w:lang w:val="ru-RU"/>
        </w:rPr>
        <w:t>тепломасообмін</w:t>
      </w:r>
      <w:proofErr w:type="spellEnd"/>
      <w:r w:rsidRPr="00D33642">
        <w:rPr>
          <w:lang w:val="ru-RU"/>
        </w:rPr>
        <w:t xml:space="preserve">. </w:t>
      </w:r>
      <w:proofErr w:type="spellStart"/>
      <w:r>
        <w:t>Харків</w:t>
      </w:r>
      <w:proofErr w:type="spellEnd"/>
      <w:r>
        <w:t>: «</w:t>
      </w:r>
      <w:proofErr w:type="spellStart"/>
      <w:r>
        <w:t>Основа</w:t>
      </w:r>
      <w:proofErr w:type="spellEnd"/>
      <w:r>
        <w:t>», 2010. – 130 с.</w:t>
      </w:r>
    </w:p>
    <w:p w:rsidR="00DA3031" w:rsidRDefault="00D33642" w:rsidP="00D33642">
      <w:pPr>
        <w:pStyle w:val="a"/>
        <w:spacing w:line="240" w:lineRule="auto"/>
      </w:pPr>
      <w:r w:rsidRPr="00D33642">
        <w:rPr>
          <w:lang w:val="ru-RU"/>
        </w:rPr>
        <w:t xml:space="preserve">Сидоренко М.В. </w:t>
      </w:r>
      <w:proofErr w:type="spellStart"/>
      <w:r w:rsidRPr="00D33642">
        <w:rPr>
          <w:lang w:val="ru-RU"/>
        </w:rPr>
        <w:t>Основи</w:t>
      </w:r>
      <w:proofErr w:type="spellEnd"/>
      <w:r w:rsidRPr="00D33642">
        <w:rPr>
          <w:lang w:val="ru-RU"/>
        </w:rPr>
        <w:t xml:space="preserve"> </w:t>
      </w:r>
      <w:proofErr w:type="spellStart"/>
      <w:r w:rsidRPr="00D33642">
        <w:rPr>
          <w:lang w:val="ru-RU"/>
        </w:rPr>
        <w:t>тепломасообміну</w:t>
      </w:r>
      <w:proofErr w:type="spellEnd"/>
      <w:r w:rsidRPr="00D33642">
        <w:rPr>
          <w:lang w:val="ru-RU"/>
        </w:rPr>
        <w:t xml:space="preserve">. </w:t>
      </w:r>
      <w:proofErr w:type="spellStart"/>
      <w:r>
        <w:t>Київ</w:t>
      </w:r>
      <w:proofErr w:type="spellEnd"/>
      <w:r>
        <w:t>: «</w:t>
      </w:r>
      <w:proofErr w:type="spellStart"/>
      <w:r>
        <w:t>Вища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», 2011. – 140 с.</w:t>
      </w:r>
    </w:p>
    <w:p w:rsidR="00DA3031" w:rsidRDefault="00D33642" w:rsidP="00D33642">
      <w:pPr>
        <w:pStyle w:val="a"/>
        <w:spacing w:line="240" w:lineRule="auto"/>
      </w:pPr>
      <w:r w:rsidRPr="00D33642">
        <w:rPr>
          <w:lang w:val="ru-RU"/>
        </w:rPr>
        <w:t xml:space="preserve">Кравченко В.І. </w:t>
      </w:r>
      <w:proofErr w:type="spellStart"/>
      <w:r w:rsidRPr="00D33642">
        <w:rPr>
          <w:lang w:val="ru-RU"/>
        </w:rPr>
        <w:t>Тепломасообмін</w:t>
      </w:r>
      <w:proofErr w:type="spellEnd"/>
      <w:r w:rsidRPr="00D33642">
        <w:rPr>
          <w:lang w:val="ru-RU"/>
        </w:rPr>
        <w:t xml:space="preserve"> у </w:t>
      </w:r>
      <w:proofErr w:type="spellStart"/>
      <w:r w:rsidRPr="00D33642">
        <w:rPr>
          <w:lang w:val="ru-RU"/>
        </w:rPr>
        <w:t>енергетиці</w:t>
      </w:r>
      <w:proofErr w:type="spellEnd"/>
      <w:r w:rsidRPr="00D33642">
        <w:rPr>
          <w:lang w:val="ru-RU"/>
        </w:rPr>
        <w:t xml:space="preserve">. </w:t>
      </w:r>
      <w:proofErr w:type="spellStart"/>
      <w:r>
        <w:t>Дніпро</w:t>
      </w:r>
      <w:proofErr w:type="spellEnd"/>
      <w:r>
        <w:t>: «</w:t>
      </w:r>
      <w:proofErr w:type="spellStart"/>
      <w:r>
        <w:t>Січ</w:t>
      </w:r>
      <w:proofErr w:type="spellEnd"/>
      <w:r>
        <w:t>», 2012. – 150 с.</w:t>
      </w:r>
    </w:p>
    <w:sectPr w:rsidR="00DA30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15074B"/>
    <w:rsid w:val="0029639D"/>
    <w:rsid w:val="00326F90"/>
    <w:rsid w:val="005A5161"/>
    <w:rsid w:val="00AA1D8D"/>
    <w:rsid w:val="00B47730"/>
    <w:rsid w:val="00CB0664"/>
    <w:rsid w:val="00D33642"/>
    <w:rsid w:val="00DA303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F3BBBA-E1C0-4125-A885-BB2A8BFC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A81123-CD95-4239-B223-F0376351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2025-11-26T17:17:00Z</dcterms:modified>
  <cp:category/>
</cp:coreProperties>
</file>