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A15C">
      <w:pPr>
        <w:pStyle w:val="85"/>
        <w:keepNext w:val="0"/>
        <w:keepLines w:val="0"/>
        <w:widowControl/>
        <w:suppressLineNumbers w:val="0"/>
        <w:rPr>
          <w:sz w:val="40"/>
          <w:szCs w:val="40"/>
        </w:rPr>
      </w:pPr>
    </w:p>
    <w:p w14:paraId="62008945"/>
    <w:p w14:paraId="5A1E6332">
      <w:pPr>
        <w:pStyle w:val="85"/>
        <w:keepNext w:val="0"/>
        <w:keepLines w:val="0"/>
        <w:widowControl/>
        <w:suppressLineNumbers w:val="0"/>
        <w:rPr>
          <w:sz w:val="40"/>
          <w:szCs w:val="40"/>
        </w:rPr>
      </w:pPr>
    </w:p>
    <w:p w14:paraId="5A7AD790">
      <w:pPr>
        <w:pStyle w:val="85"/>
        <w:keepNext w:val="0"/>
        <w:keepLines w:val="0"/>
        <w:widowControl/>
        <w:suppressLineNumbers w:val="0"/>
        <w:rPr>
          <w:rFonts w:hint="default"/>
          <w:sz w:val="40"/>
          <w:szCs w:val="40"/>
          <w:lang w:val="en-US"/>
        </w:rPr>
      </w:pPr>
      <w:r>
        <w:rPr>
          <w:sz w:val="40"/>
          <w:szCs w:val="40"/>
        </w:rPr>
        <w:t>meet.google.com/</w:t>
      </w:r>
      <w:r>
        <w:rPr>
          <w:rFonts w:hint="default"/>
          <w:sz w:val="40"/>
          <w:szCs w:val="40"/>
          <w:lang w:val="en-US"/>
        </w:rPr>
        <w:t>yen-ybmc-hyq</w:t>
      </w:r>
      <w:bookmarkStart w:id="0" w:name="_GoBack"/>
      <w:bookmarkEnd w:id="0"/>
      <w:r>
        <w:rPr>
          <w:rFonts w:hint="default"/>
          <w:sz w:val="40"/>
          <w:szCs w:val="40"/>
          <w:lang w:val="en-US"/>
        </w:rPr>
        <w:t xml:space="preserve">       </w:t>
      </w:r>
    </w:p>
    <w:p w14:paraId="01A9DC6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4444444444444444444444444444444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3430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E72ADB"/>
    <w:rsid w:val="1DD63DF2"/>
    <w:rsid w:val="4EF34309"/>
    <w:rsid w:val="543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4444444444444444444444444444444" w:hAnsi="4444444444444444444444444444444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419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2025-08-28T17:28:00Z</dcterms:created>
  <dc:creator>User</dc:creator>
  <cp:lastModifiedBy>Mila</cp:lastModifiedBy>
  <dcterms:modified xsi:type="dcterms:W3CDTF">2025-08-29T13:29:46Z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E9A9199E3F1E4BF69214C0164F69178E_13</vt:lpwstr>
  </property>
</Properties>
</file>