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UNIT 2</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TRADITIONAL VS NEW MEDIA</w:t>
      </w:r>
    </w:p>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720"/>
        <w:jc w:val="both"/>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Synopsis</w:t>
      </w:r>
    </w:p>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72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This unit gives an overview of traditional and new media, describes peculiarities of both types of media and familiarizes learners with their coexistence.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i w:val="0"/>
          <w:smallCaps w:val="0"/>
          <w:strike w:val="0"/>
          <w:color w:val="000000"/>
          <w:sz w:val="24"/>
          <w:szCs w:val="24"/>
          <w:u w:val="none"/>
          <w:shd w:val="clear" w:fill="auto"/>
          <w:vertAlign w:val="baseline"/>
        </w:rPr>
      </w:pPr>
    </w:p>
    <w:tbl>
      <w:tblPr>
        <w:tblStyle w:val="43"/>
        <w:tblW w:w="9848" w:type="dxa"/>
        <w:tblInd w:w="0" w:type="dxa"/>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Layout w:type="fixed"/>
        <w:tblCellMar>
          <w:top w:w="0" w:type="dxa"/>
          <w:left w:w="108" w:type="dxa"/>
          <w:bottom w:w="0" w:type="dxa"/>
          <w:right w:w="108" w:type="dxa"/>
        </w:tblCellMar>
      </w:tblPr>
      <w:tblGrid>
        <w:gridCol w:w="5822"/>
        <w:gridCol w:w="4026"/>
      </w:tblGrid>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CellMar>
            <w:top w:w="0" w:type="dxa"/>
            <w:left w:w="108" w:type="dxa"/>
            <w:bottom w:w="0" w:type="dxa"/>
            <w:right w:w="108" w:type="dxa"/>
          </w:tblCellMar>
        </w:tblPrEx>
        <w:trPr>
          <w:trHeight w:val="2850" w:hRule="atLeast"/>
        </w:trPr>
        <w:tc>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2"/>
                <w:szCs w:val="22"/>
                <w:u w:val="none"/>
                <w:shd w:val="clear" w:fill="auto"/>
                <w:vertAlign w:val="baseline"/>
              </w:rPr>
            </w:pPr>
            <w:r>
              <w:rPr>
                <w:rFonts w:ascii="Times New Roman" w:hAnsi="Times New Roman" w:eastAsia="Times New Roman" w:cs="Times New Roman"/>
                <w:b/>
                <w:i w:val="0"/>
                <w:smallCaps w:val="0"/>
                <w:strike w:val="0"/>
                <w:color w:val="000000"/>
                <w:sz w:val="22"/>
                <w:szCs w:val="22"/>
                <w:u w:val="none"/>
                <w:shd w:val="clear" w:fill="auto"/>
                <w:vertAlign w:val="baseline"/>
                <w:rtl w:val="0"/>
              </w:rPr>
              <w:t>Content</w:t>
            </w:r>
          </w:p>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41" w:right="0" w:firstLine="0"/>
              <w:jc w:val="both"/>
              <w:rPr>
                <w:rFonts w:ascii="Times New Roman" w:hAnsi="Times New Roman" w:eastAsia="Times New Roman" w:cs="Times New Roman"/>
                <w:b w:val="0"/>
                <w:i w:val="0"/>
                <w:smallCaps w:val="0"/>
                <w:strike w:val="0"/>
                <w:color w:val="000000"/>
                <w:sz w:val="20"/>
                <w:szCs w:val="20"/>
                <w:highlight w:val="white"/>
                <w:u w:val="none"/>
                <w:vertAlign w:val="baseline"/>
              </w:rPr>
            </w:pPr>
            <w:r>
              <w:rPr>
                <w:rFonts w:ascii="Times New Roman" w:hAnsi="Times New Roman" w:eastAsia="Times New Roman" w:cs="Times New Roman"/>
                <w:b w:val="0"/>
                <w:i w:val="0"/>
                <w:smallCaps w:val="0"/>
                <w:strike w:val="0"/>
                <w:color w:val="000000"/>
                <w:sz w:val="20"/>
                <w:szCs w:val="20"/>
                <w:highlight w:val="white"/>
                <w:u w:val="none"/>
                <w:vertAlign w:val="baseline"/>
                <w:rtl w:val="0"/>
              </w:rPr>
              <w:t>identify functions and features of traditional and new media;</w:t>
            </w:r>
          </w:p>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41" w:right="0" w:firstLine="0"/>
              <w:jc w:val="both"/>
              <w:rPr>
                <w:rFonts w:ascii="Times New Roman" w:hAnsi="Times New Roman" w:eastAsia="Times New Roman" w:cs="Times New Roman"/>
                <w:b w:val="0"/>
                <w:i w:val="0"/>
                <w:smallCaps w:val="0"/>
                <w:strike w:val="0"/>
                <w:color w:val="000000"/>
                <w:sz w:val="20"/>
                <w:szCs w:val="20"/>
                <w:highlight w:val="white"/>
                <w:u w:val="none"/>
                <w:vertAlign w:val="baseline"/>
              </w:rPr>
            </w:pPr>
            <w:r>
              <w:rPr>
                <w:rFonts w:ascii="Times New Roman" w:hAnsi="Times New Roman" w:eastAsia="Times New Roman" w:cs="Times New Roman"/>
                <w:b w:val="0"/>
                <w:i w:val="0"/>
                <w:smallCaps w:val="0"/>
                <w:strike w:val="0"/>
                <w:color w:val="000000"/>
                <w:sz w:val="20"/>
                <w:szCs w:val="20"/>
                <w:highlight w:val="white"/>
                <w:u w:val="none"/>
                <w:vertAlign w:val="baseline"/>
                <w:rtl w:val="0"/>
              </w:rPr>
              <w:t>- classify different types of social media platforms;</w:t>
            </w:r>
          </w:p>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41" w:right="0" w:firstLine="0"/>
              <w:jc w:val="both"/>
              <w:rPr>
                <w:rFonts w:ascii="Times New Roman" w:hAnsi="Times New Roman" w:eastAsia="Times New Roman" w:cs="Times New Roman"/>
                <w:b w:val="0"/>
                <w:i w:val="0"/>
                <w:smallCaps w:val="0"/>
                <w:strike w:val="0"/>
                <w:color w:val="000000"/>
                <w:sz w:val="20"/>
                <w:szCs w:val="20"/>
                <w:highlight w:val="white"/>
                <w:u w:val="none"/>
                <w:vertAlign w:val="baseline"/>
              </w:rPr>
            </w:pPr>
            <w:r>
              <w:rPr>
                <w:rFonts w:ascii="Times New Roman" w:hAnsi="Times New Roman" w:eastAsia="Times New Roman" w:cs="Times New Roman"/>
                <w:b w:val="0"/>
                <w:i w:val="0"/>
                <w:smallCaps w:val="0"/>
                <w:strike w:val="0"/>
                <w:color w:val="000000"/>
                <w:sz w:val="20"/>
                <w:szCs w:val="20"/>
                <w:highlight w:val="white"/>
                <w:u w:val="none"/>
                <w:vertAlign w:val="baseline"/>
                <w:rtl w:val="0"/>
              </w:rPr>
              <w:t>- develop their understanding about the benefits of different types of media in terms of information access.</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2"/>
                <w:szCs w:val="22"/>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2"/>
                <w:szCs w:val="22"/>
                <w:u w:val="none"/>
                <w:shd w:val="clear" w:fill="auto"/>
                <w:vertAlign w:val="baseline"/>
              </w:rPr>
            </w:pPr>
            <w:r>
              <w:rPr>
                <w:rFonts w:ascii="Times New Roman" w:hAnsi="Times New Roman" w:eastAsia="Times New Roman" w:cs="Times New Roman"/>
                <w:b/>
                <w:i w:val="0"/>
                <w:smallCaps w:val="0"/>
                <w:strike w:val="0"/>
                <w:color w:val="000000"/>
                <w:sz w:val="22"/>
                <w:szCs w:val="22"/>
                <w:u w:val="none"/>
                <w:shd w:val="clear" w:fill="auto"/>
                <w:vertAlign w:val="baseline"/>
                <w:rtl w:val="0"/>
              </w:rPr>
              <w:t>Language</w:t>
            </w:r>
          </w:p>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Times New Roman" w:hAnsi="Times New Roman" w:eastAsia="Times New Roman" w:cs="Times New Roman"/>
                <w:b w:val="0"/>
                <w:i w:val="0"/>
                <w:smallCaps w:val="0"/>
                <w:strike w:val="0"/>
                <w:color w:val="000000"/>
                <w:sz w:val="20"/>
                <w:szCs w:val="20"/>
                <w:highlight w:val="white"/>
                <w:u w:val="none"/>
                <w:vertAlign w:val="baseline"/>
              </w:rPr>
            </w:pPr>
            <w:r>
              <w:rPr>
                <w:rFonts w:ascii="Times New Roman" w:hAnsi="Times New Roman" w:eastAsia="Times New Roman" w:cs="Times New Roman"/>
                <w:b/>
                <w:i w:val="0"/>
                <w:smallCaps w:val="0"/>
                <w:strike w:val="0"/>
                <w:color w:val="000000"/>
                <w:sz w:val="20"/>
                <w:szCs w:val="20"/>
                <w:highlight w:val="white"/>
                <w:u w:val="none"/>
                <w:vertAlign w:val="baseline"/>
                <w:rtl w:val="0"/>
              </w:rPr>
              <w:t xml:space="preserve">- </w:t>
            </w:r>
            <w:r>
              <w:rPr>
                <w:rFonts w:ascii="Times New Roman" w:hAnsi="Times New Roman" w:eastAsia="Times New Roman" w:cs="Times New Roman"/>
                <w:b w:val="0"/>
                <w:i w:val="0"/>
                <w:smallCaps w:val="0"/>
                <w:strike w:val="0"/>
                <w:color w:val="000000"/>
                <w:sz w:val="20"/>
                <w:szCs w:val="20"/>
                <w:highlight w:val="white"/>
                <w:u w:val="none"/>
                <w:vertAlign w:val="baseline"/>
                <w:rtl w:val="0"/>
              </w:rPr>
              <w:t>learn related terms and phrases to discuss roles and functions of traditional and new media;</w:t>
            </w:r>
          </w:p>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Times New Roman" w:hAnsi="Times New Roman" w:eastAsia="Times New Roman" w:cs="Times New Roman"/>
                <w:b w:val="0"/>
                <w:i w:val="0"/>
                <w:smallCaps w:val="0"/>
                <w:strike w:val="0"/>
                <w:color w:val="000000"/>
                <w:sz w:val="20"/>
                <w:szCs w:val="20"/>
                <w:highlight w:val="white"/>
                <w:u w:val="none"/>
                <w:vertAlign w:val="baseline"/>
              </w:rPr>
            </w:pPr>
            <w:r>
              <w:rPr>
                <w:rFonts w:ascii="Times New Roman" w:hAnsi="Times New Roman" w:eastAsia="Times New Roman" w:cs="Times New Roman"/>
                <w:b w:val="0"/>
                <w:i w:val="0"/>
                <w:smallCaps w:val="0"/>
                <w:strike w:val="0"/>
                <w:color w:val="000000"/>
                <w:sz w:val="20"/>
                <w:szCs w:val="20"/>
                <w:highlight w:val="white"/>
                <w:u w:val="none"/>
                <w:vertAlign w:val="baseline"/>
                <w:rtl w:val="0"/>
              </w:rPr>
              <w:t>- improve speaking and fact presentation skills;</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2"/>
                <w:szCs w:val="22"/>
                <w:u w:val="none"/>
                <w:shd w:val="clear" w:fill="auto"/>
                <w:vertAlign w:val="baseline"/>
              </w:rPr>
            </w:pPr>
            <w:r>
              <w:rPr>
                <w:rFonts w:ascii="Times New Roman" w:hAnsi="Times New Roman" w:eastAsia="Times New Roman" w:cs="Times New Roman"/>
                <w:b/>
                <w:i w:val="0"/>
                <w:smallCaps w:val="0"/>
                <w:strike w:val="0"/>
                <w:color w:val="000000"/>
                <w:sz w:val="22"/>
                <w:szCs w:val="22"/>
                <w:u w:val="none"/>
                <w:shd w:val="clear" w:fill="auto"/>
                <w:vertAlign w:val="baseline"/>
                <w:rtl w:val="0"/>
              </w:rPr>
              <w:t>Critical thinking</w:t>
            </w:r>
          </w:p>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Times New Roman" w:hAnsi="Times New Roman" w:eastAsia="Times New Roman" w:cs="Times New Roman"/>
                <w:b w:val="0"/>
                <w:i w:val="0"/>
                <w:smallCaps w:val="0"/>
                <w:strike w:val="0"/>
                <w:color w:val="000000"/>
                <w:sz w:val="20"/>
                <w:szCs w:val="20"/>
                <w:highlight w:val="white"/>
                <w:u w:val="none"/>
                <w:vertAlign w:val="baseline"/>
              </w:rPr>
            </w:pPr>
            <w:r>
              <w:rPr>
                <w:rFonts w:ascii="Times New Roman" w:hAnsi="Times New Roman" w:eastAsia="Times New Roman" w:cs="Times New Roman"/>
                <w:b w:val="0"/>
                <w:i w:val="0"/>
                <w:smallCaps w:val="0"/>
                <w:strike w:val="0"/>
                <w:color w:val="000000"/>
                <w:sz w:val="20"/>
                <w:szCs w:val="20"/>
                <w:highlight w:val="white"/>
                <w:u w:val="none"/>
                <w:vertAlign w:val="baseline"/>
                <w:rtl w:val="0"/>
              </w:rPr>
              <w:t>activate prior knowledge and make inferences;</w:t>
            </w:r>
          </w:p>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Times New Roman" w:hAnsi="Times New Roman" w:eastAsia="Times New Roman" w:cs="Times New Roman"/>
                <w:b w:val="0"/>
                <w:i w:val="0"/>
                <w:smallCaps w:val="0"/>
                <w:strike w:val="0"/>
                <w:color w:val="000000"/>
                <w:sz w:val="20"/>
                <w:szCs w:val="20"/>
                <w:highlight w:val="white"/>
                <w:u w:val="none"/>
                <w:vertAlign w:val="baseline"/>
              </w:rPr>
            </w:pPr>
            <w:r>
              <w:rPr>
                <w:rFonts w:ascii="Times New Roman" w:hAnsi="Times New Roman" w:eastAsia="Times New Roman" w:cs="Times New Roman"/>
                <w:b w:val="0"/>
                <w:i w:val="0"/>
                <w:smallCaps w:val="0"/>
                <w:strike w:val="0"/>
                <w:color w:val="000000"/>
                <w:sz w:val="20"/>
                <w:szCs w:val="20"/>
                <w:highlight w:val="white"/>
                <w:u w:val="none"/>
                <w:vertAlign w:val="baseline"/>
                <w:rtl w:val="0"/>
              </w:rPr>
              <w:t>- evaluate the benefits and drawbacks of traditional and new media;</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val="0"/>
                <w:smallCaps w:val="0"/>
                <w:strike w:val="0"/>
                <w:color w:val="000000"/>
                <w:sz w:val="20"/>
                <w:szCs w:val="20"/>
                <w:highlight w:val="white"/>
                <w:u w:val="none"/>
                <w:vertAlign w:val="baseline"/>
                <w:rtl w:val="0"/>
              </w:rPr>
              <w:t>- reflect on personal progress.</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p>
        </w:tc>
        <w:tc>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649"/>
              </w:tabs>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drawing>
                <wp:anchor distT="0" distB="0" distL="114300" distR="114300" simplePos="0" relativeHeight="251659264" behindDoc="0" locked="0" layoutInCell="1" allowOverlap="1">
                  <wp:simplePos x="0" y="0"/>
                  <wp:positionH relativeFrom="column">
                    <wp:posOffset>-10160</wp:posOffset>
                  </wp:positionH>
                  <wp:positionV relativeFrom="paragraph">
                    <wp:posOffset>355600</wp:posOffset>
                  </wp:positionV>
                  <wp:extent cx="2419985" cy="1935480"/>
                  <wp:effectExtent l="0" t="0" r="0" b="0"/>
                  <wp:wrapTopAndBottom/>
                  <wp:docPr id="1073741838" name="image5.png"/>
                  <wp:cNvGraphicFramePr/>
                  <a:graphic xmlns:a="http://schemas.openxmlformats.org/drawingml/2006/main">
                    <a:graphicData uri="http://schemas.openxmlformats.org/drawingml/2006/picture">
                      <pic:pic xmlns:pic="http://schemas.openxmlformats.org/drawingml/2006/picture">
                        <pic:nvPicPr>
                          <pic:cNvPr id="1073741838" name="image5.png"/>
                          <pic:cNvPicPr preferRelativeResize="0"/>
                        </pic:nvPicPr>
                        <pic:blipFill>
                          <a:blip r:embed="rId6"/>
                          <a:srcRect/>
                          <a:stretch>
                            <a:fillRect/>
                          </a:stretch>
                        </pic:blipFill>
                        <pic:spPr>
                          <a:xfrm>
                            <a:off x="0" y="0"/>
                            <a:ext cx="2419852" cy="1935480"/>
                          </a:xfrm>
                          <a:prstGeom prst="rect">
                            <a:avLst/>
                          </a:prstGeom>
                        </pic:spPr>
                      </pic:pic>
                    </a:graphicData>
                  </a:graphic>
                </wp:anchor>
              </w:drawing>
            </w:r>
          </w:p>
        </w:tc>
      </w:tr>
    </w:tbl>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p>
    <w:p>
      <w:pPr>
        <w:pBdr>
          <w:top w:val="none" w:color="000000" w:sz="0" w:space="0"/>
          <w:left w:val="none" w:color="000000" w:sz="0" w:space="0"/>
          <w:bottom w:val="none" w:color="000000" w:sz="0" w:space="0"/>
          <w:right w:val="none" w:color="000000" w:sz="0" w:space="0"/>
          <w:between w:val="none" w:color="000000" w:sz="0" w:space="0"/>
        </w:pBdr>
        <w:rPr>
          <w:sz w:val="20"/>
          <w:szCs w:val="20"/>
          <w:highlight w:val="white"/>
        </w:rPr>
      </w:pPr>
    </w:p>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200" w:line="276" w:lineRule="auto"/>
        <w:ind w:left="0" w:right="0" w:firstLine="0"/>
        <w:jc w:val="both"/>
        <w:rPr>
          <w:rFonts w:ascii="Times New Roman" w:hAnsi="Times New Roman" w:eastAsia="Times New Roman" w:cs="Times New Roman"/>
          <w:b/>
          <w:i w:val="0"/>
          <w:smallCaps w:val="0"/>
          <w:strike w:val="0"/>
          <w:color w:val="0000FF"/>
          <w:sz w:val="24"/>
          <w:szCs w:val="24"/>
          <w:u w:val="singl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PRE-LECTURING: </w:t>
      </w:r>
    </w:p>
    <w:p>
      <w:pPr>
        <w:spacing w:line="276" w:lineRule="auto"/>
        <w:ind w:firstLine="700"/>
        <w:jc w:val="both"/>
        <w:rPr>
          <w:b/>
          <w:color w:val="000000"/>
        </w:rPr>
      </w:pPr>
      <w:r>
        <w:rPr>
          <w:b/>
          <w:color w:val="000000"/>
          <w:rtl w:val="0"/>
        </w:rPr>
        <w:t>Before you read:</w:t>
      </w:r>
    </w:p>
    <w:p>
      <w:pPr>
        <w:spacing w:line="276" w:lineRule="auto"/>
        <w:ind w:firstLine="700"/>
        <w:jc w:val="both"/>
        <w:rPr>
          <w:color w:val="000000"/>
        </w:rPr>
      </w:pPr>
      <w:r>
        <w:rPr>
          <w:color w:val="000000"/>
          <w:rtl w:val="0"/>
        </w:rPr>
        <w:t>1.Has your personal attitude towards social media changed during the pandemic time?</w:t>
      </w:r>
    </w:p>
    <w:p>
      <w:pPr>
        <w:spacing w:line="276" w:lineRule="auto"/>
        <w:ind w:firstLine="700"/>
        <w:jc w:val="both"/>
        <w:rPr>
          <w:b/>
          <w:color w:val="000000"/>
        </w:rPr>
      </w:pPr>
      <w:r>
        <w:rPr>
          <w:color w:val="000000"/>
          <w:rtl w:val="0"/>
        </w:rPr>
        <w:t>2.Has the way you use social media changed?</w:t>
      </w:r>
    </w:p>
    <w:p>
      <w:pPr>
        <w:spacing w:line="276" w:lineRule="auto"/>
        <w:ind w:firstLine="700"/>
        <w:rPr>
          <w:b/>
          <w:color w:val="000000"/>
        </w:rPr>
      </w:pPr>
    </w:p>
    <w:p>
      <w:pPr>
        <w:spacing w:line="276" w:lineRule="auto"/>
        <w:ind w:firstLine="700"/>
        <w:rPr>
          <w:b/>
          <w:color w:val="000000"/>
          <w:rtl w:val="0"/>
        </w:rPr>
      </w:pPr>
      <w:r>
        <w:rPr>
          <w:b/>
          <w:color w:val="000000"/>
          <w:rtl w:val="0"/>
        </w:rPr>
        <w:t>Read the text and do the task that follows.</w:t>
      </w:r>
    </w:p>
    <w:p>
      <w:pPr>
        <w:spacing w:line="276" w:lineRule="auto"/>
        <w:ind w:firstLine="700"/>
        <w:rPr>
          <w:b/>
          <w:color w:val="000000"/>
          <w:rtl w:val="0"/>
        </w:rPr>
      </w:pPr>
    </w:p>
    <w:p>
      <w:pPr>
        <w:spacing w:line="276" w:lineRule="auto"/>
        <w:ind w:firstLine="700"/>
        <w:jc w:val="center"/>
        <w:rPr>
          <w:b/>
          <w:color w:val="000000"/>
          <w:rtl w:val="0"/>
        </w:rPr>
      </w:pPr>
      <w:r>
        <w:rPr>
          <w:b/>
          <w:color w:val="000000"/>
          <w:rtl w:val="0"/>
        </w:rPr>
        <w:t xml:space="preserve">IT’S NOT JUST WORK AND THE ECONOMY. </w:t>
      </w:r>
    </w:p>
    <w:p>
      <w:pPr>
        <w:spacing w:line="276" w:lineRule="auto"/>
        <w:ind w:firstLine="700"/>
        <w:jc w:val="center"/>
        <w:rPr>
          <w:b/>
          <w:color w:val="000000"/>
        </w:rPr>
      </w:pPr>
      <w:r>
        <w:rPr>
          <w:b/>
          <w:color w:val="000000"/>
          <w:rtl w:val="0"/>
        </w:rPr>
        <w:t>COVID-19 IS ALSO CHANGING HOW WE USE SOCIAL MEDIA</w:t>
      </w:r>
    </w:p>
    <w:p>
      <w:pPr>
        <w:spacing w:before="240" w:line="276" w:lineRule="auto"/>
        <w:ind w:firstLine="700"/>
        <w:jc w:val="both"/>
        <w:rPr>
          <w:color w:val="000000"/>
        </w:rPr>
      </w:pPr>
      <w:r>
        <w:rPr>
          <w:color w:val="000000"/>
          <w:rtl w:val="0"/>
        </w:rPr>
        <w:t xml:space="preserve">(Adapted from: </w:t>
      </w:r>
      <w:r>
        <w:fldChar w:fldCharType="begin"/>
      </w:r>
      <w:r>
        <w:instrText xml:space="preserve"> HYPERLINK "https://www.channelnewsasia.com/news/commentary/covid-19-coronavirus-has-changed-social-media-use-12636682" \h </w:instrText>
      </w:r>
      <w:r>
        <w:fldChar w:fldCharType="separate"/>
      </w:r>
      <w:r>
        <w:rPr>
          <w:color w:val="000000"/>
          <w:u w:val="single"/>
          <w:rtl w:val="0"/>
        </w:rPr>
        <w:t>https://www.channelnewsasia.com/news/commentary/covid-19-coronavirus-has-changed-social-media-use-12636682</w:t>
      </w:r>
      <w:r>
        <w:rPr>
          <w:color w:val="000000"/>
          <w:u w:val="single"/>
          <w:rtl w:val="0"/>
        </w:rPr>
        <w:fldChar w:fldCharType="end"/>
      </w:r>
      <w:r>
        <w:rPr>
          <w:color w:val="000000"/>
          <w:rtl w:val="0"/>
        </w:rPr>
        <w:t xml:space="preserve"> )</w:t>
      </w:r>
    </w:p>
    <w:p>
      <w:pPr>
        <w:spacing w:line="276" w:lineRule="auto"/>
        <w:ind w:firstLine="700"/>
        <w:jc w:val="both"/>
        <w:rPr>
          <w:i/>
          <w:color w:val="000000"/>
        </w:rPr>
      </w:pPr>
      <w:r>
        <w:rPr>
          <w:i/>
          <w:color w:val="000000"/>
          <w:rtl w:val="0"/>
        </w:rPr>
        <w:t xml:space="preserve">By Dr. Anuradha Rao, the founder of CyberCognizanz, a training and communications company that focuses on critical digital literacy and keeping people safer in cyberspace. </w:t>
      </w:r>
    </w:p>
    <w:p>
      <w:pPr>
        <w:spacing w:line="276" w:lineRule="auto"/>
        <w:ind w:firstLine="700"/>
        <w:jc w:val="both"/>
        <w:rPr>
          <w:color w:val="000000"/>
        </w:rPr>
      </w:pPr>
      <w:r>
        <w:rPr>
          <w:color w:val="000000"/>
          <w:rtl w:val="0"/>
        </w:rPr>
        <w:t>COVID-19 has been a highly disruptive period for individuals and societies the world over, as we learn to adjust to a lifestyle where social distancing and virtual communication are the norm, replacing physical intimacy and interactions.While social media has been an integral part of our lives for the past decade, COVID-19 has caused an unprecedented surge in social media usage.</w:t>
      </w:r>
    </w:p>
    <w:p>
      <w:pPr>
        <w:spacing w:line="276" w:lineRule="auto"/>
        <w:ind w:firstLine="700"/>
        <w:jc w:val="both"/>
        <w:rPr>
          <w:color w:val="000000"/>
        </w:rPr>
      </w:pPr>
      <w:r>
        <w:rPr>
          <w:color w:val="000000"/>
          <w:rtl w:val="0"/>
        </w:rPr>
        <w:t>Consulting firm Kantar’s global study on media habits conducted from Mar 14 to Mar 24 2020 found a 61 per cent increase in social media engagement over normal usage rates. As more countries have gone into partial or full lockdown mode since then, this figure is likely to have increased.Millions of people worldwide have turned to social media to connect with family, friends, and colleagues, as well as to stay abreast of the latest developments regarding the pandemic.</w:t>
      </w:r>
    </w:p>
    <w:p>
      <w:pPr>
        <w:spacing w:line="276" w:lineRule="auto"/>
        <w:ind w:firstLine="700"/>
        <w:jc w:val="both"/>
        <w:rPr>
          <w:color w:val="000000"/>
        </w:rPr>
      </w:pPr>
      <w:r>
        <w:rPr>
          <w:color w:val="000000"/>
          <w:rtl w:val="0"/>
        </w:rPr>
        <w:t>The unique nature of this crisis has also disrupted some of the usual ways in which social media is used and consumed, generating a shift away from more narcissistic and individualistic narratives to a more public-service oriented use of social media. While selfies, wefies and images of activities conducted in lockdown abound – cooking, gardening, art and music have emerged as frontrunners – an increased public consciousness has also emerged on social media.</w:t>
      </w:r>
    </w:p>
    <w:p>
      <w:pPr>
        <w:spacing w:line="276" w:lineRule="auto"/>
        <w:ind w:firstLine="700"/>
        <w:jc w:val="both"/>
        <w:rPr>
          <w:color w:val="000000"/>
        </w:rPr>
      </w:pPr>
      <w:r>
        <w:rPr>
          <w:color w:val="000000"/>
          <w:rtl w:val="0"/>
        </w:rPr>
        <w:t>This is reflected in various ways, such as informative posts providing updates from governments and other credible sources; offering help, support, and (free) resources; messages of solidarity and hope; and expressing concern for and helping the less fortunate during this difficult time.</w:t>
      </w:r>
    </w:p>
    <w:p>
      <w:pPr>
        <w:spacing w:line="276" w:lineRule="auto"/>
        <w:ind w:firstLine="700"/>
        <w:jc w:val="both"/>
        <w:rPr>
          <w:color w:val="000000"/>
        </w:rPr>
      </w:pPr>
      <w:r>
        <w:rPr>
          <w:color w:val="000000"/>
          <w:rtl w:val="0"/>
        </w:rPr>
        <w:t>Social media use is also driven by shares, likes, and reposts, prompting us to post content that is popular or fashionable at that time — whether it is socially conscious or not. Undoubtedly, as we get used to life under COVID-19 and as the crisis resolves itself, we will return to many of our familiar social media habits.</w:t>
      </w:r>
    </w:p>
    <w:p>
      <w:pPr>
        <w:spacing w:line="276" w:lineRule="auto"/>
        <w:ind w:firstLine="700"/>
        <w:jc w:val="both"/>
        <w:rPr>
          <w:color w:val="000000"/>
        </w:rPr>
      </w:pPr>
      <w:r>
        <w:rPr>
          <w:color w:val="000000"/>
          <w:rtl w:val="0"/>
        </w:rPr>
        <w:t>However, there is no denying that COVID-19 has triggered a global soul-searching, from which a greater social consciousness has emerged.</w:t>
      </w:r>
    </w:p>
    <w:p>
      <w:pPr>
        <w:spacing w:line="276" w:lineRule="auto"/>
        <w:ind w:firstLine="700"/>
        <w:jc w:val="both"/>
        <w:rPr>
          <w:color w:val="000000"/>
        </w:rPr>
      </w:pPr>
      <w:r>
        <w:rPr>
          <w:color w:val="000000"/>
          <w:rtl w:val="0"/>
        </w:rPr>
        <w:t>And as we share this new, frightening reality, there is no better time to introspect about our relationship with social media, and how to use it in ways that are more empowering and beneficial –not just for ourselves and our loved ones, but for the larger global community.</w:t>
      </w:r>
    </w:p>
    <w:p>
      <w:pPr>
        <w:spacing w:line="276" w:lineRule="auto"/>
        <w:ind w:firstLine="700"/>
        <w:jc w:val="both"/>
        <w:rPr>
          <w:color w:val="000000"/>
        </w:rPr>
      </w:pPr>
    </w:p>
    <w:p>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What is stated in the text as for the way people use social media now?</w:t>
      </w:r>
    </w:p>
    <w:p>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Is the author optimistic as for further development of social media? Specify your answer.</w:t>
      </w:r>
    </w:p>
    <w:p>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What is your own opinion about further development of social media?</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36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FFFFFF"/>
        <w:spacing w:before="0" w:after="0" w:line="240" w:lineRule="auto"/>
        <w:ind w:left="72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PART 1. ACTIVATING PRIOR KNOWLEDGE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(10 minutes)</w:t>
      </w:r>
    </w:p>
    <w:p>
      <w:pPr>
        <w:keepNext w:val="0"/>
        <w:keepLines w:val="0"/>
        <w:widowControl/>
        <w:pBdr>
          <w:top w:val="none" w:color="auto" w:sz="0" w:space="0"/>
          <w:left w:val="none" w:color="auto" w:sz="0" w:space="0"/>
          <w:bottom w:val="single" w:color="000000" w:sz="12" w:space="1"/>
          <w:right w:val="none" w:color="auto" w:sz="0" w:space="0"/>
          <w:between w:val="none" w:color="auto" w:sz="0" w:space="0"/>
        </w:pBdr>
        <w:shd w:val="clear" w:fill="FFFFFF"/>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Ex.1. Answer the questions: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1. What is Traditional Media? Give examples of  Traditional Media.</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2. What is New Media? Give examples of New Media.</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3. What forms of media do you consume on a regular basis?</w:t>
      </w:r>
    </w:p>
    <w:p>
      <w:pPr>
        <w:keepNext w:val="0"/>
        <w:keepLines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72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Traditional media__________________________________________________________</w:t>
      </w:r>
    </w:p>
    <w:p>
      <w:pPr>
        <w:keepNext w:val="0"/>
        <w:keepLines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720" w:right="0" w:hanging="720"/>
        <w:jc w:val="left"/>
        <w:rPr>
          <w:rFonts w:ascii="Times New Roman" w:hAnsi="Times New Roman" w:eastAsia="Times New Roman" w:cs="Times New Roman"/>
          <w:b w:val="0"/>
          <w:i w:val="0"/>
          <w:smallCaps w:val="0"/>
          <w:strike w:val="0"/>
          <w:color w:val="000000"/>
          <w:sz w:val="24"/>
          <w:szCs w:val="24"/>
          <w:highlight w:val="lightGray"/>
          <w:u w:val="none"/>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New media ______________________________________________________________</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4.What is meant by social media?</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84"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rPr>
          <w:b/>
          <w:color w:val="000000"/>
        </w:rPr>
      </w:pPr>
      <w:r>
        <w:rPr>
          <w:b/>
          <w:color w:val="000000"/>
          <w:rtl w:val="0"/>
        </w:rPr>
        <w:t>Ex.2. Comment on the quotations about traditional and new media. Do you agree with the authors? Why? Why not?</w:t>
      </w:r>
    </w:p>
    <w:p>
      <w:pPr>
        <w:rPr>
          <w:b/>
          <w:color w:val="000000"/>
        </w:rPr>
      </w:pPr>
    </w:p>
    <w:p>
      <w:pPr>
        <w:jc w:val="center"/>
        <w:rPr>
          <w:color w:val="000000"/>
        </w:rPr>
      </w:pPr>
      <w:r>
        <w:rPr>
          <w:color w:val="000000"/>
          <w:rtl w:val="0"/>
        </w:rPr>
        <w:t>“</w:t>
      </w:r>
      <w:r>
        <w:fldChar w:fldCharType="begin"/>
      </w:r>
      <w:r>
        <w:instrText xml:space="preserve"> HYPERLINK "https://www.quotemaster.org/qb92780ba5201b6378e55c09471deba59" \h </w:instrText>
      </w:r>
      <w:r>
        <w:fldChar w:fldCharType="separate"/>
      </w:r>
      <w:r>
        <w:rPr>
          <w:color w:val="000000"/>
          <w:highlight w:val="white"/>
          <w:u w:val="none"/>
          <w:rtl w:val="0"/>
        </w:rPr>
        <w:t xml:space="preserve">I think that learning to read between the lines of traditional media is one way to stay informed, and also realizing that eventually you're going to have to cross-reference all sorts of different information coming from different sources” </w:t>
      </w:r>
      <w:r>
        <w:rPr>
          <w:color w:val="000000"/>
          <w:highlight w:val="white"/>
          <w:u w:val="none"/>
          <w:rtl w:val="0"/>
        </w:rPr>
        <w:fldChar w:fldCharType="end"/>
      </w:r>
    </w:p>
    <w:p>
      <w:pPr>
        <w:jc w:val="center"/>
        <w:rPr>
          <w:color w:val="000000"/>
        </w:rPr>
      </w:pPr>
      <w:r>
        <w:rPr>
          <w:color w:val="000000"/>
          <w:rtl w:val="0"/>
        </w:rPr>
        <w:t xml:space="preserve">- </w:t>
      </w:r>
      <w:r>
        <w:rPr>
          <w:b/>
          <w:color w:val="000000"/>
          <w:rtl w:val="0"/>
        </w:rPr>
        <w:t>Immortal Technique</w:t>
      </w:r>
      <w:r>
        <w:rPr>
          <w:color w:val="000000"/>
          <w:rtl w:val="0"/>
        </w:rPr>
        <w:t>,</w:t>
      </w:r>
      <w:r>
        <w:rPr>
          <w:color w:val="000000"/>
          <w:highlight w:val="white"/>
          <w:rtl w:val="0"/>
        </w:rPr>
        <w:t xml:space="preserve"> a Peruvian American hip-hop recording artist and activist</w:t>
      </w:r>
    </w:p>
    <w:p>
      <w:pPr>
        <w:jc w:val="center"/>
        <w:rPr>
          <w:color w:val="000000"/>
        </w:rPr>
      </w:pPr>
    </w:p>
    <w:p>
      <w:pPr>
        <w:jc w:val="center"/>
        <w:rPr>
          <w:color w:val="000000"/>
          <w:highlight w:val="white"/>
        </w:rPr>
      </w:pPr>
      <w:r>
        <w:rPr>
          <w:color w:val="000000"/>
          <w:highlight w:val="white"/>
          <w:rtl w:val="0"/>
        </w:rPr>
        <w:t>“Being the first is old media, while being to the point is new media. And Twitter never forgets.”</w:t>
      </w:r>
    </w:p>
    <w:p>
      <w:pPr>
        <w:jc w:val="center"/>
        <w:rPr>
          <w:color w:val="000000"/>
        </w:rPr>
      </w:pPr>
      <w:r>
        <w:rPr>
          <w:color w:val="000000"/>
          <w:rtl w:val="0"/>
        </w:rPr>
        <w:t>-</w:t>
      </w:r>
      <w:r>
        <w:fldChar w:fldCharType="begin"/>
      </w:r>
      <w:r>
        <w:instrText xml:space="preserve"> HYPERLINK "https://www.azquotes.com/author/41378-Mercedes_Bunz" \h </w:instrText>
      </w:r>
      <w:r>
        <w:fldChar w:fldCharType="separate"/>
      </w:r>
      <w:r>
        <w:rPr>
          <w:b/>
          <w:color w:val="000000"/>
          <w:highlight w:val="white"/>
          <w:u w:val="none"/>
          <w:rtl w:val="0"/>
        </w:rPr>
        <w:t>Mercedes Bunz</w:t>
      </w:r>
      <w:r>
        <w:rPr>
          <w:b/>
          <w:color w:val="000000"/>
          <w:highlight w:val="white"/>
          <w:u w:val="none"/>
          <w:rtl w:val="0"/>
        </w:rPr>
        <w:fldChar w:fldCharType="end"/>
      </w:r>
      <w:r>
        <w:rPr>
          <w:color w:val="000000"/>
          <w:rtl w:val="0"/>
        </w:rPr>
        <w:t xml:space="preserve">, </w:t>
      </w:r>
      <w:r>
        <w:rPr>
          <w:color w:val="000000"/>
          <w:highlight w:val="white"/>
          <w:rtl w:val="0"/>
        </w:rPr>
        <w:t>a German art historian, philosopher and journalist.</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w:t>
      </w:r>
      <w:r>
        <w:fldChar w:fldCharType="begin"/>
      </w:r>
      <w:r>
        <w:instrText xml:space="preserve"> HYPERLINK "https://www.azquotes.com/quote/1041875?ref=new-media"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The new media are not ways of relating to us the ‘real’ world; they are the real world and they reshape what remains of the old world at will.</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w:t>
      </w:r>
    </w:p>
    <w:p>
      <w:pPr>
        <w:jc w:val="center"/>
        <w:rPr>
          <w:color w:val="000000"/>
        </w:rPr>
      </w:pPr>
      <w:r>
        <w:rPr>
          <w:color w:val="000000"/>
          <w:rtl w:val="0"/>
        </w:rPr>
        <w:t xml:space="preserve">- </w:t>
      </w:r>
      <w:r>
        <w:fldChar w:fldCharType="begin"/>
      </w:r>
      <w:r>
        <w:instrText xml:space="preserve"> HYPERLINK "https://www.azquotes.com/author/9882-Marshall_McLuhan" \h </w:instrText>
      </w:r>
      <w:r>
        <w:fldChar w:fldCharType="separate"/>
      </w:r>
      <w:r>
        <w:rPr>
          <w:b/>
          <w:color w:val="000000"/>
          <w:u w:val="none"/>
          <w:rtl w:val="0"/>
        </w:rPr>
        <w:t>Marshall McLuhan</w:t>
      </w:r>
      <w:r>
        <w:rPr>
          <w:b/>
          <w:color w:val="000000"/>
          <w:u w:val="none"/>
          <w:rtl w:val="0"/>
        </w:rPr>
        <w:fldChar w:fldCharType="end"/>
      </w:r>
      <w:r>
        <w:rPr>
          <w:color w:val="000000"/>
          <w:rtl w:val="0"/>
        </w:rPr>
        <w:t>, a Canadian philosopher, who worked on media theory</w:t>
      </w:r>
    </w:p>
    <w:p>
      <w:pPr>
        <w:pStyle w:val="6"/>
        <w:shd w:val="clear" w:fill="FFFFFF"/>
        <w:spacing w:before="188"/>
        <w:ind w:left="250" w:right="250" w:firstLine="0"/>
        <w:jc w:val="both"/>
        <w:rPr>
          <w:rFonts w:ascii="Times New Roman" w:hAnsi="Times New Roman" w:eastAsia="Times New Roman" w:cs="Times New Roman"/>
          <w:b/>
          <w:color w:val="000000"/>
        </w:rPr>
      </w:pPr>
      <w:r>
        <w:rPr>
          <w:rFonts w:ascii="Times New Roman" w:hAnsi="Times New Roman" w:eastAsia="Times New Roman" w:cs="Times New Roman"/>
          <w:b/>
          <w:color w:val="000000"/>
          <w:rtl w:val="0"/>
        </w:rPr>
        <w:t>Find the information how the authors of the given quotations influenced the development of new media.</w:t>
      </w:r>
      <w:r>
        <w:drawing>
          <wp:anchor distT="57150" distB="57150" distL="57150" distR="57150" simplePos="0" relativeHeight="251659264" behindDoc="0" locked="0" layoutInCell="1" allowOverlap="1">
            <wp:simplePos x="0" y="0"/>
            <wp:positionH relativeFrom="column">
              <wp:posOffset>118110</wp:posOffset>
            </wp:positionH>
            <wp:positionV relativeFrom="paragraph">
              <wp:posOffset>80010</wp:posOffset>
            </wp:positionV>
            <wp:extent cx="400050" cy="447675"/>
            <wp:effectExtent l="0" t="0" r="0" b="0"/>
            <wp:wrapSquare wrapText="bothSides"/>
            <wp:docPr id="1073741837" name="image11.jpg" descr="eltávolítás önkormányzatok Eladás idea lamp - creventivestudios.com"/>
            <wp:cNvGraphicFramePr/>
            <a:graphic xmlns:a="http://schemas.openxmlformats.org/drawingml/2006/main">
              <a:graphicData uri="http://schemas.openxmlformats.org/drawingml/2006/picture">
                <pic:pic xmlns:pic="http://schemas.openxmlformats.org/drawingml/2006/picture">
                  <pic:nvPicPr>
                    <pic:cNvPr id="1073741837" name="image11.jpg" descr="eltávolítás önkormányzatok Eladás idea lamp - creventivestudios.com"/>
                    <pic:cNvPicPr preferRelativeResize="0"/>
                  </pic:nvPicPr>
                  <pic:blipFill>
                    <a:blip r:embed="rId7"/>
                    <a:srcRect l="30422" t="15491" r="29648" b="9968"/>
                    <a:stretch>
                      <a:fillRect/>
                    </a:stretch>
                  </pic:blipFill>
                  <pic:spPr>
                    <a:xfrm>
                      <a:off x="0" y="0"/>
                      <a:ext cx="400050" cy="447675"/>
                    </a:xfrm>
                    <a:prstGeom prst="rect">
                      <a:avLst/>
                    </a:prstGeom>
                  </pic:spPr>
                </pic:pic>
              </a:graphicData>
            </a:graphic>
          </wp:anchor>
        </w:drawing>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spacing w:before="240"/>
        <w:rPr>
          <w:b/>
        </w:rPr>
      </w:pPr>
      <w:r>
        <w:rPr>
          <w:b/>
          <w:rtl w:val="0"/>
        </w:rPr>
        <w:t xml:space="preserve">PART 2. PROVIDING AND ENCOURAGING  OUTPUT </w:t>
      </w:r>
      <w:r>
        <w:rPr>
          <w:rtl w:val="0"/>
        </w:rPr>
        <w:t>(25-30 minutes)</w:t>
      </w:r>
    </w:p>
    <w:p>
      <w:pPr>
        <w:pBdr>
          <w:bottom w:val="single" w:color="000000" w:sz="12" w:space="1"/>
        </w:pBdr>
        <w:tabs>
          <w:tab w:val="left" w:pos="6267"/>
        </w:tabs>
        <w:rPr>
          <w:b/>
        </w:rPr>
      </w:pPr>
      <w:r>
        <w:rPr>
          <w:b/>
          <w:rtl w:val="0"/>
        </w:rPr>
        <w:tab/>
      </w:r>
    </w:p>
    <w:p>
      <w:pPr>
        <w:pBdr>
          <w:top w:val="none" w:color="000000" w:sz="0" w:space="0"/>
        </w:pBdr>
        <w:jc w:val="both"/>
        <w:rPr>
          <w:b/>
        </w:rPr>
      </w:pPr>
      <w:r>
        <w:rPr>
          <w:b/>
          <w:rtl w:val="0"/>
        </w:rPr>
        <w:t xml:space="preserve">Ex. 3. Watch the video “What is traditional media” prepared by Duong Huong </w:t>
      </w:r>
      <w:r>
        <w:fldChar w:fldCharType="begin"/>
      </w:r>
      <w:r>
        <w:instrText xml:space="preserve"> HYPERLINK "https://www.youtube.com/watch?v=8gTpzA8kFrY" \h </w:instrText>
      </w:r>
      <w:r>
        <w:fldChar w:fldCharType="separate"/>
      </w:r>
      <w:r>
        <w:rPr>
          <w:b/>
          <w:u w:val="single"/>
          <w:rtl w:val="0"/>
        </w:rPr>
        <w:t>https://www.youtube.com/watch?v=8gTpzA8kFrY</w:t>
      </w:r>
      <w:r>
        <w:rPr>
          <w:b/>
          <w:u w:val="single"/>
          <w:rtl w:val="0"/>
        </w:rPr>
        <w:fldChar w:fldCharType="end"/>
      </w:r>
      <w:r>
        <w:rPr>
          <w:rtl w:val="0"/>
        </w:rPr>
        <w:t xml:space="preserve"> (watch till 5:46 min).</w:t>
      </w:r>
      <w:r>
        <w:rPr>
          <w:b/>
          <w:rtl w:val="0"/>
        </w:rPr>
        <w:t xml:space="preserve"> </w:t>
      </w:r>
    </w:p>
    <w:p>
      <w:pPr>
        <w:pBdr>
          <w:top w:val="none" w:color="000000" w:sz="0" w:space="0"/>
        </w:pBdr>
        <w:jc w:val="both"/>
        <w:rPr>
          <w:b/>
        </w:rPr>
      </w:pPr>
    </w:p>
    <w:p>
      <w:pPr>
        <w:pBdr>
          <w:top w:val="none" w:color="000000" w:sz="0" w:space="0"/>
        </w:pBdr>
        <w:jc w:val="both"/>
        <w:rPr>
          <w:b/>
        </w:rPr>
      </w:pPr>
      <w:r>
        <w:rPr>
          <w:b/>
          <w:rtl w:val="0"/>
        </w:rPr>
        <w:t>Make notes and answer the questions:</w:t>
      </w:r>
    </w:p>
    <w:p>
      <w:pPr>
        <w:keepNext w:val="0"/>
        <w:keepLines w:val="0"/>
        <w:widowControl/>
        <w:pBdr>
          <w:top w:val="none" w:color="000000" w:sz="0" w:space="0"/>
          <w:left w:val="none" w:color="auto" w:sz="0" w:space="0"/>
          <w:bottom w:val="none" w:color="auto" w:sz="0" w:space="0"/>
          <w:right w:val="none" w:color="auto" w:sz="0" w:space="0"/>
          <w:between w:val="none" w:color="auto" w:sz="0" w:space="0"/>
        </w:pBdr>
        <w:shd w:val="clear" w:fill="auto"/>
        <w:spacing w:before="0" w:after="0" w:line="240" w:lineRule="auto"/>
        <w:ind w:left="786" w:right="0" w:firstLine="0"/>
        <w:jc w:val="left"/>
        <w:rPr>
          <w:rFonts w:ascii="Times New Roman" w:hAnsi="Times New Roman" w:eastAsia="Times New Roman" w:cs="Times New Roman"/>
          <w:b w:val="0"/>
          <w:i w:val="0"/>
          <w:smallCaps w:val="0"/>
          <w:strike w:val="0"/>
          <w:color w:val="000000"/>
          <w:sz w:val="24"/>
          <w:szCs w:val="24"/>
          <w:highlight w:val="lightGray"/>
          <w:u w:val="none"/>
          <w:vertAlign w:val="baseline"/>
        </w:rPr>
      </w:pPr>
    </w:p>
    <w:p>
      <w:pPr>
        <w:keepNext w:val="0"/>
        <w:keepLines w:val="0"/>
        <w:widowControl/>
        <w:numPr>
          <w:ilvl w:val="0"/>
          <w:numId w:val="3"/>
        </w:numPr>
        <w:pBdr>
          <w:top w:val="none" w:color="000000" w:sz="0" w:space="0"/>
          <w:left w:val="none" w:color="auto" w:sz="0" w:space="0"/>
          <w:bottom w:val="none" w:color="auto" w:sz="0" w:space="0"/>
          <w:right w:val="none" w:color="auto" w:sz="0" w:space="0"/>
          <w:between w:val="none" w:color="auto" w:sz="0" w:space="0"/>
        </w:pBdr>
        <w:shd w:val="clear" w:fill="auto"/>
        <w:spacing w:before="0" w:after="0" w:line="240" w:lineRule="auto"/>
        <w:ind w:left="786"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In what way do types of traditional media differ? Give examples.</w:t>
      </w:r>
    </w:p>
    <w:p>
      <w:pPr>
        <w:keepNext w:val="0"/>
        <w:keepLines w:val="0"/>
        <w:widowControl/>
        <w:numPr>
          <w:ilvl w:val="0"/>
          <w:numId w:val="3"/>
        </w:numPr>
        <w:pBdr>
          <w:top w:val="none" w:color="000000" w:sz="0" w:space="0"/>
          <w:left w:val="none" w:color="auto" w:sz="0" w:space="0"/>
          <w:bottom w:val="none" w:color="auto" w:sz="0" w:space="0"/>
          <w:right w:val="none" w:color="auto" w:sz="0" w:space="0"/>
          <w:between w:val="none" w:color="auto" w:sz="0" w:space="0"/>
        </w:pBdr>
        <w:shd w:val="clear" w:fill="auto"/>
        <w:spacing w:before="0" w:after="0" w:line="240" w:lineRule="auto"/>
        <w:ind w:left="786"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Why is advertising important for traditional media?</w:t>
      </w:r>
    </w:p>
    <w:p>
      <w:pPr>
        <w:keepNext w:val="0"/>
        <w:keepLines w:val="0"/>
        <w:widowControl/>
        <w:numPr>
          <w:ilvl w:val="0"/>
          <w:numId w:val="3"/>
        </w:numPr>
        <w:pBdr>
          <w:top w:val="none" w:color="000000" w:sz="0" w:space="0"/>
          <w:left w:val="none" w:color="auto" w:sz="0" w:space="0"/>
          <w:bottom w:val="none" w:color="auto" w:sz="0" w:space="0"/>
          <w:right w:val="none" w:color="auto" w:sz="0" w:space="0"/>
          <w:between w:val="none" w:color="auto" w:sz="0" w:space="0"/>
        </w:pBdr>
        <w:shd w:val="clear" w:fill="FFFFFF"/>
        <w:spacing w:before="0" w:after="0" w:line="240" w:lineRule="auto"/>
        <w:ind w:left="786"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What are the features of traditional media?</w:t>
      </w:r>
    </w:p>
    <w:p>
      <w:pPr>
        <w:keepNext w:val="0"/>
        <w:keepLines w:val="0"/>
        <w:widowControl/>
        <w:pBdr>
          <w:top w:val="none" w:color="000000" w:sz="0" w:space="0"/>
          <w:left w:val="none" w:color="auto" w:sz="0" w:space="0"/>
          <w:bottom w:val="none" w:color="auto" w:sz="0" w:space="0"/>
          <w:right w:val="none" w:color="auto" w:sz="0" w:space="0"/>
          <w:between w:val="none" w:color="auto" w:sz="0" w:space="0"/>
        </w:pBdr>
        <w:shd w:val="clear" w:fill="FFFFFF"/>
        <w:spacing w:before="0" w:after="0" w:line="240" w:lineRule="auto"/>
        <w:ind w:left="786"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widowControl/>
        <w:pBdr>
          <w:top w:val="none" w:color="000000"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F9F9F9"/>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Ex.4. Watch the video “New Media vs Traditional Media” prepared from the point of view of a business owner (</w:t>
      </w:r>
      <w:r>
        <w:fldChar w:fldCharType="begin"/>
      </w:r>
      <w:r>
        <w:instrText xml:space="preserve"> HYPERLINK "http://www.ineedwebsitetraffic.com" \h </w:instrText>
      </w:r>
      <w:r>
        <w:fldChar w:fldCharType="separate"/>
      </w:r>
      <w:r>
        <w:rPr>
          <w:rFonts w:ascii="Times New Roman" w:hAnsi="Times New Roman" w:eastAsia="Times New Roman" w:cs="Times New Roman"/>
          <w:b/>
          <w:i w:val="0"/>
          <w:smallCaps w:val="0"/>
          <w:strike w:val="0"/>
          <w:color w:val="000000"/>
          <w:sz w:val="24"/>
          <w:szCs w:val="24"/>
          <w:u w:val="single"/>
          <w:shd w:val="clear" w:fill="auto"/>
          <w:vertAlign w:val="baseline"/>
          <w:rtl w:val="0"/>
        </w:rPr>
        <w:t>www.INeedWebsiteTraffic.com</w:t>
      </w:r>
      <w:r>
        <w:rPr>
          <w:rFonts w:ascii="Times New Roman" w:hAnsi="Times New Roman" w:eastAsia="Times New Roman" w:cs="Times New Roman"/>
          <w:b/>
          <w:i w:val="0"/>
          <w:smallCaps w:val="0"/>
          <w:strike w:val="0"/>
          <w:color w:val="000000"/>
          <w:sz w:val="24"/>
          <w:szCs w:val="24"/>
          <w:u w:val="single"/>
          <w:shd w:val="clear" w:fill="auto"/>
          <w:vertAlign w:val="baseline"/>
          <w:rtl w:val="0"/>
        </w:rPr>
        <w:fldChar w:fldCharType="end"/>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w:t>
      </w:r>
      <w:r>
        <w:fldChar w:fldCharType="begin"/>
      </w:r>
      <w:r>
        <w:instrText xml:space="preserve"> HYPERLINK "https://www.youtube.com/watch?v=qRg9iefZK9Q" \h </w:instrText>
      </w:r>
      <w:r>
        <w:fldChar w:fldCharType="separate"/>
      </w:r>
      <w:r>
        <w:rPr>
          <w:rFonts w:ascii="Times New Roman" w:hAnsi="Times New Roman" w:eastAsia="Times New Roman" w:cs="Times New Roman"/>
          <w:b/>
          <w:i w:val="0"/>
          <w:smallCaps w:val="0"/>
          <w:strike w:val="0"/>
          <w:color w:val="000000"/>
          <w:sz w:val="24"/>
          <w:szCs w:val="24"/>
          <w:u w:val="single"/>
          <w:shd w:val="clear" w:fill="F9F9F9"/>
          <w:vertAlign w:val="baseline"/>
          <w:rtl w:val="0"/>
        </w:rPr>
        <w:t>https://www.youtube.com/watch?v=qRg9iefZK9Q</w:t>
      </w:r>
      <w:r>
        <w:rPr>
          <w:rFonts w:ascii="Times New Roman" w:hAnsi="Times New Roman" w:eastAsia="Times New Roman" w:cs="Times New Roman"/>
          <w:b/>
          <w:i w:val="0"/>
          <w:smallCaps w:val="0"/>
          <w:strike w:val="0"/>
          <w:color w:val="000000"/>
          <w:sz w:val="24"/>
          <w:szCs w:val="24"/>
          <w:u w:val="single"/>
          <w:shd w:val="clear" w:fill="F9F9F9"/>
          <w:vertAlign w:val="baseline"/>
          <w:rtl w:val="0"/>
        </w:rPr>
        <w:fldChar w:fldCharType="end"/>
      </w:r>
      <w:r>
        <w:rPr>
          <w:rFonts w:ascii="Times New Roman" w:hAnsi="Times New Roman" w:eastAsia="Times New Roman" w:cs="Times New Roman"/>
          <w:b/>
          <w:i w:val="0"/>
          <w:smallCaps w:val="0"/>
          <w:strike w:val="0"/>
          <w:color w:val="000000"/>
          <w:sz w:val="24"/>
          <w:szCs w:val="24"/>
          <w:u w:val="none"/>
          <w:shd w:val="clear" w:fill="F9F9F9"/>
          <w:vertAlign w:val="baseline"/>
          <w:rtl w:val="0"/>
        </w:rPr>
        <w:t xml:space="preserve"> </w:t>
      </w:r>
      <w:r>
        <w:rPr>
          <w:rFonts w:ascii="Times New Roman" w:hAnsi="Times New Roman" w:eastAsia="Times New Roman" w:cs="Times New Roman"/>
          <w:b w:val="0"/>
          <w:i w:val="0"/>
          <w:smallCaps w:val="0"/>
          <w:strike w:val="0"/>
          <w:color w:val="000000"/>
          <w:sz w:val="24"/>
          <w:szCs w:val="24"/>
          <w:u w:val="none"/>
          <w:shd w:val="clear" w:fill="F9F9F9"/>
          <w:vertAlign w:val="baseline"/>
          <w:rtl w:val="0"/>
        </w:rPr>
        <w:t>till 5:46 min.</w:t>
      </w:r>
    </w:p>
    <w:p>
      <w:pPr>
        <w:keepNext w:val="0"/>
        <w:keepLines w:val="0"/>
        <w:widowControl/>
        <w:pBdr>
          <w:top w:val="none" w:color="000000"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F9F9F9"/>
          <w:vertAlign w:val="baseline"/>
          <w:rtl w:val="0"/>
        </w:rPr>
        <w:t>Do you agree with the statement that traditional media has been shifted by new media in contemporary world?</w:t>
      </w:r>
    </w:p>
    <w:p>
      <w:pPr>
        <w:keepNext w:val="0"/>
        <w:keepLines w:val="0"/>
        <w:widowControl/>
        <w:pBdr>
          <w:top w:val="none" w:color="000000"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FFFFFF"/>
        <w:spacing w:before="0" w:after="0" w:line="240" w:lineRule="auto"/>
        <w:ind w:left="720" w:right="0" w:firstLine="0"/>
        <w:jc w:val="left"/>
        <w:rPr>
          <w:rFonts w:ascii="Times New Roman" w:hAnsi="Times New Roman" w:eastAsia="Times New Roman" w:cs="Times New Roman"/>
          <w:b w:val="0"/>
          <w:i w:val="0"/>
          <w:smallCaps w:val="0"/>
          <w:strike w:val="0"/>
          <w:color w:val="030303"/>
          <w:sz w:val="24"/>
          <w:szCs w:val="24"/>
          <w:u w:val="none"/>
          <w:shd w:val="clear" w:fill="F9F9F9"/>
          <w:vertAlign w:val="baseline"/>
        </w:rPr>
      </w:pPr>
    </w:p>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FFFFFF"/>
        <w:spacing w:before="0" w:after="0" w:line="240" w:lineRule="auto"/>
        <w:ind w:left="0" w:right="0" w:firstLine="0"/>
        <w:jc w:val="left"/>
        <w:rPr>
          <w:rFonts w:ascii="Times New Roman" w:hAnsi="Times New Roman" w:eastAsia="Times New Roman" w:cs="Times New Roman"/>
          <w:b/>
          <w:i/>
          <w:smallCaps w:val="0"/>
          <w:strike w:val="0"/>
          <w:color w:val="030303"/>
          <w:sz w:val="24"/>
          <w:szCs w:val="24"/>
          <w:u w:val="none"/>
          <w:shd w:val="clear" w:fill="F9F9F9"/>
          <w:vertAlign w:val="baseline"/>
        </w:rPr>
      </w:pPr>
      <w:r>
        <w:rPr>
          <w:rFonts w:ascii="Times New Roman" w:hAnsi="Times New Roman" w:eastAsia="Times New Roman" w:cs="Times New Roman"/>
          <w:b/>
          <w:i w:val="0"/>
          <w:smallCaps w:val="0"/>
          <w:strike w:val="0"/>
          <w:color w:val="030303"/>
          <w:sz w:val="24"/>
          <w:szCs w:val="24"/>
          <w:u w:val="none"/>
          <w:shd w:val="clear" w:fill="F9F9F9"/>
          <w:vertAlign w:val="baseline"/>
          <w:rtl w:val="0"/>
        </w:rPr>
        <w:t xml:space="preserve">Ex. 5. To understand the difference between new and social media, analyze the given pictures.  </w:t>
      </w:r>
      <w:r>
        <w:rPr>
          <w:rFonts w:ascii="Times New Roman" w:hAnsi="Times New Roman" w:eastAsia="Times New Roman" w:cs="Times New Roman"/>
          <w:b/>
          <w:i w:val="0"/>
          <w:smallCaps w:val="0"/>
          <w:strike w:val="0"/>
          <w:color w:val="000000"/>
          <w:sz w:val="24"/>
          <w:szCs w:val="24"/>
          <w:u w:val="none"/>
          <w:shd w:val="clear" w:fill="auto"/>
          <w:vertAlign w:val="baseline"/>
          <w:rtl w:val="0"/>
        </w:rPr>
        <w:t>What do new and social media consist of? How do new and social media function? What makes new and social media different?</w:t>
      </w:r>
    </w:p>
    <w:p>
      <w:pPr>
        <w:keepNext w:val="0"/>
        <w:keepLines w:val="0"/>
        <w:widowControl/>
        <w:numPr>
          <w:ilvl w:val="0"/>
          <w:numId w:val="4"/>
        </w:numPr>
        <w:pBdr>
          <w:top w:val="none" w:color="000000" w:sz="0" w:space="0"/>
          <w:left w:val="none" w:color="000000" w:sz="0" w:space="0"/>
          <w:bottom w:val="none" w:color="000000" w:sz="0" w:space="0"/>
          <w:right w:val="none" w:color="000000" w:sz="0" w:space="0"/>
          <w:between w:val="none" w:color="000000" w:sz="0" w:space="0"/>
        </w:pBdr>
        <w:shd w:val="clear" w:fill="FFFFFF"/>
        <w:spacing w:before="0" w:after="0" w:line="240" w:lineRule="auto"/>
        <w:ind w:left="1440" w:right="0" w:hanging="720"/>
        <w:jc w:val="left"/>
        <w:rPr>
          <w:rFonts w:ascii="Times New Roman" w:hAnsi="Times New Roman" w:eastAsia="Times New Roman" w:cs="Times New Roman"/>
          <w:b w:val="0"/>
          <w:i/>
          <w:smallCaps w:val="0"/>
          <w:strike w:val="0"/>
          <w:color w:val="000000"/>
          <w:sz w:val="24"/>
          <w:szCs w:val="24"/>
          <w:u w:val="none"/>
          <w:shd w:val="clear" w:fill="auto"/>
          <w:vertAlign w:val="baseline"/>
        </w:rPr>
      </w:pPr>
      <w:r>
        <w:rPr>
          <w:rFonts w:ascii="Times New Roman" w:hAnsi="Times New Roman" w:eastAsia="Times New Roman" w:cs="Times New Roman"/>
          <w:b w:val="0"/>
          <w:i/>
          <w:smallCaps w:val="0"/>
          <w:strike w:val="0"/>
          <w:color w:val="000000"/>
          <w:sz w:val="24"/>
          <w:szCs w:val="24"/>
          <w:u w:val="none"/>
          <w:shd w:val="clear" w:fill="auto"/>
          <w:vertAlign w:val="baseline"/>
          <w:rtl w:val="0"/>
        </w:rPr>
        <w:t>https://cyrilu.wordpress.com/2012/05/17/i-guess-thats-why-its-called-new-media/</w:t>
      </w:r>
    </w:p>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FFFFFF"/>
        <w:spacing w:before="0" w:after="0" w:line="240" w:lineRule="auto"/>
        <w:ind w:left="0" w:right="0" w:firstLine="0"/>
        <w:jc w:val="left"/>
        <w:rPr>
          <w:rFonts w:ascii="Times New Roman" w:hAnsi="Times New Roman" w:eastAsia="Times New Roman" w:cs="Times New Roman"/>
          <w:b w:val="0"/>
          <w:i w:val="0"/>
          <w:smallCaps w:val="0"/>
          <w:strike w:val="0"/>
          <w:color w:val="000000"/>
          <w:sz w:val="2"/>
          <w:szCs w:val="2"/>
          <w:highlight w:val="black"/>
          <w:u w:val="none"/>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Pr>
        <w:drawing>
          <wp:inline distT="0" distB="0" distL="0" distR="0">
            <wp:extent cx="3000375" cy="2638425"/>
            <wp:effectExtent l="0" t="0" r="0" b="0"/>
            <wp:docPr id="1073741843" name="image14.jpg" descr="C:\Users\Леся\Downloads\new-media.jpg"/>
            <wp:cNvGraphicFramePr/>
            <a:graphic xmlns:a="http://schemas.openxmlformats.org/drawingml/2006/main">
              <a:graphicData uri="http://schemas.openxmlformats.org/drawingml/2006/picture">
                <pic:pic xmlns:pic="http://schemas.openxmlformats.org/drawingml/2006/picture">
                  <pic:nvPicPr>
                    <pic:cNvPr id="1073741843" name="image14.jpg" descr="C:\Users\Леся\Downloads\new-media.jpg"/>
                    <pic:cNvPicPr preferRelativeResize="0"/>
                  </pic:nvPicPr>
                  <pic:blipFill>
                    <a:blip r:embed="rId8"/>
                    <a:srcRect/>
                    <a:stretch>
                      <a:fillRect/>
                    </a:stretch>
                  </pic:blipFill>
                  <pic:spPr>
                    <a:xfrm>
                      <a:off x="0" y="0"/>
                      <a:ext cx="3000375" cy="2638425"/>
                    </a:xfrm>
                    <a:prstGeom prst="rect">
                      <a:avLst/>
                    </a:prstGeom>
                  </pic:spPr>
                </pic:pic>
              </a:graphicData>
            </a:graphic>
          </wp:inline>
        </w:drawing>
      </w:r>
    </w:p>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FFFFFF"/>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
          <w:szCs w:val="2"/>
          <w:highlight w:val="black"/>
          <w:u w:val="none"/>
          <w:vertAlign w:val="baseline"/>
        </w:rPr>
        <w:drawing>
          <wp:inline distT="0" distB="0" distL="0" distR="0">
            <wp:extent cx="6029325" cy="2181225"/>
            <wp:effectExtent l="0" t="0" r="0" b="0"/>
            <wp:docPr id="1073741845" name="image8.jpg" descr="C:\Users\Леся\Downloads\social-media (1).jpg"/>
            <wp:cNvGraphicFramePr/>
            <a:graphic xmlns:a="http://schemas.openxmlformats.org/drawingml/2006/main">
              <a:graphicData uri="http://schemas.openxmlformats.org/drawingml/2006/picture">
                <pic:pic xmlns:pic="http://schemas.openxmlformats.org/drawingml/2006/picture">
                  <pic:nvPicPr>
                    <pic:cNvPr id="1073741845" name="image8.jpg" descr="C:\Users\Леся\Downloads\social-media (1).jpg"/>
                    <pic:cNvPicPr preferRelativeResize="0"/>
                  </pic:nvPicPr>
                  <pic:blipFill>
                    <a:blip r:embed="rId9"/>
                    <a:srcRect l="4048" r="1557"/>
                    <a:stretch>
                      <a:fillRect/>
                    </a:stretch>
                  </pic:blipFill>
                  <pic:spPr>
                    <a:xfrm>
                      <a:off x="0" y="0"/>
                      <a:ext cx="6029325" cy="2181225"/>
                    </a:xfrm>
                    <a:prstGeom prst="rect">
                      <a:avLst/>
                    </a:prstGeom>
                  </pic:spPr>
                </pic:pic>
              </a:graphicData>
            </a:graphic>
          </wp:inline>
        </w:drawing>
      </w:r>
    </w:p>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FFFFFF"/>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8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fldChar w:fldCharType="begin"/>
      </w:r>
      <w:r>
        <w:instrText xml:space="preserve"> HYPERLINK "http://internetwebconsultants.com/social-media/" \h </w:instrText>
      </w:r>
      <w:r>
        <w:fldChar w:fldCharType="separate"/>
      </w:r>
      <w:r>
        <w:rPr>
          <w:rFonts w:ascii="Times New Roman" w:hAnsi="Times New Roman" w:eastAsia="Times New Roman" w:cs="Times New Roman"/>
          <w:b w:val="0"/>
          <w:i w:val="0"/>
          <w:smallCaps w:val="0"/>
          <w:strike w:val="0"/>
          <w:color w:val="000000"/>
          <w:sz w:val="24"/>
          <w:szCs w:val="24"/>
          <w:u w:val="single"/>
          <w:shd w:val="clear" w:fill="auto"/>
          <w:vertAlign w:val="baseline"/>
          <w:rtl w:val="0"/>
        </w:rPr>
        <w:t>http://internetwebconsultants.com/social-media/</w:t>
      </w:r>
      <w:r>
        <w:rPr>
          <w:rFonts w:ascii="Times New Roman" w:hAnsi="Times New Roman" w:eastAsia="Times New Roman" w:cs="Times New Roman"/>
          <w:b w:val="0"/>
          <w:i w:val="0"/>
          <w:smallCaps w:val="0"/>
          <w:strike w:val="0"/>
          <w:color w:val="000000"/>
          <w:sz w:val="24"/>
          <w:szCs w:val="24"/>
          <w:u w:val="single"/>
          <w:shd w:val="clear" w:fill="auto"/>
          <w:vertAlign w:val="baseline"/>
          <w:rtl w:val="0"/>
        </w:rPr>
        <w:fldChar w:fldCharType="end"/>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To check your answers go to the article written by Christopher S Penn “What is the difference between social media and new media? ” </w:t>
      </w:r>
      <w:r>
        <w:fldChar w:fldCharType="begin"/>
      </w:r>
      <w:r>
        <w:instrText xml:space="preserve"> HYPERLINK "https://www.christopherspenn.com/2019/11/whats-the-difference-between-social-media-new-media/" \h </w:instrText>
      </w:r>
      <w:r>
        <w:fldChar w:fldCharType="separate"/>
      </w:r>
      <w:r>
        <w:rPr>
          <w:rFonts w:ascii="Times New Roman" w:hAnsi="Times New Roman" w:eastAsia="Times New Roman" w:cs="Times New Roman"/>
          <w:b/>
          <w:i w:val="0"/>
          <w:smallCaps w:val="0"/>
          <w:strike w:val="0"/>
          <w:color w:val="000000"/>
          <w:sz w:val="24"/>
          <w:szCs w:val="24"/>
          <w:u w:val="single"/>
          <w:shd w:val="clear" w:fill="auto"/>
          <w:vertAlign w:val="baseline"/>
          <w:rtl w:val="0"/>
        </w:rPr>
        <w:t>https://www.christopherspenn.com/2019/11/whats-the-difference-between-social-media-new-media/</w:t>
      </w:r>
      <w:r>
        <w:rPr>
          <w:rFonts w:ascii="Times New Roman" w:hAnsi="Times New Roman" w:eastAsia="Times New Roman" w:cs="Times New Roman"/>
          <w:b/>
          <w:i w:val="0"/>
          <w:smallCaps w:val="0"/>
          <w:strike w:val="0"/>
          <w:color w:val="000000"/>
          <w:sz w:val="24"/>
          <w:szCs w:val="24"/>
          <w:u w:val="single"/>
          <w:shd w:val="clear" w:fill="auto"/>
          <w:vertAlign w:val="baseline"/>
          <w:rtl w:val="0"/>
        </w:rPr>
        <w:fldChar w:fldCharType="end"/>
      </w:r>
      <w:r>
        <w:rPr>
          <w:rFonts w:ascii="Times New Roman" w:hAnsi="Times New Roman" w:eastAsia="Times New Roman" w:cs="Times New Roman"/>
          <w:b/>
          <w:i w:val="0"/>
          <w:smallCaps w:val="0"/>
          <w:strike w:val="0"/>
          <w:color w:val="000000"/>
          <w:sz w:val="24"/>
          <w:szCs w:val="24"/>
          <w:u w:val="none"/>
          <w:shd w:val="clear" w:fill="auto"/>
          <w:vertAlign w:val="baseline"/>
          <w:rtl w:val="0"/>
        </w:rPr>
        <w:t>. Were you right in defining the main difference?</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Ex.6. Groupwork. Look at the spidergram concerning main characteristics of new media. Add the missing information in the bricks. Discuss results in  groups.</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Pr>
        <mc:AlternateContent>
          <mc:Choice Requires="wpg">
            <w:drawing>
              <wp:inline distT="0" distB="0" distL="114300" distR="114300">
                <wp:extent cx="5566410" cy="2949575"/>
                <wp:effectExtent l="0" t="0" r="0" b="38735"/>
                <wp:docPr id="1073741832" name="Group 1073741832"/>
                <wp:cNvGraphicFramePr/>
                <a:graphic xmlns:a="http://schemas.openxmlformats.org/drawingml/2006/main">
                  <a:graphicData uri="http://schemas.microsoft.com/office/word/2010/wordprocessingGroup">
                    <wpg:wgp>
                      <wpg:cNvGrpSpPr/>
                      <wpg:grpSpPr>
                        <a:xfrm>
                          <a:off x="2562795" y="2305213"/>
                          <a:ext cx="5566410" cy="2949575"/>
                          <a:chOff x="2562795" y="2305213"/>
                          <a:chExt cx="5566400" cy="2949575"/>
                        </a:xfrm>
                      </wpg:grpSpPr>
                      <wpg:grpSp>
                        <wpg:cNvPr id="1" name="Group 1"/>
                        <wpg:cNvGrpSpPr/>
                        <wpg:grpSpPr>
                          <a:xfrm>
                            <a:off x="2562795" y="2305213"/>
                            <a:ext cx="5566400" cy="2949575"/>
                            <a:chOff x="0" y="0"/>
                            <a:chExt cx="5566400" cy="2949575"/>
                          </a:xfrm>
                        </wpg:grpSpPr>
                        <wps:wsp>
                          <wps:cNvPr id="3" name="Shape 3"/>
                          <wps:cNvSpPr/>
                          <wps:spPr>
                            <a:xfrm>
                              <a:off x="0" y="0"/>
                              <a:ext cx="5566400" cy="2949575"/>
                            </a:xfrm>
                            <a:prstGeom prst="rect">
                              <a:avLst/>
                            </a:prstGeom>
                            <a:no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4" name="Shape 4"/>
                          <wps:cNvSpPr/>
                          <wps:spPr>
                            <a:xfrm>
                              <a:off x="2061206" y="1344295"/>
                              <a:ext cx="1314448" cy="464820"/>
                            </a:xfrm>
                            <a:prstGeom prst="roundRect">
                              <a:avLst>
                                <a:gd name="adj" fmla="val 16667"/>
                              </a:avLst>
                            </a:prstGeom>
                            <a:gradFill>
                              <a:gsLst>
                                <a:gs pos="0">
                                  <a:srgbClr val="66C7FF"/>
                                </a:gs>
                                <a:gs pos="100000">
                                  <a:srgbClr val="CCECFF"/>
                                </a:gs>
                              </a:gsLst>
                              <a:lin ang="18900000" scaled="0"/>
                            </a:gradFill>
                            <a:ln w="12700" cap="flat" cmpd="sng">
                              <a:solidFill>
                                <a:srgbClr val="66C7FF"/>
                              </a:solidFill>
                              <a:prstDash val="solid"/>
                              <a:round/>
                              <a:headEnd type="none" w="sm" len="sm"/>
                              <a:tailEnd type="none" w="sm" len="sm"/>
                            </a:ln>
                          </wps:spPr>
                          <wps:txbx>
                            <w:txbxContent>
                              <w:p>
                                <w:pPr>
                                  <w:spacing w:before="0" w:after="0" w:line="240" w:lineRule="auto"/>
                                  <w:ind w:left="-92" w:leftChars="-45" w:right="-173" w:hanging="16" w:hangingChars="8"/>
                                  <w:jc w:val="left"/>
                                </w:pPr>
                                <w:r>
                                  <w:rPr>
                                    <w:rFonts w:ascii="Times New Roman" w:hAnsi="Times New Roman" w:eastAsia="Times New Roman" w:cs="Times New Roman"/>
                                    <w:b w:val="0"/>
                                    <w:i w:val="0"/>
                                    <w:smallCaps w:val="0"/>
                                    <w:strike w:val="0"/>
                                    <w:color w:val="000000"/>
                                    <w:sz w:val="20"/>
                                    <w:vertAlign w:val="baseline"/>
                                  </w:rPr>
                                  <w:t xml:space="preserve">Main characteristics of New Media </w:t>
                                </w:r>
                              </w:p>
                            </w:txbxContent>
                          </wps:txbx>
                          <wps:bodyPr spcFirstLastPara="1" wrap="square" lIns="88900" tIns="38100" rIns="88900" bIns="38100" anchor="t" anchorCtr="0">
                            <a:noAutofit/>
                          </wps:bodyPr>
                        </wps:wsp>
                        <wps:wsp>
                          <wps:cNvPr id="5" name="Shape 5"/>
                          <wps:cNvSpPr/>
                          <wps:spPr>
                            <a:xfrm rot="5880164">
                              <a:off x="1674433" y="1738444"/>
                              <a:ext cx="448508" cy="565714"/>
                            </a:xfrm>
                            <a:custGeom>
                              <a:avLst/>
                              <a:gdLst/>
                              <a:ahLst/>
                              <a:cxnLst/>
                              <a:rect l="l" t="t" r="r" b="b"/>
                              <a:pathLst>
                                <a:path w="448508" h="565714" fill="none" extrusionOk="0">
                                  <a:moveTo>
                                    <a:pt x="0" y="0"/>
                                  </a:moveTo>
                                  <a:cubicBezTo>
                                    <a:pt x="181687" y="0"/>
                                    <a:pt x="345413" y="138259"/>
                                    <a:pt x="414662" y="350114"/>
                                  </a:cubicBezTo>
                                </a:path>
                                <a:path w="448508" h="565714" extrusionOk="0">
                                  <a:moveTo>
                                    <a:pt x="0" y="0"/>
                                  </a:moveTo>
                                  <a:cubicBezTo>
                                    <a:pt x="181687" y="0"/>
                                    <a:pt x="345413" y="138259"/>
                                    <a:pt x="414662" y="350114"/>
                                  </a:cubicBezTo>
                                  <a:lnTo>
                                    <a:pt x="0" y="565714"/>
                                  </a:lnTo>
                                  <a:lnTo>
                                    <a:pt x="0" y="0"/>
                                  </a:lnTo>
                                  <a:close/>
                                </a:path>
                              </a:pathLst>
                            </a:custGeom>
                            <a:solidFill>
                              <a:srgbClr val="FFFFFF"/>
                            </a:solidFill>
                            <a:ln w="12700" cap="flat" cmpd="sng">
                              <a:solidFill>
                                <a:srgbClr val="61D836"/>
                              </a:solidFill>
                              <a:prstDash val="dash"/>
                              <a:round/>
                              <a:headEnd type="none" w="sm" len="sm"/>
                              <a:tailEnd type="none" w="sm" len="sm"/>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6" name="Shape 6"/>
                          <wps:cNvSpPr/>
                          <wps:spPr>
                            <a:xfrm rot="-4668987">
                              <a:off x="3314965" y="907723"/>
                              <a:ext cx="447608" cy="566714"/>
                            </a:xfrm>
                            <a:custGeom>
                              <a:avLst/>
                              <a:gdLst/>
                              <a:ahLst/>
                              <a:cxnLst/>
                              <a:rect l="l" t="t" r="r" b="b"/>
                              <a:pathLst>
                                <a:path w="447608" h="566714" fill="none" extrusionOk="0">
                                  <a:moveTo>
                                    <a:pt x="0" y="0"/>
                                  </a:moveTo>
                                  <a:cubicBezTo>
                                    <a:pt x="181322" y="0"/>
                                    <a:pt x="344720" y="138503"/>
                                    <a:pt x="413830" y="350732"/>
                                  </a:cubicBezTo>
                                </a:path>
                                <a:path w="447608" h="566714" extrusionOk="0">
                                  <a:moveTo>
                                    <a:pt x="0" y="0"/>
                                  </a:moveTo>
                                  <a:cubicBezTo>
                                    <a:pt x="181322" y="0"/>
                                    <a:pt x="344720" y="138503"/>
                                    <a:pt x="413830" y="350732"/>
                                  </a:cubicBezTo>
                                  <a:lnTo>
                                    <a:pt x="0" y="566714"/>
                                  </a:lnTo>
                                  <a:lnTo>
                                    <a:pt x="0" y="0"/>
                                  </a:lnTo>
                                  <a:close/>
                                </a:path>
                              </a:pathLst>
                            </a:custGeom>
                            <a:solidFill>
                              <a:srgbClr val="FFFFFF"/>
                            </a:solidFill>
                            <a:ln w="12700" cap="flat" cmpd="sng">
                              <a:solidFill>
                                <a:srgbClr val="FFD932"/>
                              </a:solidFill>
                              <a:prstDash val="dash"/>
                              <a:round/>
                              <a:headEnd type="none" w="sm" len="sm"/>
                              <a:tailEnd type="none" w="sm" len="sm"/>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7" name="Shape 7"/>
                          <wps:cNvSpPr/>
                          <wps:spPr>
                            <a:xfrm>
                              <a:off x="2719353" y="1808945"/>
                              <a:ext cx="800" cy="535913"/>
                            </a:xfrm>
                            <a:custGeom>
                              <a:avLst/>
                              <a:gdLst/>
                              <a:ahLst/>
                              <a:cxnLst/>
                              <a:rect l="l" t="t" r="r" b="b"/>
                              <a:pathLst>
                                <a:path w="800" h="535913" extrusionOk="0">
                                  <a:moveTo>
                                    <a:pt x="0" y="0"/>
                                  </a:moveTo>
                                  <a:lnTo>
                                    <a:pt x="800" y="535913"/>
                                  </a:lnTo>
                                </a:path>
                              </a:pathLst>
                            </a:custGeom>
                            <a:solidFill>
                              <a:srgbClr val="FFFFFF"/>
                            </a:solidFill>
                            <a:ln w="12700" cap="flat" cmpd="sng">
                              <a:solidFill>
                                <a:srgbClr val="FF42A1"/>
                              </a:solidFill>
                              <a:prstDash val="dash"/>
                              <a:round/>
                              <a:headEnd type="none" w="sm" len="sm"/>
                              <a:tailEnd type="none" w="sm" len="sm"/>
                            </a:ln>
                          </wps:spPr>
                          <wps:bodyPr spcFirstLastPara="1" wrap="square" lIns="91425" tIns="91425" rIns="91425" bIns="91425" anchor="ctr" anchorCtr="0">
                            <a:noAutofit/>
                          </wps:bodyPr>
                        </wps:wsp>
                        <wps:wsp>
                          <wps:cNvPr id="8" name="Shape 8"/>
                          <wps:cNvSpPr/>
                          <wps:spPr>
                            <a:xfrm rot="10800000" flipH="1">
                              <a:off x="2719353" y="926523"/>
                              <a:ext cx="800" cy="417910"/>
                            </a:xfrm>
                            <a:custGeom>
                              <a:avLst/>
                              <a:gdLst/>
                              <a:ahLst/>
                              <a:cxnLst/>
                              <a:rect l="l" t="t" r="r" b="b"/>
                              <a:pathLst>
                                <a:path w="800" h="417910" extrusionOk="0">
                                  <a:moveTo>
                                    <a:pt x="0" y="0"/>
                                  </a:moveTo>
                                  <a:lnTo>
                                    <a:pt x="800" y="417910"/>
                                  </a:lnTo>
                                </a:path>
                              </a:pathLst>
                            </a:custGeom>
                            <a:solidFill>
                              <a:srgbClr val="FFFFFF"/>
                            </a:solidFill>
                            <a:ln w="12700" cap="flat" cmpd="sng">
                              <a:solidFill>
                                <a:srgbClr val="F91E00"/>
                              </a:solidFill>
                              <a:prstDash val="dash"/>
                              <a:round/>
                              <a:headEnd type="none" w="sm" len="sm"/>
                              <a:tailEnd type="none" w="sm" len="sm"/>
                            </a:ln>
                          </wps:spPr>
                          <wps:bodyPr spcFirstLastPara="1" wrap="square" lIns="91425" tIns="91425" rIns="91425" bIns="91425" anchor="ctr" anchorCtr="0">
                            <a:noAutofit/>
                          </wps:bodyPr>
                        </wps:wsp>
                        <wps:wsp>
                          <wps:cNvPr id="9" name="Shape 9"/>
                          <wps:cNvSpPr/>
                          <wps:spPr>
                            <a:xfrm>
                              <a:off x="1205228" y="2126615"/>
                              <a:ext cx="685164" cy="231140"/>
                            </a:xfrm>
                            <a:prstGeom prst="roundRect">
                              <a:avLst>
                                <a:gd name="adj" fmla="val 16667"/>
                              </a:avLst>
                            </a:prstGeom>
                            <a:gradFill>
                              <a:gsLst>
                                <a:gs pos="0">
                                  <a:srgbClr val="9FE786"/>
                                </a:gs>
                                <a:gs pos="100000">
                                  <a:srgbClr val="61D836"/>
                                </a:gs>
                              </a:gsLst>
                              <a:lin ang="16200000" scaled="0"/>
                            </a:gradFill>
                            <a:ln w="12700" cap="flat" cmpd="sng">
                              <a:solidFill>
                                <a:srgbClr val="61D836"/>
                              </a:solidFill>
                              <a:prstDash val="solid"/>
                              <a:round/>
                              <a:headEnd type="none" w="sm" len="sm"/>
                              <a:tailEnd type="none" w="sm" len="sm"/>
                            </a:ln>
                          </wps:spPr>
                          <wps:txbx>
                            <w:txbxContent>
                              <w:p>
                                <w:pPr>
                                  <w:spacing w:before="0" w:after="0" w:line="240" w:lineRule="auto"/>
                                  <w:ind w:right="-183"/>
                                  <w:jc w:val="left"/>
                                </w:pPr>
                                <w:r>
                                  <w:rPr>
                                    <w:rFonts w:ascii="Times New Roman" w:hAnsi="Times New Roman" w:eastAsia="Times New Roman" w:cs="Times New Roman"/>
                                    <w:b w:val="0"/>
                                    <w:i w:val="0"/>
                                    <w:smallCaps w:val="0"/>
                                    <w:strike w:val="0"/>
                                    <w:color w:val="000000"/>
                                    <w:sz w:val="18"/>
                                    <w:vertAlign w:val="baseline"/>
                                  </w:rPr>
                                  <w:t>Simulated</w:t>
                                </w:r>
                              </w:p>
                            </w:txbxContent>
                          </wps:txbx>
                          <wps:bodyPr spcFirstLastPara="1" wrap="square" lIns="88900" tIns="38100" rIns="88900" bIns="38100" anchor="t" anchorCtr="0">
                            <a:noAutofit/>
                          </wps:bodyPr>
                        </wps:wsp>
                        <wps:wsp>
                          <wps:cNvPr id="10" name="Shape 10"/>
                          <wps:cNvSpPr/>
                          <wps:spPr>
                            <a:xfrm>
                              <a:off x="2313936" y="2278380"/>
                              <a:ext cx="728979" cy="218440"/>
                            </a:xfrm>
                            <a:prstGeom prst="roundRect">
                              <a:avLst>
                                <a:gd name="adj" fmla="val 16667"/>
                              </a:avLst>
                            </a:prstGeom>
                            <a:gradFill>
                              <a:gsLst>
                                <a:gs pos="0">
                                  <a:srgbClr val="FF8DC6"/>
                                </a:gs>
                                <a:gs pos="100000">
                                  <a:srgbClr val="FF42A1"/>
                                </a:gs>
                              </a:gsLst>
                              <a:lin ang="16200000" scaled="0"/>
                            </a:gradFill>
                            <a:ln w="12700" cap="flat" cmpd="sng">
                              <a:solidFill>
                                <a:srgbClr val="FF42A1"/>
                              </a:solidFill>
                              <a:prstDash val="solid"/>
                              <a:round/>
                              <a:headEnd type="none" w="sm" len="sm"/>
                              <a:tailEnd type="none" w="sm" len="sm"/>
                            </a:ln>
                          </wps:spPr>
                          <wps:txbx>
                            <w:txbxContent>
                              <w:p>
                                <w:pPr>
                                  <w:spacing w:before="0" w:after="0" w:line="240" w:lineRule="auto"/>
                                  <w:ind w:right="-183"/>
                                  <w:jc w:val="left"/>
                                </w:pPr>
                                <w:r>
                                  <w:rPr>
                                    <w:rFonts w:ascii="Times New Roman" w:hAnsi="Times New Roman" w:eastAsia="Times New Roman" w:cs="Times New Roman"/>
                                    <w:b w:val="0"/>
                                    <w:i w:val="0"/>
                                    <w:smallCaps w:val="0"/>
                                    <w:strike w:val="0"/>
                                    <w:color w:val="000000"/>
                                    <w:sz w:val="18"/>
                                    <w:vertAlign w:val="baseline"/>
                                  </w:rPr>
                                  <w:t>Networked</w:t>
                                </w:r>
                              </w:p>
                            </w:txbxContent>
                          </wps:txbx>
                          <wps:bodyPr spcFirstLastPara="1" wrap="square" lIns="88900" tIns="38100" rIns="88900" bIns="38100" anchor="t" anchorCtr="0">
                            <a:noAutofit/>
                          </wps:bodyPr>
                        </wps:wsp>
                        <wps:wsp>
                          <wps:cNvPr id="11" name="Shape 11"/>
                          <wps:cNvSpPr/>
                          <wps:spPr>
                            <a:xfrm>
                              <a:off x="3588379" y="2169160"/>
                              <a:ext cx="615949" cy="252095"/>
                            </a:xfrm>
                            <a:prstGeom prst="roundRect">
                              <a:avLst>
                                <a:gd name="adj" fmla="val 16667"/>
                              </a:avLst>
                            </a:prstGeom>
                            <a:gradFill>
                              <a:gsLst>
                                <a:gs pos="0">
                                  <a:srgbClr val="72F1E2"/>
                                </a:gs>
                                <a:gs pos="100000">
                                  <a:srgbClr val="16E7CF"/>
                                </a:gs>
                              </a:gsLst>
                              <a:lin ang="16200000" scaled="0"/>
                            </a:gradFill>
                            <a:ln w="12700" cap="flat" cmpd="sng">
                              <a:solidFill>
                                <a:srgbClr val="16E7CF"/>
                              </a:solidFill>
                              <a:prstDash val="solid"/>
                              <a:round/>
                              <a:headEnd type="none" w="sm" len="sm"/>
                              <a:tailEnd type="none" w="sm" len="sm"/>
                            </a:ln>
                          </wps:spPr>
                          <wps:txbx>
                            <w:txbxContent>
                              <w:p>
                                <w:pPr>
                                  <w:spacing w:before="0" w:after="0" w:line="240" w:lineRule="auto"/>
                                  <w:ind w:left="29" w:leftChars="12" w:right="-183" w:firstLine="75" w:firstLineChars="42"/>
                                  <w:jc w:val="left"/>
                                </w:pPr>
                                <w:r>
                                  <w:rPr>
                                    <w:rFonts w:ascii="Times New Roman" w:hAnsi="Times New Roman" w:eastAsia="Times New Roman" w:cs="Times New Roman"/>
                                    <w:b w:val="0"/>
                                    <w:i w:val="0"/>
                                    <w:smallCaps w:val="0"/>
                                    <w:strike w:val="0"/>
                                    <w:color w:val="000000"/>
                                    <w:sz w:val="18"/>
                                    <w:vertAlign w:val="baseline"/>
                                  </w:rPr>
                                  <w:t>Virtual</w:t>
                                </w:r>
                              </w:p>
                            </w:txbxContent>
                          </wps:txbx>
                          <wps:bodyPr spcFirstLastPara="1" wrap="square" lIns="88900" tIns="38100" rIns="88900" bIns="38100" anchor="t" anchorCtr="0">
                            <a:noAutofit/>
                          </wps:bodyPr>
                        </wps:wsp>
                        <wps:wsp>
                          <wps:cNvPr id="12" name="Shape 12"/>
                          <wps:cNvSpPr/>
                          <wps:spPr>
                            <a:xfrm>
                              <a:off x="1293825" y="767719"/>
                              <a:ext cx="539410" cy="249706"/>
                            </a:xfrm>
                            <a:prstGeom prst="roundRect">
                              <a:avLst>
                                <a:gd name="adj" fmla="val 16667"/>
                              </a:avLst>
                            </a:prstGeom>
                            <a:gradFill>
                              <a:gsLst>
                                <a:gs pos="0">
                                  <a:srgbClr val="66C7FF"/>
                                </a:gs>
                                <a:gs pos="100000">
                                  <a:srgbClr val="00A2FF"/>
                                </a:gs>
                              </a:gsLst>
                              <a:lin ang="16200000" scaled="0"/>
                            </a:gradFill>
                            <a:ln w="12700" cap="flat" cmpd="sng">
                              <a:solidFill>
                                <a:srgbClr val="00A2FF"/>
                              </a:solidFill>
                              <a:prstDash val="solid"/>
                              <a:round/>
                              <a:headEnd type="none" w="sm" len="sm"/>
                              <a:tailEnd type="none" w="sm" len="sm"/>
                            </a:ln>
                          </wps:spPr>
                          <wps:txbx>
                            <w:txbxContent>
                              <w:p>
                                <w:pPr>
                                  <w:spacing w:before="0" w:after="0" w:line="240" w:lineRule="auto"/>
                                  <w:ind w:right="-183"/>
                                  <w:jc w:val="left"/>
                                </w:pPr>
                                <w:r>
                                  <w:rPr>
                                    <w:rFonts w:ascii="Times New Roman" w:hAnsi="Times New Roman" w:eastAsia="Times New Roman" w:cs="Times New Roman"/>
                                    <w:b w:val="0"/>
                                    <w:i w:val="0"/>
                                    <w:smallCaps w:val="0"/>
                                    <w:strike w:val="0"/>
                                    <w:color w:val="000000"/>
                                    <w:sz w:val="18"/>
                                    <w:vertAlign w:val="baseline"/>
                                  </w:rPr>
                                  <w:t>Digital</w:t>
                                </w:r>
                              </w:p>
                            </w:txbxContent>
                          </wps:txbx>
                          <wps:bodyPr spcFirstLastPara="1" wrap="square" lIns="88900" tIns="38100" rIns="88900" bIns="38100" anchor="t" anchorCtr="0">
                            <a:noAutofit/>
                          </wps:bodyPr>
                        </wps:wsp>
                        <wps:wsp>
                          <wps:cNvPr id="13" name="Shape 13"/>
                          <wps:cNvSpPr/>
                          <wps:spPr>
                            <a:xfrm>
                              <a:off x="2375531" y="640080"/>
                              <a:ext cx="737234" cy="286385"/>
                            </a:xfrm>
                            <a:prstGeom prst="roundRect">
                              <a:avLst>
                                <a:gd name="adj" fmla="val 16667"/>
                              </a:avLst>
                            </a:prstGeom>
                            <a:gradFill>
                              <a:gsLst>
                                <a:gs pos="0">
                                  <a:srgbClr val="FFA194"/>
                                </a:gs>
                                <a:gs pos="100000">
                                  <a:srgbClr val="FF644E"/>
                                </a:gs>
                              </a:gsLst>
                              <a:lin ang="16200000" scaled="0"/>
                            </a:gradFill>
                            <a:ln w="12700" cap="flat" cmpd="sng">
                              <a:solidFill>
                                <a:srgbClr val="FF644E"/>
                              </a:solidFill>
                              <a:prstDash val="solid"/>
                              <a:round/>
                              <a:headEnd type="none" w="sm" len="sm"/>
                              <a:tailEnd type="none" w="sm" len="sm"/>
                            </a:ln>
                          </wps:spPr>
                          <wps:txbx>
                            <w:txbxContent>
                              <w:p>
                                <w:pPr>
                                  <w:spacing w:before="0" w:after="0" w:line="240" w:lineRule="auto"/>
                                  <w:ind w:right="-183"/>
                                  <w:jc w:val="left"/>
                                </w:pPr>
                                <w:r>
                                  <w:rPr>
                                    <w:rFonts w:ascii="Times New Roman" w:hAnsi="Times New Roman" w:eastAsia="Times New Roman" w:cs="Times New Roman"/>
                                    <w:b w:val="0"/>
                                    <w:i w:val="0"/>
                                    <w:smallCaps w:val="0"/>
                                    <w:strike w:val="0"/>
                                    <w:color w:val="000000"/>
                                    <w:sz w:val="18"/>
                                    <w:vertAlign w:val="baseline"/>
                                  </w:rPr>
                                  <w:t>Interactivity</w:t>
                                </w:r>
                              </w:p>
                            </w:txbxContent>
                          </wps:txbx>
                          <wps:bodyPr spcFirstLastPara="1" wrap="square" lIns="88900" tIns="38100" rIns="88900" bIns="38100" anchor="t" anchorCtr="0">
                            <a:noAutofit/>
                          </wps:bodyPr>
                        </wps:wsp>
                        <wps:wsp>
                          <wps:cNvPr id="14" name="Shape 14"/>
                          <wps:cNvSpPr/>
                          <wps:spPr>
                            <a:xfrm>
                              <a:off x="3510274" y="770890"/>
                              <a:ext cx="838833" cy="286385"/>
                            </a:xfrm>
                            <a:prstGeom prst="roundRect">
                              <a:avLst>
                                <a:gd name="adj" fmla="val 16667"/>
                              </a:avLst>
                            </a:prstGeom>
                            <a:gradFill>
                              <a:gsLst>
                                <a:gs pos="0">
                                  <a:srgbClr val="FFE784"/>
                                </a:gs>
                                <a:gs pos="100000">
                                  <a:srgbClr val="FFD932"/>
                                </a:gs>
                              </a:gsLst>
                              <a:lin ang="16200000" scaled="0"/>
                            </a:gradFill>
                            <a:ln w="12700" cap="flat" cmpd="sng">
                              <a:solidFill>
                                <a:srgbClr val="FFD932"/>
                              </a:solidFill>
                              <a:prstDash val="solid"/>
                              <a:round/>
                              <a:headEnd type="none" w="sm" len="sm"/>
                              <a:tailEnd type="none" w="sm" len="sm"/>
                            </a:ln>
                          </wps:spPr>
                          <wps:txbx>
                            <w:txbxContent>
                              <w:p>
                                <w:pPr>
                                  <w:spacing w:before="0" w:after="0" w:line="240" w:lineRule="auto"/>
                                  <w:ind w:right="-183"/>
                                  <w:jc w:val="left"/>
                                </w:pPr>
                                <w:r>
                                  <w:rPr>
                                    <w:rFonts w:ascii="Times New Roman" w:hAnsi="Times New Roman" w:eastAsia="Times New Roman" w:cs="Times New Roman"/>
                                    <w:b w:val="0"/>
                                    <w:i w:val="0"/>
                                    <w:smallCaps w:val="0"/>
                                    <w:strike w:val="0"/>
                                    <w:color w:val="000000"/>
                                    <w:sz w:val="18"/>
                                    <w:vertAlign w:val="baseline"/>
                                  </w:rPr>
                                  <w:t>Hypertextual</w:t>
                                </w:r>
                              </w:p>
                            </w:txbxContent>
                          </wps:txbx>
                          <wps:bodyPr spcFirstLastPara="1" wrap="square" lIns="88900" tIns="38100" rIns="88900" bIns="38100" anchor="t" anchorCtr="0">
                            <a:noAutofit/>
                          </wps:bodyPr>
                        </wps:wsp>
                        <wps:wsp>
                          <wps:cNvPr id="15" name="Shape 15"/>
                          <wps:cNvSpPr/>
                          <wps:spPr>
                            <a:xfrm>
                              <a:off x="552110" y="250506"/>
                              <a:ext cx="556510" cy="158804"/>
                            </a:xfrm>
                            <a:prstGeom prst="roundRect">
                              <a:avLst>
                                <a:gd name="adj" fmla="val 16667"/>
                              </a:avLst>
                            </a:prstGeom>
                            <a:gradFill>
                              <a:gsLst>
                                <a:gs pos="0">
                                  <a:srgbClr val="66C7FF"/>
                                </a:gs>
                                <a:gs pos="100000">
                                  <a:srgbClr val="00A2FF"/>
                                </a:gs>
                              </a:gsLst>
                              <a:lin ang="16200000" scaled="0"/>
                            </a:gradFill>
                            <a:ln w="12700" cap="flat" cmpd="sng">
                              <a:solidFill>
                                <a:srgbClr val="00A2FF"/>
                              </a:solidFill>
                              <a:prstDash val="solid"/>
                              <a:round/>
                              <a:headEnd type="none" w="sm" len="sm"/>
                              <a:tailEnd type="none" w="sm" len="sm"/>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16" name="Shape 16"/>
                          <wps:cNvSpPr/>
                          <wps:spPr>
                            <a:xfrm>
                              <a:off x="313406" y="536713"/>
                              <a:ext cx="630412" cy="159704"/>
                            </a:xfrm>
                            <a:prstGeom prst="roundRect">
                              <a:avLst>
                                <a:gd name="adj" fmla="val 16667"/>
                              </a:avLst>
                            </a:prstGeom>
                            <a:gradFill>
                              <a:gsLst>
                                <a:gs pos="0">
                                  <a:srgbClr val="66C7FF"/>
                                </a:gs>
                                <a:gs pos="100000">
                                  <a:srgbClr val="00A2FF"/>
                                </a:gs>
                              </a:gsLst>
                              <a:lin ang="16200000" scaled="0"/>
                            </a:gradFill>
                            <a:ln w="12700" cap="flat" cmpd="sng">
                              <a:solidFill>
                                <a:srgbClr val="00A2FF"/>
                              </a:solidFill>
                              <a:prstDash val="solid"/>
                              <a:round/>
                              <a:headEnd type="none" w="sm" len="sm"/>
                              <a:tailEnd type="none" w="sm" len="sm"/>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17" name="Shape 17"/>
                          <wps:cNvSpPr/>
                          <wps:spPr>
                            <a:xfrm>
                              <a:off x="234404" y="767719"/>
                              <a:ext cx="555610" cy="158804"/>
                            </a:xfrm>
                            <a:prstGeom prst="roundRect">
                              <a:avLst>
                                <a:gd name="adj" fmla="val 16667"/>
                              </a:avLst>
                            </a:prstGeom>
                            <a:gradFill>
                              <a:gsLst>
                                <a:gs pos="0">
                                  <a:srgbClr val="66C7FF"/>
                                </a:gs>
                                <a:gs pos="100000">
                                  <a:srgbClr val="00A2FF"/>
                                </a:gs>
                              </a:gsLst>
                              <a:lin ang="16200000" scaled="0"/>
                            </a:gradFill>
                            <a:ln w="12700" cap="flat" cmpd="sng">
                              <a:solidFill>
                                <a:srgbClr val="00A2FF"/>
                              </a:solidFill>
                              <a:prstDash val="solid"/>
                              <a:round/>
                              <a:headEnd type="none" w="sm" len="sm"/>
                              <a:tailEnd type="none" w="sm" len="sm"/>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18" name="Shape 18"/>
                          <wps:cNvSpPr/>
                          <wps:spPr>
                            <a:xfrm>
                              <a:off x="235304" y="1057326"/>
                              <a:ext cx="556410" cy="159704"/>
                            </a:xfrm>
                            <a:prstGeom prst="roundRect">
                              <a:avLst>
                                <a:gd name="adj" fmla="val 16667"/>
                              </a:avLst>
                            </a:prstGeom>
                            <a:gradFill>
                              <a:gsLst>
                                <a:gs pos="0">
                                  <a:srgbClr val="66C7FF"/>
                                </a:gs>
                                <a:gs pos="100000">
                                  <a:srgbClr val="00A2FF"/>
                                </a:gs>
                              </a:gsLst>
                              <a:lin ang="16200000" scaled="0"/>
                            </a:gradFill>
                            <a:ln w="12700" cap="flat" cmpd="sng">
                              <a:solidFill>
                                <a:srgbClr val="00A2FF"/>
                              </a:solidFill>
                              <a:prstDash val="solid"/>
                              <a:round/>
                              <a:headEnd type="none" w="sm" len="sm"/>
                              <a:tailEnd type="none" w="sm" len="sm"/>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19" name="Shape 19"/>
                          <wps:cNvSpPr/>
                          <wps:spPr>
                            <a:xfrm>
                              <a:off x="235304" y="2381460"/>
                              <a:ext cx="708514" cy="159604"/>
                            </a:xfrm>
                            <a:prstGeom prst="roundRect">
                              <a:avLst>
                                <a:gd name="adj" fmla="val 16667"/>
                              </a:avLst>
                            </a:prstGeom>
                            <a:gradFill>
                              <a:gsLst>
                                <a:gs pos="0">
                                  <a:srgbClr val="9FE786"/>
                                </a:gs>
                                <a:gs pos="100000">
                                  <a:srgbClr val="61D836"/>
                                </a:gs>
                              </a:gsLst>
                              <a:lin ang="16200000" scaled="0"/>
                            </a:gradFill>
                            <a:ln w="12700" cap="flat" cmpd="sng">
                              <a:solidFill>
                                <a:srgbClr val="61D836"/>
                              </a:solidFill>
                              <a:prstDash val="solid"/>
                              <a:round/>
                              <a:headEnd type="none" w="sm" len="sm"/>
                              <a:tailEnd type="none" w="sm" len="sm"/>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20" name="Shape 20"/>
                          <wps:cNvSpPr/>
                          <wps:spPr>
                            <a:xfrm>
                              <a:off x="235304" y="2027251"/>
                              <a:ext cx="634612" cy="141803"/>
                            </a:xfrm>
                            <a:prstGeom prst="roundRect">
                              <a:avLst>
                                <a:gd name="adj" fmla="val 16667"/>
                              </a:avLst>
                            </a:prstGeom>
                            <a:gradFill>
                              <a:gsLst>
                                <a:gs pos="0">
                                  <a:srgbClr val="9FE786"/>
                                </a:gs>
                                <a:gs pos="100000">
                                  <a:srgbClr val="61D836"/>
                                </a:gs>
                              </a:gsLst>
                              <a:lin ang="16200000" scaled="0"/>
                            </a:gradFill>
                            <a:ln w="12700" cap="flat" cmpd="sng">
                              <a:solidFill>
                                <a:srgbClr val="61D836"/>
                              </a:solidFill>
                              <a:prstDash val="solid"/>
                              <a:round/>
                              <a:headEnd type="none" w="sm" len="sm"/>
                              <a:tailEnd type="none" w="sm" len="sm"/>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21" name="Shape 21"/>
                          <wps:cNvSpPr/>
                          <wps:spPr>
                            <a:xfrm>
                              <a:off x="188503" y="1756344"/>
                              <a:ext cx="681413" cy="159604"/>
                            </a:xfrm>
                            <a:prstGeom prst="roundRect">
                              <a:avLst>
                                <a:gd name="adj" fmla="val 16667"/>
                              </a:avLst>
                            </a:prstGeom>
                            <a:gradFill>
                              <a:gsLst>
                                <a:gs pos="0">
                                  <a:srgbClr val="9FE786"/>
                                </a:gs>
                                <a:gs pos="100000">
                                  <a:srgbClr val="61D836"/>
                                </a:gs>
                              </a:gsLst>
                              <a:lin ang="16200000" scaled="0"/>
                            </a:gradFill>
                            <a:ln w="12700" cap="flat" cmpd="sng">
                              <a:solidFill>
                                <a:srgbClr val="61D836"/>
                              </a:solidFill>
                              <a:prstDash val="solid"/>
                              <a:round/>
                              <a:headEnd type="none" w="sm" len="sm"/>
                              <a:tailEnd type="none" w="sm" len="sm"/>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22" name="Shape 22"/>
                          <wps:cNvSpPr/>
                          <wps:spPr>
                            <a:xfrm>
                              <a:off x="3112661" y="2790770"/>
                              <a:ext cx="709414" cy="158804"/>
                            </a:xfrm>
                            <a:prstGeom prst="roundRect">
                              <a:avLst>
                                <a:gd name="adj" fmla="val 16667"/>
                              </a:avLst>
                            </a:prstGeom>
                            <a:gradFill>
                              <a:gsLst>
                                <a:gs pos="0">
                                  <a:srgbClr val="FF8DC6"/>
                                </a:gs>
                                <a:gs pos="100000">
                                  <a:srgbClr val="FF42A1"/>
                                </a:gs>
                              </a:gsLst>
                              <a:lin ang="16200000" scaled="0"/>
                            </a:gradFill>
                            <a:ln w="12700" cap="flat" cmpd="sng">
                              <a:solidFill>
                                <a:srgbClr val="FF42A1"/>
                              </a:solidFill>
                              <a:prstDash val="solid"/>
                              <a:round/>
                              <a:headEnd type="none" w="sm" len="sm"/>
                              <a:tailEnd type="none" w="sm" len="sm"/>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23" name="Shape 23"/>
                          <wps:cNvSpPr/>
                          <wps:spPr>
                            <a:xfrm>
                              <a:off x="2359946" y="2790770"/>
                              <a:ext cx="555610" cy="158804"/>
                            </a:xfrm>
                            <a:prstGeom prst="roundRect">
                              <a:avLst>
                                <a:gd name="adj" fmla="val 16667"/>
                              </a:avLst>
                            </a:prstGeom>
                            <a:gradFill>
                              <a:gsLst>
                                <a:gs pos="0">
                                  <a:srgbClr val="FF8DC6"/>
                                </a:gs>
                                <a:gs pos="100000">
                                  <a:srgbClr val="FF42A1"/>
                                </a:gs>
                              </a:gsLst>
                              <a:lin ang="16200000" scaled="0"/>
                            </a:gradFill>
                            <a:ln w="12700" cap="flat" cmpd="sng">
                              <a:solidFill>
                                <a:srgbClr val="FF42A1"/>
                              </a:solidFill>
                              <a:prstDash val="solid"/>
                              <a:round/>
                              <a:headEnd type="none" w="sm" len="sm"/>
                              <a:tailEnd type="none" w="sm" len="sm"/>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24" name="Shape 24"/>
                          <wps:cNvSpPr/>
                          <wps:spPr>
                            <a:xfrm>
                              <a:off x="1354926" y="2789970"/>
                              <a:ext cx="712014" cy="159604"/>
                            </a:xfrm>
                            <a:prstGeom prst="roundRect">
                              <a:avLst>
                                <a:gd name="adj" fmla="val 16667"/>
                              </a:avLst>
                            </a:prstGeom>
                            <a:gradFill>
                              <a:gsLst>
                                <a:gs pos="0">
                                  <a:srgbClr val="FF8DC6"/>
                                </a:gs>
                                <a:gs pos="100000">
                                  <a:srgbClr val="FF42A1"/>
                                </a:gs>
                              </a:gsLst>
                              <a:lin ang="16200000" scaled="0"/>
                            </a:gradFill>
                            <a:ln w="12700" cap="flat" cmpd="sng">
                              <a:solidFill>
                                <a:srgbClr val="FF42A1"/>
                              </a:solidFill>
                              <a:prstDash val="solid"/>
                              <a:round/>
                              <a:headEnd type="none" w="sm" len="sm"/>
                              <a:tailEnd type="none" w="sm" len="sm"/>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25" name="Shape 25"/>
                          <wps:cNvSpPr/>
                          <wps:spPr>
                            <a:xfrm>
                              <a:off x="4528889" y="2541064"/>
                              <a:ext cx="557311" cy="249706"/>
                            </a:xfrm>
                            <a:prstGeom prst="roundRect">
                              <a:avLst>
                                <a:gd name="adj" fmla="val 16667"/>
                              </a:avLst>
                            </a:prstGeom>
                            <a:gradFill>
                              <a:gsLst>
                                <a:gs pos="0">
                                  <a:srgbClr val="72F1E2"/>
                                </a:gs>
                                <a:gs pos="100000">
                                  <a:srgbClr val="16E7CF"/>
                                </a:gs>
                              </a:gsLst>
                              <a:lin ang="16200000" scaled="0"/>
                            </a:gradFill>
                            <a:ln w="12700" cap="flat" cmpd="sng">
                              <a:solidFill>
                                <a:srgbClr val="16E7CF"/>
                              </a:solidFill>
                              <a:prstDash val="solid"/>
                              <a:round/>
                              <a:headEnd type="none" w="sm" len="sm"/>
                              <a:tailEnd type="none" w="sm" len="sm"/>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26" name="Shape 26"/>
                          <wps:cNvSpPr/>
                          <wps:spPr>
                            <a:xfrm>
                              <a:off x="4528889" y="2186055"/>
                              <a:ext cx="557311" cy="235305"/>
                            </a:xfrm>
                            <a:prstGeom prst="roundRect">
                              <a:avLst>
                                <a:gd name="adj" fmla="val 16667"/>
                              </a:avLst>
                            </a:prstGeom>
                            <a:gradFill>
                              <a:gsLst>
                                <a:gs pos="0">
                                  <a:srgbClr val="72F1E2"/>
                                </a:gs>
                                <a:gs pos="100000">
                                  <a:srgbClr val="16E7CF"/>
                                </a:gs>
                              </a:gsLst>
                              <a:lin ang="16200000" scaled="0"/>
                            </a:gradFill>
                            <a:ln w="12700" cap="flat" cmpd="sng">
                              <a:solidFill>
                                <a:srgbClr val="16E7CF"/>
                              </a:solidFill>
                              <a:prstDash val="solid"/>
                              <a:round/>
                              <a:headEnd type="none" w="sm" len="sm"/>
                              <a:tailEnd type="none" w="sm" len="sm"/>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27" name="Shape 27"/>
                          <wps:cNvSpPr/>
                          <wps:spPr>
                            <a:xfrm>
                              <a:off x="4528889" y="1808945"/>
                              <a:ext cx="557311" cy="267606"/>
                            </a:xfrm>
                            <a:prstGeom prst="roundRect">
                              <a:avLst>
                                <a:gd name="adj" fmla="val 16667"/>
                              </a:avLst>
                            </a:prstGeom>
                            <a:gradFill>
                              <a:gsLst>
                                <a:gs pos="0">
                                  <a:srgbClr val="72F1E2"/>
                                </a:gs>
                                <a:gs pos="100000">
                                  <a:srgbClr val="16E7CF"/>
                                </a:gs>
                              </a:gsLst>
                              <a:lin ang="16200000" scaled="0"/>
                            </a:gradFill>
                            <a:ln w="12700" cap="flat" cmpd="sng">
                              <a:solidFill>
                                <a:srgbClr val="16E7CF"/>
                              </a:solidFill>
                              <a:prstDash val="solid"/>
                              <a:round/>
                              <a:headEnd type="none" w="sm" len="sm"/>
                              <a:tailEnd type="none" w="sm" len="sm"/>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28" name="Shape 28"/>
                          <wps:cNvSpPr/>
                          <wps:spPr>
                            <a:xfrm>
                              <a:off x="4204383" y="321008"/>
                              <a:ext cx="556410" cy="159604"/>
                            </a:xfrm>
                            <a:prstGeom prst="roundRect">
                              <a:avLst>
                                <a:gd name="adj" fmla="val 16667"/>
                              </a:avLst>
                            </a:prstGeom>
                            <a:gradFill>
                              <a:gsLst>
                                <a:gs pos="0">
                                  <a:srgbClr val="FFE784"/>
                                </a:gs>
                                <a:gs pos="100000">
                                  <a:srgbClr val="FFD932"/>
                                </a:gs>
                              </a:gsLst>
                              <a:lin ang="16200000" scaled="0"/>
                            </a:gradFill>
                            <a:ln w="12700" cap="flat" cmpd="sng">
                              <a:solidFill>
                                <a:srgbClr val="FFD932"/>
                              </a:solidFill>
                              <a:prstDash val="solid"/>
                              <a:round/>
                              <a:headEnd type="none" w="sm" len="sm"/>
                              <a:tailEnd type="none" w="sm" len="sm"/>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29" name="Shape 29"/>
                          <wps:cNvSpPr/>
                          <wps:spPr>
                            <a:xfrm>
                              <a:off x="4528889" y="640316"/>
                              <a:ext cx="557311" cy="158804"/>
                            </a:xfrm>
                            <a:prstGeom prst="roundRect">
                              <a:avLst>
                                <a:gd name="adj" fmla="val 16667"/>
                              </a:avLst>
                            </a:prstGeom>
                            <a:gradFill>
                              <a:gsLst>
                                <a:gs pos="0">
                                  <a:srgbClr val="FFE784"/>
                                </a:gs>
                                <a:gs pos="100000">
                                  <a:srgbClr val="FFD932"/>
                                </a:gs>
                              </a:gsLst>
                              <a:lin ang="16200000" scaled="0"/>
                            </a:gradFill>
                            <a:ln w="12700" cap="flat" cmpd="sng">
                              <a:solidFill>
                                <a:srgbClr val="FFD932"/>
                              </a:solidFill>
                              <a:prstDash val="solid"/>
                              <a:round/>
                              <a:headEnd type="none" w="sm" len="sm"/>
                              <a:tailEnd type="none" w="sm" len="sm"/>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30" name="Shape 30"/>
                          <wps:cNvSpPr/>
                          <wps:spPr>
                            <a:xfrm>
                              <a:off x="4595990" y="1057326"/>
                              <a:ext cx="556410" cy="357609"/>
                            </a:xfrm>
                            <a:prstGeom prst="roundRect">
                              <a:avLst>
                                <a:gd name="adj" fmla="val 16667"/>
                              </a:avLst>
                            </a:prstGeom>
                            <a:gradFill>
                              <a:gsLst>
                                <a:gs pos="0">
                                  <a:srgbClr val="FFE784"/>
                                </a:gs>
                                <a:gs pos="100000">
                                  <a:srgbClr val="FFD932"/>
                                </a:gs>
                              </a:gsLst>
                              <a:lin ang="16200000" scaled="0"/>
                            </a:gradFill>
                            <a:ln w="12700" cap="flat" cmpd="sng">
                              <a:solidFill>
                                <a:srgbClr val="FFD932"/>
                              </a:solidFill>
                              <a:prstDash val="solid"/>
                              <a:round/>
                              <a:headEnd type="none" w="sm" len="sm"/>
                              <a:tailEnd type="none" w="sm" len="sm"/>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31" name="Shape 31"/>
                          <wps:cNvSpPr/>
                          <wps:spPr>
                            <a:xfrm>
                              <a:off x="3112661" y="409310"/>
                              <a:ext cx="665213" cy="158804"/>
                            </a:xfrm>
                            <a:prstGeom prst="roundRect">
                              <a:avLst>
                                <a:gd name="adj" fmla="val 16667"/>
                              </a:avLst>
                            </a:prstGeom>
                            <a:gradFill>
                              <a:gsLst>
                                <a:gs pos="0">
                                  <a:srgbClr val="FFA194"/>
                                </a:gs>
                                <a:gs pos="100000">
                                  <a:srgbClr val="FF644E"/>
                                </a:gs>
                              </a:gsLst>
                              <a:lin ang="16200000" scaled="0"/>
                            </a:gradFill>
                            <a:ln w="12700" cap="flat" cmpd="sng">
                              <a:solidFill>
                                <a:srgbClr val="FF644E"/>
                              </a:solidFill>
                              <a:prstDash val="solid"/>
                              <a:round/>
                              <a:headEnd type="none" w="sm" len="sm"/>
                              <a:tailEnd type="none" w="sm" len="sm"/>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32" name="Shape 32"/>
                          <wps:cNvSpPr/>
                          <wps:spPr>
                            <a:xfrm>
                              <a:off x="1728734" y="409310"/>
                              <a:ext cx="661013" cy="158804"/>
                            </a:xfrm>
                            <a:prstGeom prst="roundRect">
                              <a:avLst>
                                <a:gd name="adj" fmla="val 16667"/>
                              </a:avLst>
                            </a:prstGeom>
                            <a:gradFill>
                              <a:gsLst>
                                <a:gs pos="0">
                                  <a:srgbClr val="FFA194"/>
                                </a:gs>
                                <a:gs pos="100000">
                                  <a:srgbClr val="FF644E"/>
                                </a:gs>
                              </a:gsLst>
                              <a:lin ang="16200000" scaled="0"/>
                            </a:gradFill>
                            <a:ln w="12700" cap="flat" cmpd="sng">
                              <a:solidFill>
                                <a:srgbClr val="FF644E"/>
                              </a:solidFill>
                              <a:prstDash val="solid"/>
                              <a:round/>
                              <a:headEnd type="none" w="sm" len="sm"/>
                              <a:tailEnd type="none" w="sm" len="sm"/>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33" name="Shape 33"/>
                          <wps:cNvSpPr/>
                          <wps:spPr>
                            <a:xfrm>
                              <a:off x="2463648" y="218205"/>
                              <a:ext cx="557311" cy="159704"/>
                            </a:xfrm>
                            <a:prstGeom prst="roundRect">
                              <a:avLst>
                                <a:gd name="adj" fmla="val 16667"/>
                              </a:avLst>
                            </a:prstGeom>
                            <a:gradFill>
                              <a:gsLst>
                                <a:gs pos="0">
                                  <a:srgbClr val="FFA194"/>
                                </a:gs>
                                <a:gs pos="100000">
                                  <a:srgbClr val="FF644E"/>
                                </a:gs>
                              </a:gsLst>
                              <a:lin ang="16200000" scaled="0"/>
                            </a:gradFill>
                            <a:ln w="12700" cap="flat" cmpd="sng">
                              <a:solidFill>
                                <a:srgbClr val="FF644E"/>
                              </a:solidFill>
                              <a:prstDash val="solid"/>
                              <a:round/>
                              <a:headEnd type="none" w="sm" len="sm"/>
                              <a:tailEnd type="none" w="sm" len="sm"/>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34" name="Shape 34"/>
                          <wps:cNvSpPr/>
                          <wps:spPr>
                            <a:xfrm>
                              <a:off x="2463648" y="0"/>
                              <a:ext cx="557311" cy="158804"/>
                            </a:xfrm>
                            <a:prstGeom prst="roundRect">
                              <a:avLst>
                                <a:gd name="adj" fmla="val 16667"/>
                              </a:avLst>
                            </a:prstGeom>
                            <a:gradFill>
                              <a:gsLst>
                                <a:gs pos="0">
                                  <a:srgbClr val="FFA194"/>
                                </a:gs>
                                <a:gs pos="100000">
                                  <a:srgbClr val="FF644E"/>
                                </a:gs>
                              </a:gsLst>
                              <a:lin ang="16200000" scaled="0"/>
                            </a:gradFill>
                            <a:ln w="12700" cap="flat" cmpd="sng">
                              <a:solidFill>
                                <a:srgbClr val="FF644E"/>
                              </a:solidFill>
                              <a:prstDash val="solid"/>
                              <a:round/>
                              <a:headEnd type="none" w="sm" len="sm"/>
                              <a:tailEnd type="none" w="sm" len="sm"/>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35" name="Shape 35"/>
                          <wps:cNvSpPr/>
                          <wps:spPr>
                            <a:xfrm>
                              <a:off x="943818" y="640316"/>
                              <a:ext cx="350006" cy="201305"/>
                            </a:xfrm>
                            <a:custGeom>
                              <a:avLst/>
                              <a:gdLst/>
                              <a:ahLst/>
                              <a:cxnLst/>
                              <a:rect l="l" t="t" r="r" b="b"/>
                              <a:pathLst>
                                <a:path w="350006" h="201305" extrusionOk="0">
                                  <a:moveTo>
                                    <a:pt x="350006" y="201305"/>
                                  </a:moveTo>
                                  <a:cubicBezTo>
                                    <a:pt x="286599" y="145422"/>
                                    <a:pt x="223192" y="90174"/>
                                    <a:pt x="164857" y="56517"/>
                                  </a:cubicBezTo>
                                  <a:cubicBezTo>
                                    <a:pt x="106523" y="22861"/>
                                    <a:pt x="53261" y="11430"/>
                                    <a:pt x="0" y="0"/>
                                  </a:cubicBezTo>
                                </a:path>
                              </a:pathLst>
                            </a:custGeom>
                            <a:solidFill>
                              <a:srgbClr val="FFFFFF"/>
                            </a:solidFill>
                            <a:ln w="12700" cap="flat" cmpd="sng">
                              <a:solidFill>
                                <a:srgbClr val="00A2FF"/>
                              </a:solidFill>
                              <a:prstDash val="dash"/>
                              <a:round/>
                              <a:headEnd type="none" w="sm" len="sm"/>
                              <a:tailEnd type="none" w="sm" len="sm"/>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36" name="Shape 36"/>
                          <wps:cNvSpPr/>
                          <wps:spPr>
                            <a:xfrm>
                              <a:off x="791715" y="1017425"/>
                              <a:ext cx="533510" cy="151203"/>
                            </a:xfrm>
                            <a:custGeom>
                              <a:avLst/>
                              <a:gdLst/>
                              <a:ahLst/>
                              <a:cxnLst/>
                              <a:rect l="l" t="t" r="r" b="b"/>
                              <a:pathLst>
                                <a:path w="533510" h="151203" extrusionOk="0">
                                  <a:moveTo>
                                    <a:pt x="533510" y="0"/>
                                  </a:moveTo>
                                  <a:cubicBezTo>
                                    <a:pt x="518901" y="50824"/>
                                    <a:pt x="504929" y="101649"/>
                                    <a:pt x="416010" y="126426"/>
                                  </a:cubicBezTo>
                                  <a:cubicBezTo>
                                    <a:pt x="327092" y="151203"/>
                                    <a:pt x="69229" y="144849"/>
                                    <a:pt x="0" y="149932"/>
                                  </a:cubicBezTo>
                                </a:path>
                              </a:pathLst>
                            </a:custGeom>
                            <a:solidFill>
                              <a:srgbClr val="FFFFFF"/>
                            </a:solidFill>
                            <a:ln w="12700" cap="flat" cmpd="sng">
                              <a:solidFill>
                                <a:srgbClr val="00A2FF"/>
                              </a:solidFill>
                              <a:prstDash val="dash"/>
                              <a:round/>
                              <a:headEnd type="none" w="sm" len="sm"/>
                              <a:tailEnd type="none" w="sm" len="sm"/>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37" name="Shape 37"/>
                          <wps:cNvSpPr/>
                          <wps:spPr>
                            <a:xfrm>
                              <a:off x="791715" y="926523"/>
                              <a:ext cx="502109" cy="900"/>
                            </a:xfrm>
                            <a:custGeom>
                              <a:avLst/>
                              <a:gdLst/>
                              <a:ahLst/>
                              <a:cxnLst/>
                              <a:rect l="l" t="t" r="r" b="b"/>
                              <a:pathLst>
                                <a:path w="502109" h="900" extrusionOk="0">
                                  <a:moveTo>
                                    <a:pt x="502109" y="0"/>
                                  </a:moveTo>
                                  <a:cubicBezTo>
                                    <a:pt x="502109" y="0"/>
                                    <a:pt x="250737" y="0"/>
                                    <a:pt x="0" y="0"/>
                                  </a:cubicBezTo>
                                </a:path>
                              </a:pathLst>
                            </a:custGeom>
                            <a:solidFill>
                              <a:srgbClr val="FFFFFF"/>
                            </a:solidFill>
                            <a:ln w="12700" cap="flat" cmpd="sng">
                              <a:solidFill>
                                <a:srgbClr val="00A2FF"/>
                              </a:solidFill>
                              <a:prstDash val="dash"/>
                              <a:round/>
                              <a:headEnd type="none" w="sm" len="sm"/>
                              <a:tailEnd type="none" w="sm" len="sm"/>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38" name="Shape 38"/>
                          <wps:cNvSpPr/>
                          <wps:spPr>
                            <a:xfrm>
                              <a:off x="869917" y="1915948"/>
                              <a:ext cx="423908" cy="270106"/>
                            </a:xfrm>
                            <a:custGeom>
                              <a:avLst/>
                              <a:gdLst/>
                              <a:ahLst/>
                              <a:cxnLst/>
                              <a:rect l="l" t="t" r="r" b="b"/>
                              <a:pathLst>
                                <a:path w="423908" h="270106" extrusionOk="0">
                                  <a:moveTo>
                                    <a:pt x="423908" y="270106"/>
                                  </a:moveTo>
                                  <a:cubicBezTo>
                                    <a:pt x="387736" y="188756"/>
                                    <a:pt x="352199" y="107406"/>
                                    <a:pt x="281759" y="62283"/>
                                  </a:cubicBezTo>
                                  <a:cubicBezTo>
                                    <a:pt x="211319" y="17159"/>
                                    <a:pt x="105342" y="8262"/>
                                    <a:pt x="0" y="0"/>
                                  </a:cubicBezTo>
                                </a:path>
                              </a:pathLst>
                            </a:custGeom>
                            <a:solidFill>
                              <a:srgbClr val="FFFFFF"/>
                            </a:solidFill>
                            <a:ln w="12700" cap="flat" cmpd="sng">
                              <a:solidFill>
                                <a:srgbClr val="61D836"/>
                              </a:solidFill>
                              <a:prstDash val="dash"/>
                              <a:round/>
                              <a:headEnd type="none" w="sm" len="sm"/>
                              <a:tailEnd type="none" w="sm" len="sm"/>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39" name="Shape 39"/>
                          <wps:cNvSpPr/>
                          <wps:spPr>
                            <a:xfrm>
                              <a:off x="869917" y="2126654"/>
                              <a:ext cx="423908" cy="118903"/>
                            </a:xfrm>
                            <a:custGeom>
                              <a:avLst/>
                              <a:gdLst/>
                              <a:ahLst/>
                              <a:cxnLst/>
                              <a:rect l="l" t="t" r="r" b="b"/>
                              <a:pathLst>
                                <a:path w="423908" h="118903" extrusionOk="0">
                                  <a:moveTo>
                                    <a:pt x="423908" y="118903"/>
                                  </a:moveTo>
                                  <a:cubicBezTo>
                                    <a:pt x="246856" y="69307"/>
                                    <a:pt x="70439" y="19711"/>
                                    <a:pt x="0" y="0"/>
                                  </a:cubicBezTo>
                                </a:path>
                              </a:pathLst>
                            </a:custGeom>
                            <a:solidFill>
                              <a:srgbClr val="FFFFFF"/>
                            </a:solidFill>
                            <a:ln w="12700" cap="flat" cmpd="sng">
                              <a:solidFill>
                                <a:srgbClr val="61D836"/>
                              </a:solidFill>
                              <a:prstDash val="dash"/>
                              <a:round/>
                              <a:headEnd type="none" w="sm" len="sm"/>
                              <a:tailEnd type="none" w="sm" len="sm"/>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40" name="Shape 40"/>
                          <wps:cNvSpPr/>
                          <wps:spPr>
                            <a:xfrm>
                              <a:off x="2245344" y="568114"/>
                              <a:ext cx="218304" cy="140203"/>
                            </a:xfrm>
                            <a:custGeom>
                              <a:avLst/>
                              <a:gdLst/>
                              <a:ahLst/>
                              <a:cxnLst/>
                              <a:rect l="l" t="t" r="r" b="b"/>
                              <a:pathLst>
                                <a:path w="218304" h="140203" extrusionOk="0">
                                  <a:moveTo>
                                    <a:pt x="218304" y="71687"/>
                                  </a:moveTo>
                                  <a:cubicBezTo>
                                    <a:pt x="184669" y="105945"/>
                                    <a:pt x="151035" y="140203"/>
                                    <a:pt x="114863" y="128149"/>
                                  </a:cubicBezTo>
                                  <a:cubicBezTo>
                                    <a:pt x="78690" y="116095"/>
                                    <a:pt x="19038" y="21569"/>
                                    <a:pt x="0" y="0"/>
                                  </a:cubicBezTo>
                                </a:path>
                              </a:pathLst>
                            </a:custGeom>
                            <a:solidFill>
                              <a:srgbClr val="FFFFFF"/>
                            </a:solidFill>
                            <a:ln w="12700" cap="flat" cmpd="sng">
                              <a:solidFill>
                                <a:srgbClr val="FF644E"/>
                              </a:solidFill>
                              <a:prstDash val="dash"/>
                              <a:round/>
                              <a:headEnd type="none" w="sm" len="sm"/>
                              <a:tailEnd type="none" w="sm" len="sm"/>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41" name="Shape 41"/>
                          <wps:cNvSpPr/>
                          <wps:spPr>
                            <a:xfrm>
                              <a:off x="2720153" y="409310"/>
                              <a:ext cx="900" cy="231005"/>
                            </a:xfrm>
                            <a:custGeom>
                              <a:avLst/>
                              <a:gdLst/>
                              <a:ahLst/>
                              <a:cxnLst/>
                              <a:rect l="l" t="t" r="r" b="b"/>
                              <a:pathLst>
                                <a:path w="900" h="231005" extrusionOk="0">
                                  <a:moveTo>
                                    <a:pt x="0" y="231005"/>
                                  </a:moveTo>
                                  <a:cubicBezTo>
                                    <a:pt x="0" y="137457"/>
                                    <a:pt x="0" y="43910"/>
                                    <a:pt x="0" y="0"/>
                                  </a:cubicBezTo>
                                </a:path>
                              </a:pathLst>
                            </a:custGeom>
                            <a:solidFill>
                              <a:srgbClr val="FFFFFF"/>
                            </a:solidFill>
                            <a:ln w="12700" cap="flat" cmpd="sng">
                              <a:solidFill>
                                <a:srgbClr val="FF644E"/>
                              </a:solidFill>
                              <a:prstDash val="dash"/>
                              <a:round/>
                              <a:headEnd type="none" w="sm" len="sm"/>
                              <a:tailEnd type="none" w="sm" len="sm"/>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42" name="Shape 42"/>
                          <wps:cNvSpPr/>
                          <wps:spPr>
                            <a:xfrm>
                              <a:off x="2721053" y="158804"/>
                              <a:ext cx="800" cy="59401"/>
                            </a:xfrm>
                            <a:custGeom>
                              <a:avLst/>
                              <a:gdLst/>
                              <a:ahLst/>
                              <a:cxnLst/>
                              <a:rect l="l" t="t" r="r" b="b"/>
                              <a:pathLst>
                                <a:path w="800" h="59401" extrusionOk="0">
                                  <a:moveTo>
                                    <a:pt x="0" y="0"/>
                                  </a:moveTo>
                                  <a:cubicBezTo>
                                    <a:pt x="0" y="0"/>
                                    <a:pt x="0" y="29700"/>
                                    <a:pt x="0" y="59401"/>
                                  </a:cubicBezTo>
                                </a:path>
                              </a:pathLst>
                            </a:custGeom>
                            <a:solidFill>
                              <a:srgbClr val="FFFFFF"/>
                            </a:solidFill>
                            <a:ln w="12700" cap="flat" cmpd="sng">
                              <a:solidFill>
                                <a:srgbClr val="FF644E"/>
                              </a:solidFill>
                              <a:prstDash val="dash"/>
                              <a:round/>
                              <a:headEnd type="none" w="sm" len="sm"/>
                              <a:tailEnd type="none" w="sm" len="sm"/>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43" name="Shape 43"/>
                          <wps:cNvSpPr/>
                          <wps:spPr>
                            <a:xfrm>
                              <a:off x="3943577" y="480612"/>
                              <a:ext cx="260805" cy="290507"/>
                            </a:xfrm>
                            <a:custGeom>
                              <a:avLst/>
                              <a:gdLst/>
                              <a:ahLst/>
                              <a:cxnLst/>
                              <a:rect l="l" t="t" r="r" b="b"/>
                              <a:pathLst>
                                <a:path w="260805" h="290507" extrusionOk="0">
                                  <a:moveTo>
                                    <a:pt x="23478" y="290507"/>
                                  </a:moveTo>
                                  <a:cubicBezTo>
                                    <a:pt x="11422" y="212953"/>
                                    <a:pt x="0" y="136036"/>
                                    <a:pt x="39342" y="87724"/>
                                  </a:cubicBezTo>
                                  <a:cubicBezTo>
                                    <a:pt x="78685" y="39412"/>
                                    <a:pt x="169428" y="19706"/>
                                    <a:pt x="260805" y="0"/>
                                  </a:cubicBezTo>
                                </a:path>
                              </a:pathLst>
                            </a:custGeom>
                            <a:solidFill>
                              <a:srgbClr val="FFFFFF"/>
                            </a:solidFill>
                            <a:ln w="12700" cap="flat" cmpd="sng">
                              <a:solidFill>
                                <a:srgbClr val="FFD932"/>
                              </a:solidFill>
                              <a:prstDash val="dash"/>
                              <a:round/>
                              <a:headEnd type="none" w="sm" len="sm"/>
                              <a:tailEnd type="none" w="sm" len="sm"/>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44" name="Shape 44"/>
                          <wps:cNvSpPr/>
                          <wps:spPr>
                            <a:xfrm>
                              <a:off x="4167782" y="1851447"/>
                              <a:ext cx="361107" cy="317608"/>
                            </a:xfrm>
                            <a:custGeom>
                              <a:avLst/>
                              <a:gdLst/>
                              <a:ahLst/>
                              <a:cxnLst/>
                              <a:rect l="l" t="t" r="r" b="b"/>
                              <a:pathLst>
                                <a:path w="361107" h="317608" extrusionOk="0">
                                  <a:moveTo>
                                    <a:pt x="36237" y="317608"/>
                                  </a:moveTo>
                                  <a:cubicBezTo>
                                    <a:pt x="17801" y="239476"/>
                                    <a:pt x="0" y="161980"/>
                                    <a:pt x="36237" y="110527"/>
                                  </a:cubicBezTo>
                                  <a:cubicBezTo>
                                    <a:pt x="72475" y="59075"/>
                                    <a:pt x="198354" y="15245"/>
                                    <a:pt x="252393" y="7622"/>
                                  </a:cubicBezTo>
                                  <a:cubicBezTo>
                                    <a:pt x="306432" y="0"/>
                                    <a:pt x="333769" y="31760"/>
                                    <a:pt x="361107" y="64156"/>
                                  </a:cubicBezTo>
                                </a:path>
                              </a:pathLst>
                            </a:custGeom>
                            <a:solidFill>
                              <a:srgbClr val="FFFFFF"/>
                            </a:solidFill>
                            <a:ln w="12700" cap="flat" cmpd="sng">
                              <a:solidFill>
                                <a:srgbClr val="16E7CF"/>
                              </a:solidFill>
                              <a:prstDash val="dash"/>
                              <a:round/>
                              <a:headEnd type="none" w="sm" len="sm"/>
                              <a:tailEnd type="none" w="sm" len="sm"/>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45" name="Shape 45"/>
                          <wps:cNvSpPr/>
                          <wps:spPr>
                            <a:xfrm>
                              <a:off x="4204383" y="2245557"/>
                              <a:ext cx="324506" cy="33100"/>
                            </a:xfrm>
                            <a:custGeom>
                              <a:avLst/>
                              <a:gdLst/>
                              <a:ahLst/>
                              <a:cxnLst/>
                              <a:rect l="l" t="t" r="r" b="b"/>
                              <a:pathLst>
                                <a:path w="324506" h="33100" extrusionOk="0">
                                  <a:moveTo>
                                    <a:pt x="0" y="0"/>
                                  </a:moveTo>
                                  <a:cubicBezTo>
                                    <a:pt x="135263" y="13367"/>
                                    <a:pt x="270527" y="27371"/>
                                    <a:pt x="324506" y="33100"/>
                                  </a:cubicBezTo>
                                </a:path>
                              </a:pathLst>
                            </a:custGeom>
                            <a:solidFill>
                              <a:srgbClr val="FFFFFF"/>
                            </a:solidFill>
                            <a:ln w="12700" cap="flat" cmpd="sng">
                              <a:solidFill>
                                <a:srgbClr val="16E7CF"/>
                              </a:solidFill>
                              <a:prstDash val="dash"/>
                              <a:round/>
                              <a:headEnd type="none" w="sm" len="sm"/>
                              <a:tailEnd type="none" w="sm" len="sm"/>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46" name="Shape 46"/>
                          <wps:cNvSpPr/>
                          <wps:spPr>
                            <a:xfrm>
                              <a:off x="2719353" y="2541064"/>
                              <a:ext cx="800" cy="248906"/>
                            </a:xfrm>
                            <a:custGeom>
                              <a:avLst/>
                              <a:gdLst/>
                              <a:ahLst/>
                              <a:cxnLst/>
                              <a:rect l="l" t="t" r="r" b="b"/>
                              <a:pathLst>
                                <a:path w="800" h="248906" extrusionOk="0">
                                  <a:moveTo>
                                    <a:pt x="0" y="0"/>
                                  </a:moveTo>
                                  <a:cubicBezTo>
                                    <a:pt x="0" y="0"/>
                                    <a:pt x="0" y="124453"/>
                                    <a:pt x="0" y="248906"/>
                                  </a:cubicBezTo>
                                </a:path>
                              </a:pathLst>
                            </a:custGeom>
                            <a:solidFill>
                              <a:srgbClr val="FFFFFF"/>
                            </a:solidFill>
                            <a:ln w="12700" cap="flat" cmpd="sng">
                              <a:solidFill>
                                <a:srgbClr val="FF42A1"/>
                              </a:solidFill>
                              <a:prstDash val="dash"/>
                              <a:round/>
                              <a:headEnd type="none" w="sm" len="sm"/>
                              <a:tailEnd type="none" w="sm" len="sm"/>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g:grpSp>
                    </wpg:wgp>
                  </a:graphicData>
                </a:graphic>
              </wp:inline>
            </w:drawing>
          </mc:Choice>
          <mc:Fallback>
            <w:pict>
              <v:group id="_x0000_s1026" o:spid="_x0000_s1026" o:spt="203" style="height:232.25pt;width:438.3pt;" coordorigin="2562795,2305213" coordsize="5566400,2949575" o:gfxdata="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">
                <o:lock v:ext="edit" aspectratio="f"/>
                <v:group id="_x0000_s1026" o:spid="_x0000_s1026" o:spt="203" style="position:absolute;left:2562795;top:2305213;height:2949575;width:5566400;" coordsize="5566400,2949575" o:gfxdata="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vJT3i7AAAA2gAAAA8AAAAAAAAAAQAgAAAAIgAAAGRycy9kb3ducmV2LnhtbFBL&#10;AQIUABQAAAAIAIdO4kAzLwWeOwAAADkAAAAVAAAAAAAAAAEAIAAAAAoBAABkcnMvZ3JvdXBzaGFw&#10;ZXhtbC54bWxQSwUGAAAAAAYABgBgAQAAxwMAAAAA&#10;">
                  <o:lock v:ext="edit" aspectratio="f"/>
                  <v:rect id="Shape 3" o:spid="_x0000_s1026" o:spt="1" style="position:absolute;left:0;top:0;height:2949575;width:5566400;v-text-anchor:middle;" filled="f" stroked="f" coordsize="21600,21600" o:gfxdata="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Lk+728AAAA&#10;2gAAAA8AAAAAAAAAAQAgAAAAIgAAAGRycy9kb3ducmV2LnhtbFBLAQIUABQAAAAIAIdO4kAzLwWe&#10;OwAAADkAAAAQAAAAAAAAAAEAIAAAAAsBAABkcnMvc2hhcGV4bWwueG1sUEsFBgAAAAAGAAYAWwEA&#10;ALUDAAAAAA==&#10;">
                    <v:fill on="f"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v:roundrect id="Shape 4" o:spid="_x0000_s1026" o:spt="2" style="position:absolute;left:2061206;top:1344295;height:464820;width:1314448;" fillcolor="#66C7FF" filled="t" stroked="t" coordsize="21600,21600" arcsize="0.166666666666667" o:gfxdata="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mq2Ru8AAAA&#10;2gAAAA8AAAAAAAAAAQAgAAAAIgAAAGRycy9kb3ducmV2LnhtbFBLAQIUABQAAAAIAIdO4kAzLwWe&#10;OwAAADkAAAAQAAAAAAAAAAEAIAAAAAsBAABkcnMvc2hhcGV4bWwueG1sUEsFBgAAAAAGAAYAWwEA&#10;ALUDAAAAAA==&#10;">
                    <v:fill type="gradient" on="t" color2="#CCECFF" angle="135" focus="100%" focussize="0,0" rotate="t">
                      <o:fill type="gradientUnscaled" v:ext="backwardCompatible"/>
                    </v:fill>
                    <v:stroke weight="1pt" color="#66C7FF" joinstyle="round" startarrowwidth="narrow" startarrowlength="short" endarrowwidth="narrow" endarrowlength="short"/>
                    <v:imagedata o:title=""/>
                    <o:lock v:ext="edit" aspectratio="f"/>
                    <v:textbox inset="7pt,3pt,7pt,3pt">
                      <w:txbxContent>
                        <w:p>
                          <w:pPr>
                            <w:spacing w:before="0" w:after="0" w:line="240" w:lineRule="auto"/>
                            <w:ind w:left="-92" w:leftChars="-45" w:right="-173" w:hanging="16" w:hangingChars="8"/>
                            <w:jc w:val="left"/>
                          </w:pPr>
                          <w:r>
                            <w:rPr>
                              <w:rFonts w:ascii="Times New Roman" w:hAnsi="Times New Roman" w:eastAsia="Times New Roman" w:cs="Times New Roman"/>
                              <w:b w:val="0"/>
                              <w:i w:val="0"/>
                              <w:smallCaps w:val="0"/>
                              <w:strike w:val="0"/>
                              <w:color w:val="000000"/>
                              <w:sz w:val="20"/>
                              <w:vertAlign w:val="baseline"/>
                            </w:rPr>
                            <w:t xml:space="preserve">Main characteristics of New Media </w:t>
                          </w:r>
                        </w:p>
                      </w:txbxContent>
                    </v:textbox>
                  </v:roundrect>
                  <v:shape id="Shape 5" o:spid="_x0000_s1026" o:spt="100" style="position:absolute;left:1674433;top:1738444;height:565714;width:448508;rotation:6422707f;v-text-anchor:middle;" fillcolor="#FFFFFF" filled="t" stroked="t" coordsize="448508,565714" o:gfxdata="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XTeA7gAAADaAAAA&#10;DwAAAAAAAAABACAAAAAiAAAAZHJzL2Rvd25yZXYueG1sUEsBAhQAFAAAAAgAh07iQDMvBZ47AAAA&#10;OQAAABAAAAAAAAAAAQAgAAAABwEAAGRycy9zaGFwZXhtbC54bWxQSwUGAAAAAAYABgBbAQAAsQMA&#10;AAAA&#10;" path="m0,0nfc181687,0,345413,138259,414662,350114em0,0c181687,0,345413,138259,414662,350114l0,565714,0,0xe">
                    <v:path textboxrect="0,0,448508,565714"/>
                    <v:fill on="t" focussize="0,0"/>
                    <v:stroke weight="1pt" color="#61D836" joinstyle="round" dashstyle="dash" startarrowwidth="narrow" startarrowlength="short" endarrowwidth="narrow" endarrowlength="short"/>
                    <v:imagedata o:title=""/>
                    <o:lock v:ext="edit" aspectratio="f"/>
                    <v:textbox inset="7.1988188976378pt,7.1988188976378pt,7.1988188976378pt,7.1988188976378pt">
                      <w:txbxContent>
                        <w:p>
                          <w:pPr>
                            <w:spacing w:before="0" w:after="0" w:line="240" w:lineRule="auto"/>
                            <w:ind w:left="0" w:right="0" w:firstLine="0"/>
                            <w:jc w:val="left"/>
                          </w:pPr>
                        </w:p>
                      </w:txbxContent>
                    </v:textbox>
                  </v:shape>
                  <v:shape id="Shape 6" o:spid="_x0000_s1026" o:spt="100" style="position:absolute;left:3314965;top:907723;height:566714;width:447608;rotation:-5099779f;v-text-anchor:middle;" fillcolor="#FFFFFF" filled="t" stroked="t" coordsize="447608,566714" o:gfxdata="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6vnvugAAANoA&#10;AAAPAAAAAAAAAAEAIAAAACIAAABkcnMvZG93bnJldi54bWxQSwECFAAUAAAACACHTuJAMy8FnjsA&#10;AAA5AAAAEAAAAAAAAAABACAAAAAJAQAAZHJzL3NoYXBleG1sLnhtbFBLBQYAAAAABgAGAFsBAACz&#10;AwAAAAA=&#10;" path="m0,0nfc181322,0,344720,138503,413830,350732em0,0c181322,0,344720,138503,413830,350732l0,566714,0,0xe">
                    <v:path textboxrect="0,0,447608,566714"/>
                    <v:fill on="t" focussize="0,0"/>
                    <v:stroke weight="1pt" color="#FFD932" joinstyle="round" dashstyle="dash" startarrowwidth="narrow" startarrowlength="short" endarrowwidth="narrow" endarrowlength="short"/>
                    <v:imagedata o:title=""/>
                    <o:lock v:ext="edit" aspectratio="f"/>
                    <v:textbox inset="7.1988188976378pt,7.1988188976378pt,7.1988188976378pt,7.1988188976378pt">
                      <w:txbxContent>
                        <w:p>
                          <w:pPr>
                            <w:spacing w:before="0" w:after="0" w:line="240" w:lineRule="auto"/>
                            <w:ind w:left="0" w:right="0" w:firstLine="0"/>
                            <w:jc w:val="left"/>
                          </w:pPr>
                        </w:p>
                      </w:txbxContent>
                    </v:textbox>
                  </v:shape>
                  <v:shape id="Shape 7" o:spid="_x0000_s1026" o:spt="100" style="position:absolute;left:2719353;top:1808945;height:535913;width:800;v-text-anchor:middle;" fillcolor="#FFFFFF" filled="t" stroked="t" coordsize="800,535913" o:gfxdata="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pJqky2AAAA2gAAAA8A&#10;AAAAAAAAAQAgAAAAIgAAAGRycy9kb3ducmV2LnhtbFBLAQIUABQAAAAIAIdO4kAzLwWeOwAAADkA&#10;AAAQAAAAAAAAAAEAIAAAAAUBAABkcnMvc2hhcGV4bWwueG1sUEsFBgAAAAAGAAYAWwEAAK8DAAAA&#10;AA==&#10;" path="m0,0l800,535913e">
                    <v:fill on="t" focussize="0,0"/>
                    <v:stroke weight="1pt" color="#FF42A1" joinstyle="round" dashstyle="dash" startarrowwidth="narrow" startarrowlength="short" endarrowwidth="narrow" endarrowlength="short"/>
                    <v:imagedata o:title=""/>
                    <o:lock v:ext="edit" aspectratio="f"/>
                    <v:textbox inset="7.1988188976378pt,7.1988188976378pt,7.1988188976378pt,7.1988188976378pt"/>
                  </v:shape>
                  <v:shape id="Shape 8" o:spid="_x0000_s1026" o:spt="100" style="position:absolute;left:2719353;top:926523;flip:x;height:417910;width:800;rotation:11796480f;v-text-anchor:middle;" fillcolor="#FFFFFF" filled="t" stroked="t" coordsize="800,417910" o:gfxdata="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cIr1dtwAAANoAAAAP&#10;AAAAAAAAAAEAIAAAACIAAABkcnMvZG93bnJldi54bWxQSwECFAAUAAAACACHTuJAMy8FnjsAAAA5&#10;AAAAEAAAAAAAAAABACAAAAAGAQAAZHJzL3NoYXBleG1sLnhtbFBLBQYAAAAABgAGAFsBAACwAwAA&#10;AAA=&#10;" path="m0,0l800,417910e">
                    <v:fill on="t" focussize="0,0"/>
                    <v:stroke weight="1pt" color="#F91E00" joinstyle="round" dashstyle="dash" startarrowwidth="narrow" startarrowlength="short" endarrowwidth="narrow" endarrowlength="short"/>
                    <v:imagedata o:title=""/>
                    <o:lock v:ext="edit" aspectratio="f"/>
                    <v:textbox inset="7.1988188976378pt,7.1988188976378pt,7.1988188976378pt,7.1988188976378pt"/>
                  </v:shape>
                  <v:roundrect id="Shape 9" o:spid="_x0000_s1026" o:spt="2" style="position:absolute;left:1205228;top:2126615;height:231140;width:685164;" fillcolor="#9FE786" filled="t" stroked="t" coordsize="21600,21600" arcsize="0.166666666666667" o:gfxdata="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esDLG8AAAA&#10;2gAAAA8AAAAAAAAAAQAgAAAAIgAAAGRycy9kb3ducmV2LnhtbFBLAQIUABQAAAAIAIdO4kAzLwWe&#10;OwAAADkAAAAQAAAAAAAAAAEAIAAAAAsBAABkcnMvc2hhcGV4bWwueG1sUEsFBgAAAAAGAAYAWwEA&#10;ALUDAAAAAA==&#10;">
                    <v:fill type="gradient" on="t" color2="#61D836" angle="180" focus="100%" focussize="0,0" rotate="t">
                      <o:fill type="gradientUnscaled" v:ext="backwardCompatible"/>
                    </v:fill>
                    <v:stroke weight="1pt" color="#61D836" joinstyle="round" startarrowwidth="narrow" startarrowlength="short" endarrowwidth="narrow" endarrowlength="short"/>
                    <v:imagedata o:title=""/>
                    <o:lock v:ext="edit" aspectratio="f"/>
                    <v:textbox inset="7pt,3pt,7pt,3pt">
                      <w:txbxContent>
                        <w:p>
                          <w:pPr>
                            <w:spacing w:before="0" w:after="0" w:line="240" w:lineRule="auto"/>
                            <w:ind w:right="-183"/>
                            <w:jc w:val="left"/>
                          </w:pPr>
                          <w:r>
                            <w:rPr>
                              <w:rFonts w:ascii="Times New Roman" w:hAnsi="Times New Roman" w:eastAsia="Times New Roman" w:cs="Times New Roman"/>
                              <w:b w:val="0"/>
                              <w:i w:val="0"/>
                              <w:smallCaps w:val="0"/>
                              <w:strike w:val="0"/>
                              <w:color w:val="000000"/>
                              <w:sz w:val="18"/>
                              <w:vertAlign w:val="baseline"/>
                            </w:rPr>
                            <w:t>Simulated</w:t>
                          </w:r>
                        </w:p>
                      </w:txbxContent>
                    </v:textbox>
                  </v:roundrect>
                  <v:roundrect id="Shape 10" o:spid="_x0000_s1026" o:spt="2" style="position:absolute;left:2313936;top:2278380;height:218440;width:728979;" fillcolor="#FF8DC6" filled="t" stroked="t" coordsize="21600,21600" arcsize="0.166666666666667" o:gfxdata="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YI+fvQAA&#10;ANsAAAAPAAAAAAAAAAEAIAAAACIAAABkcnMvZG93bnJldi54bWxQSwECFAAUAAAACACHTuJAMy8F&#10;njsAAAA5AAAAEAAAAAAAAAABACAAAAAMAQAAZHJzL3NoYXBleG1sLnhtbFBLBQYAAAAABgAGAFsB&#10;AAC2AwAAAAA=&#10;">
                    <v:fill type="gradient" on="t" color2="#FF42A1" angle="180" focus="100%" focussize="0,0" rotate="t">
                      <o:fill type="gradientUnscaled" v:ext="backwardCompatible"/>
                    </v:fill>
                    <v:stroke weight="1pt" color="#FF42A1" joinstyle="round" startarrowwidth="narrow" startarrowlength="short" endarrowwidth="narrow" endarrowlength="short"/>
                    <v:imagedata o:title=""/>
                    <o:lock v:ext="edit" aspectratio="f"/>
                    <v:textbox inset="7pt,3pt,7pt,3pt">
                      <w:txbxContent>
                        <w:p>
                          <w:pPr>
                            <w:spacing w:before="0" w:after="0" w:line="240" w:lineRule="auto"/>
                            <w:ind w:right="-183"/>
                            <w:jc w:val="left"/>
                          </w:pPr>
                          <w:r>
                            <w:rPr>
                              <w:rFonts w:ascii="Times New Roman" w:hAnsi="Times New Roman" w:eastAsia="Times New Roman" w:cs="Times New Roman"/>
                              <w:b w:val="0"/>
                              <w:i w:val="0"/>
                              <w:smallCaps w:val="0"/>
                              <w:strike w:val="0"/>
                              <w:color w:val="000000"/>
                              <w:sz w:val="18"/>
                              <w:vertAlign w:val="baseline"/>
                            </w:rPr>
                            <w:t>Networked</w:t>
                          </w:r>
                        </w:p>
                      </w:txbxContent>
                    </v:textbox>
                  </v:roundrect>
                  <v:roundrect id="Shape 11" o:spid="_x0000_s1026" o:spt="2" style="position:absolute;left:3588379;top:2169160;height:252095;width:615949;" fillcolor="#72F1E2" filled="t" stroked="t" coordsize="21600,21600" arcsize="0.166666666666667" o:gfxdata="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BUpWZtAAAANsAAAAPAAAA&#10;AAAAAAEAIAAAACIAAABkcnMvZG93bnJldi54bWxQSwECFAAUAAAACACHTuJAMy8FnjsAAAA5AAAA&#10;EAAAAAAAAAABACAAAAADAQAAZHJzL3NoYXBleG1sLnhtbFBLBQYAAAAABgAGAFsBAACtAwAAAAA=&#10;">
                    <v:fill type="gradient" on="t" color2="#16E7CF" angle="180" focus="100%" focussize="0,0" rotate="t">
                      <o:fill type="gradientUnscaled" v:ext="backwardCompatible"/>
                    </v:fill>
                    <v:stroke weight="1pt" color="#16E7CF" joinstyle="round" startarrowwidth="narrow" startarrowlength="short" endarrowwidth="narrow" endarrowlength="short"/>
                    <v:imagedata o:title=""/>
                    <o:lock v:ext="edit" aspectratio="f"/>
                    <v:textbox inset="7pt,3pt,7pt,3pt">
                      <w:txbxContent>
                        <w:p>
                          <w:pPr>
                            <w:spacing w:before="0" w:after="0" w:line="240" w:lineRule="auto"/>
                            <w:ind w:left="29" w:leftChars="12" w:right="-183" w:firstLine="75" w:firstLineChars="42"/>
                            <w:jc w:val="left"/>
                          </w:pPr>
                          <w:r>
                            <w:rPr>
                              <w:rFonts w:ascii="Times New Roman" w:hAnsi="Times New Roman" w:eastAsia="Times New Roman" w:cs="Times New Roman"/>
                              <w:b w:val="0"/>
                              <w:i w:val="0"/>
                              <w:smallCaps w:val="0"/>
                              <w:strike w:val="0"/>
                              <w:color w:val="000000"/>
                              <w:sz w:val="18"/>
                              <w:vertAlign w:val="baseline"/>
                            </w:rPr>
                            <w:t>Virtual</w:t>
                          </w:r>
                        </w:p>
                      </w:txbxContent>
                    </v:textbox>
                  </v:roundrect>
                  <v:roundrect id="Shape 12" o:spid="_x0000_s1026" o:spt="2" style="position:absolute;left:1293825;top:767719;height:249706;width:539410;" fillcolor="#66C7FF" filled="t" stroked="t" coordsize="21600,21600" arcsize="0.166666666666667" o:gfxdata="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LhYEugAAANsA&#10;AAAPAAAAAAAAAAEAIAAAACIAAABkcnMvZG93bnJldi54bWxQSwECFAAUAAAACACHTuJAMy8FnjsA&#10;AAA5AAAAEAAAAAAAAAABACAAAAAJAQAAZHJzL3NoYXBleG1sLnhtbFBLBQYAAAAABgAGAFsBAACz&#10;AwAAAAA=&#10;">
                    <v:fill type="gradient" on="t" color2="#00A2FF" angle="180" focus="100%" focussize="0,0" rotate="t">
                      <o:fill type="gradientUnscaled" v:ext="backwardCompatible"/>
                    </v:fill>
                    <v:stroke weight="1pt" color="#00A2FF" joinstyle="round" startarrowwidth="narrow" startarrowlength="short" endarrowwidth="narrow" endarrowlength="short"/>
                    <v:imagedata o:title=""/>
                    <o:lock v:ext="edit" aspectratio="f"/>
                    <v:textbox inset="7pt,3pt,7pt,3pt">
                      <w:txbxContent>
                        <w:p>
                          <w:pPr>
                            <w:spacing w:before="0" w:after="0" w:line="240" w:lineRule="auto"/>
                            <w:ind w:right="-183"/>
                            <w:jc w:val="left"/>
                          </w:pPr>
                          <w:r>
                            <w:rPr>
                              <w:rFonts w:ascii="Times New Roman" w:hAnsi="Times New Roman" w:eastAsia="Times New Roman" w:cs="Times New Roman"/>
                              <w:b w:val="0"/>
                              <w:i w:val="0"/>
                              <w:smallCaps w:val="0"/>
                              <w:strike w:val="0"/>
                              <w:color w:val="000000"/>
                              <w:sz w:val="18"/>
                              <w:vertAlign w:val="baseline"/>
                            </w:rPr>
                            <w:t>Digital</w:t>
                          </w:r>
                        </w:p>
                      </w:txbxContent>
                    </v:textbox>
                  </v:roundrect>
                  <v:roundrect id="Shape 13" o:spid="_x0000_s1026" o:spt="2" style="position:absolute;left:2375531;top:640080;height:286385;width:737234;" fillcolor="#FFA194" filled="t" stroked="t" coordsize="21600,21600" arcsize="0.166666666666667" o:gfxdata="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4wUCrsAAADb&#10;AAAADwAAAAAAAAABACAAAAAiAAAAZHJzL2Rvd25yZXYueG1sUEsBAhQAFAAAAAgAh07iQDMvBZ47&#10;AAAAOQAAABAAAAAAAAAAAQAgAAAACgEAAGRycy9zaGFwZXhtbC54bWxQSwUGAAAAAAYABgBbAQAA&#10;tAMAAAAA&#10;">
                    <v:fill type="gradient" on="t" color2="#FF644E" angle="180" focus="100%" focussize="0,0" rotate="t">
                      <o:fill type="gradientUnscaled" v:ext="backwardCompatible"/>
                    </v:fill>
                    <v:stroke weight="1pt" color="#FF644E" joinstyle="round" startarrowwidth="narrow" startarrowlength="short" endarrowwidth="narrow" endarrowlength="short"/>
                    <v:imagedata o:title=""/>
                    <o:lock v:ext="edit" aspectratio="f"/>
                    <v:textbox inset="7pt,3pt,7pt,3pt">
                      <w:txbxContent>
                        <w:p>
                          <w:pPr>
                            <w:spacing w:before="0" w:after="0" w:line="240" w:lineRule="auto"/>
                            <w:ind w:right="-183"/>
                            <w:jc w:val="left"/>
                          </w:pPr>
                          <w:r>
                            <w:rPr>
                              <w:rFonts w:ascii="Times New Roman" w:hAnsi="Times New Roman" w:eastAsia="Times New Roman" w:cs="Times New Roman"/>
                              <w:b w:val="0"/>
                              <w:i w:val="0"/>
                              <w:smallCaps w:val="0"/>
                              <w:strike w:val="0"/>
                              <w:color w:val="000000"/>
                              <w:sz w:val="18"/>
                              <w:vertAlign w:val="baseline"/>
                            </w:rPr>
                            <w:t>Interactivity</w:t>
                          </w:r>
                        </w:p>
                      </w:txbxContent>
                    </v:textbox>
                  </v:roundrect>
                  <v:roundrect id="Shape 14" o:spid="_x0000_s1026" o:spt="2" style="position:absolute;left:3510274;top:770890;height:286385;width:838833;" fillcolor="#FFE784" filled="t" stroked="t" coordsize="21600,21600" arcsize="0.166666666666667" o:gfxdata="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naJ1K5AAAA2wAA&#10;AA8AAAAAAAAAAQAgAAAAIgAAAGRycy9kb3ducmV2LnhtbFBLAQIUABQAAAAIAIdO4kAzLwWeOwAA&#10;ADkAAAAQAAAAAAAAAAEAIAAAAAgBAABkcnMvc2hhcGV4bWwueG1sUEsFBgAAAAAGAAYAWwEAALID&#10;AAAAAA==&#10;">
                    <v:fill type="gradient" on="t" color2="#FFD932" angle="180" focus="100%" focussize="0,0" rotate="t">
                      <o:fill type="gradientUnscaled" v:ext="backwardCompatible"/>
                    </v:fill>
                    <v:stroke weight="1pt" color="#FFD932" joinstyle="round" startarrowwidth="narrow" startarrowlength="short" endarrowwidth="narrow" endarrowlength="short"/>
                    <v:imagedata o:title=""/>
                    <o:lock v:ext="edit" aspectratio="f"/>
                    <v:textbox inset="7pt,3pt,7pt,3pt">
                      <w:txbxContent>
                        <w:p>
                          <w:pPr>
                            <w:spacing w:before="0" w:after="0" w:line="240" w:lineRule="auto"/>
                            <w:ind w:right="-183"/>
                            <w:jc w:val="left"/>
                          </w:pPr>
                          <w:r>
                            <w:rPr>
                              <w:rFonts w:ascii="Times New Roman" w:hAnsi="Times New Roman" w:eastAsia="Times New Roman" w:cs="Times New Roman"/>
                              <w:b w:val="0"/>
                              <w:i w:val="0"/>
                              <w:smallCaps w:val="0"/>
                              <w:strike w:val="0"/>
                              <w:color w:val="000000"/>
                              <w:sz w:val="18"/>
                              <w:vertAlign w:val="baseline"/>
                            </w:rPr>
                            <w:t>Hypertextual</w:t>
                          </w:r>
                        </w:p>
                      </w:txbxContent>
                    </v:textbox>
                  </v:roundrect>
                  <v:roundrect id="Shape 15" o:spid="_x0000_s1026" o:spt="2" style="position:absolute;left:552110;top:250506;height:158804;width:556510;v-text-anchor:middle;" fillcolor="#66C7FF" filled="t" stroked="t" coordsize="21600,21600" arcsize="0.166666666666667" o:gfxdata="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9fYdvQAA&#10;ANsAAAAPAAAAAAAAAAEAIAAAACIAAABkcnMvZG93bnJldi54bWxQSwECFAAUAAAACACHTuJAMy8F&#10;njsAAAA5AAAAEAAAAAAAAAABACAAAAAMAQAAZHJzL3NoYXBleG1sLnhtbFBLBQYAAAAABgAGAFsB&#10;AAC2AwAAAAA=&#10;">
                    <v:fill type="gradient" on="t" color2="#00A2FF" angle="180" focus="100%" focussize="0,0" rotate="t">
                      <o:fill type="gradientUnscaled" v:ext="backwardCompatible"/>
                    </v:fill>
                    <v:stroke weight="1pt" color="#00A2FF" joinstyle="round" startarrowwidth="narrow" startarrowlength="short" endarrowwidth="narrow" endarrowlength="short"/>
                    <v:imagedata o:title=""/>
                    <o:lock v:ext="edit" aspectratio="f"/>
                    <v:textbox inset="7.1988188976378pt,7.1988188976378pt,7.1988188976378pt,7.1988188976378pt">
                      <w:txbxContent>
                        <w:p>
                          <w:pPr>
                            <w:spacing w:before="0" w:after="0" w:line="240" w:lineRule="auto"/>
                            <w:ind w:left="0" w:right="0" w:firstLine="0"/>
                            <w:jc w:val="left"/>
                          </w:pPr>
                        </w:p>
                      </w:txbxContent>
                    </v:textbox>
                  </v:roundrect>
                  <v:roundrect id="Shape 16" o:spid="_x0000_s1026" o:spt="2" style="position:absolute;left:313406;top:536713;height:159704;width:630412;v-text-anchor:middle;" fillcolor="#66C7FF" filled="t" stroked="t" coordsize="21600,21600" arcsize="0.166666666666667" o:gfxdata="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idoar4A&#10;AADbAAAADwAAAAAAAAABACAAAAAiAAAAZHJzL2Rvd25yZXYueG1sUEsBAhQAFAAAAAgAh07iQDMv&#10;BZ47AAAAOQAAABAAAAAAAAAAAQAgAAAADQEAAGRycy9zaGFwZXhtbC54bWxQSwUGAAAAAAYABgBb&#10;AQAAtwMAAAAA&#10;">
                    <v:fill type="gradient" on="t" color2="#00A2FF" angle="180" focus="100%" focussize="0,0" rotate="t">
                      <o:fill type="gradientUnscaled" v:ext="backwardCompatible"/>
                    </v:fill>
                    <v:stroke weight="1pt" color="#00A2FF" joinstyle="round" startarrowwidth="narrow" startarrowlength="short" endarrowwidth="narrow" endarrowlength="short"/>
                    <v:imagedata o:title=""/>
                    <o:lock v:ext="edit" aspectratio="f"/>
                    <v:textbox inset="7.1988188976378pt,7.1988188976378pt,7.1988188976378pt,7.1988188976378pt">
                      <w:txbxContent>
                        <w:p>
                          <w:pPr>
                            <w:spacing w:before="0" w:after="0" w:line="240" w:lineRule="auto"/>
                            <w:ind w:left="0" w:right="0" w:firstLine="0"/>
                            <w:jc w:val="left"/>
                          </w:pPr>
                        </w:p>
                      </w:txbxContent>
                    </v:textbox>
                  </v:roundrect>
                  <v:roundrect id="Shape 17" o:spid="_x0000_s1026" o:spt="2" style="position:absolute;left:234404;top:767719;height:158804;width:555610;v-text-anchor:middle;" fillcolor="#66C7FF" filled="t" stroked="t" coordsize="21600,21600" arcsize="0.166666666666667" o:gfxdata="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WvN8b4A&#10;AADbAAAADwAAAAAAAAABACAAAAAiAAAAZHJzL2Rvd25yZXYueG1sUEsBAhQAFAAAAAgAh07iQDMv&#10;BZ47AAAAOQAAABAAAAAAAAAAAQAgAAAADQEAAGRycy9zaGFwZXhtbC54bWxQSwUGAAAAAAYABgBb&#10;AQAAtwMAAAAA&#10;">
                    <v:fill type="gradient" on="t" color2="#00A2FF" angle="180" focus="100%" focussize="0,0" rotate="t">
                      <o:fill type="gradientUnscaled" v:ext="backwardCompatible"/>
                    </v:fill>
                    <v:stroke weight="1pt" color="#00A2FF" joinstyle="round" startarrowwidth="narrow" startarrowlength="short" endarrowwidth="narrow" endarrowlength="short"/>
                    <v:imagedata o:title=""/>
                    <o:lock v:ext="edit" aspectratio="f"/>
                    <v:textbox inset="7.1988188976378pt,7.1988188976378pt,7.1988188976378pt,7.1988188976378pt">
                      <w:txbxContent>
                        <w:p>
                          <w:pPr>
                            <w:spacing w:before="0" w:after="0" w:line="240" w:lineRule="auto"/>
                            <w:ind w:left="0" w:right="0" w:firstLine="0"/>
                            <w:jc w:val="left"/>
                          </w:pPr>
                        </w:p>
                      </w:txbxContent>
                    </v:textbox>
                  </v:roundrect>
                  <v:roundrect id="Shape 18" o:spid="_x0000_s1026" o:spt="2" style="position:absolute;left:235304;top:1057326;height:159704;width:556410;v-text-anchor:middle;" fillcolor="#66C7FF" filled="t" stroked="t" coordsize="21600,21600" arcsize="0.166666666666667" o:gfxdata="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9FmD&#10;wAAAANsAAAAPAAAAAAAAAAEAIAAAACIAAABkcnMvZG93bnJldi54bWxQSwECFAAUAAAACACHTuJA&#10;My8FnjsAAAA5AAAAEAAAAAAAAAABACAAAAAPAQAAZHJzL3NoYXBleG1sLnhtbFBLBQYAAAAABgAG&#10;AFsBAAC5AwAAAAA=&#10;">
                    <v:fill type="gradient" on="t" color2="#00A2FF" angle="180" focus="100%" focussize="0,0" rotate="t">
                      <o:fill type="gradientUnscaled" v:ext="backwardCompatible"/>
                    </v:fill>
                    <v:stroke weight="1pt" color="#00A2FF" joinstyle="round" startarrowwidth="narrow" startarrowlength="short" endarrowwidth="narrow" endarrowlength="short"/>
                    <v:imagedata o:title=""/>
                    <o:lock v:ext="edit" aspectratio="f"/>
                    <v:textbox inset="7.1988188976378pt,7.1988188976378pt,7.1988188976378pt,7.1988188976378pt">
                      <w:txbxContent>
                        <w:p>
                          <w:pPr>
                            <w:spacing w:before="0" w:after="0" w:line="240" w:lineRule="auto"/>
                            <w:ind w:left="0" w:right="0" w:firstLine="0"/>
                            <w:jc w:val="left"/>
                          </w:pPr>
                        </w:p>
                      </w:txbxContent>
                    </v:textbox>
                  </v:roundrect>
                  <v:roundrect id="Shape 19" o:spid="_x0000_s1026" o:spt="2" style="position:absolute;left:235304;top:2381460;height:159604;width:708514;v-text-anchor:middle;" fillcolor="#9FE786" filled="t" stroked="t" coordsize="21600,21600" arcsize="0.166666666666667" o:gfxdata="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N8UUytwAAANsAAAAP&#10;AAAAAAAAAAEAIAAAACIAAABkcnMvZG93bnJldi54bWxQSwECFAAUAAAACACHTuJAMy8FnjsAAAA5&#10;AAAAEAAAAAAAAAABACAAAAAGAQAAZHJzL3NoYXBleG1sLnhtbFBLBQYAAAAABgAGAFsBAACwAwAA&#10;AAA=&#10;">
                    <v:fill type="gradient" on="t" color2="#61D836" angle="180" focus="100%" focussize="0,0" rotate="t">
                      <o:fill type="gradientUnscaled" v:ext="backwardCompatible"/>
                    </v:fill>
                    <v:stroke weight="1pt" color="#61D836" joinstyle="round" startarrowwidth="narrow" startarrowlength="short" endarrowwidth="narrow" endarrowlength="short"/>
                    <v:imagedata o:title=""/>
                    <o:lock v:ext="edit" aspectratio="f"/>
                    <v:textbox inset="7.1988188976378pt,7.1988188976378pt,7.1988188976378pt,7.1988188976378pt">
                      <w:txbxContent>
                        <w:p>
                          <w:pPr>
                            <w:spacing w:before="0" w:after="0" w:line="240" w:lineRule="auto"/>
                            <w:ind w:left="0" w:right="0" w:firstLine="0"/>
                            <w:jc w:val="left"/>
                          </w:pPr>
                        </w:p>
                      </w:txbxContent>
                    </v:textbox>
                  </v:roundrect>
                  <v:roundrect id="Shape 20" o:spid="_x0000_s1026" o:spt="2" style="position:absolute;left:235304;top:2027251;height:141803;width:634612;v-text-anchor:middle;" fillcolor="#9FE786" filled="t" stroked="t" coordsize="21600,21600" arcsize="0.166666666666667" o:gfxdata="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KnJhK2AAAA2wAAAA8A&#10;AAAAAAAAAQAgAAAAIgAAAGRycy9kb3ducmV2LnhtbFBLAQIUABQAAAAIAIdO4kAzLwWeOwAAADkA&#10;AAAQAAAAAAAAAAEAIAAAAAUBAABkcnMvc2hhcGV4bWwueG1sUEsFBgAAAAAGAAYAWwEAAK8DAAAA&#10;AA==&#10;">
                    <v:fill type="gradient" on="t" color2="#61D836" angle="180" focus="100%" focussize="0,0" rotate="t">
                      <o:fill type="gradientUnscaled" v:ext="backwardCompatible"/>
                    </v:fill>
                    <v:stroke weight="1pt" color="#61D836" joinstyle="round" startarrowwidth="narrow" startarrowlength="short" endarrowwidth="narrow" endarrowlength="short"/>
                    <v:imagedata o:title=""/>
                    <o:lock v:ext="edit" aspectratio="f"/>
                    <v:textbox inset="7.1988188976378pt,7.1988188976378pt,7.1988188976378pt,7.1988188976378pt">
                      <w:txbxContent>
                        <w:p>
                          <w:pPr>
                            <w:spacing w:before="0" w:after="0" w:line="240" w:lineRule="auto"/>
                            <w:ind w:left="0" w:right="0" w:firstLine="0"/>
                            <w:jc w:val="left"/>
                          </w:pPr>
                        </w:p>
                      </w:txbxContent>
                    </v:textbox>
                  </v:roundrect>
                  <v:roundrect id="Shape 21" o:spid="_x0000_s1026" o:spt="2" style="position:absolute;left:188503;top:1756344;height:159604;width:681413;v-text-anchor:middle;" fillcolor="#9FE786" filled="t" stroked="t" coordsize="21600,21600" arcsize="0.166666666666667" o:gfxdata="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3rg4m5AAAA2wAA&#10;AA8AAAAAAAAAAQAgAAAAIgAAAGRycy9kb3ducmV2LnhtbFBLAQIUABQAAAAIAIdO4kAzLwWeOwAA&#10;ADkAAAAQAAAAAAAAAAEAIAAAAAgBAABkcnMvc2hhcGV4bWwueG1sUEsFBgAAAAAGAAYAWwEAALID&#10;AAAAAA==&#10;">
                    <v:fill type="gradient" on="t" color2="#61D836" angle="180" focus="100%" focussize="0,0" rotate="t">
                      <o:fill type="gradientUnscaled" v:ext="backwardCompatible"/>
                    </v:fill>
                    <v:stroke weight="1pt" color="#61D836" joinstyle="round" startarrowwidth="narrow" startarrowlength="short" endarrowwidth="narrow" endarrowlength="short"/>
                    <v:imagedata o:title=""/>
                    <o:lock v:ext="edit" aspectratio="f"/>
                    <v:textbox inset="7.1988188976378pt,7.1988188976378pt,7.1988188976378pt,7.1988188976378pt">
                      <w:txbxContent>
                        <w:p>
                          <w:pPr>
                            <w:spacing w:before="0" w:after="0" w:line="240" w:lineRule="auto"/>
                            <w:ind w:left="0" w:right="0" w:firstLine="0"/>
                            <w:jc w:val="left"/>
                          </w:pPr>
                        </w:p>
                      </w:txbxContent>
                    </v:textbox>
                  </v:roundrect>
                  <v:roundrect id="Shape 22" o:spid="_x0000_s1026" o:spt="2" style="position:absolute;left:3112661;top:2790770;height:158804;width:709414;v-text-anchor:middle;" fillcolor="#FF8DC6" filled="t" stroked="t" coordsize="21600,21600" arcsize="0.166666666666667" o:gfxdata="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C6OrsAAADb&#10;AAAADwAAAAAAAAABACAAAAAiAAAAZHJzL2Rvd25yZXYueG1sUEsBAhQAFAAAAAgAh07iQDMvBZ47&#10;AAAAOQAAABAAAAAAAAAAAQAgAAAACgEAAGRycy9zaGFwZXhtbC54bWxQSwUGAAAAAAYABgBbAQAA&#10;tAMAAAAA&#10;">
                    <v:fill type="gradient" on="t" color2="#FF42A1" angle="180" focus="100%" focussize="0,0" rotate="t">
                      <o:fill type="gradientUnscaled" v:ext="backwardCompatible"/>
                    </v:fill>
                    <v:stroke weight="1pt" color="#FF42A1" joinstyle="round" startarrowwidth="narrow" startarrowlength="short" endarrowwidth="narrow" endarrowlength="short"/>
                    <v:imagedata o:title=""/>
                    <o:lock v:ext="edit" aspectratio="f"/>
                    <v:textbox inset="7.1988188976378pt,7.1988188976378pt,7.1988188976378pt,7.1988188976378pt">
                      <w:txbxContent>
                        <w:p>
                          <w:pPr>
                            <w:spacing w:before="0" w:after="0" w:line="240" w:lineRule="auto"/>
                            <w:ind w:left="0" w:right="0" w:firstLine="0"/>
                            <w:jc w:val="left"/>
                          </w:pPr>
                        </w:p>
                      </w:txbxContent>
                    </v:textbox>
                  </v:roundrect>
                  <v:roundrect id="Shape 23" o:spid="_x0000_s1026" o:spt="2" style="position:absolute;left:2359946;top:2790770;height:158804;width:555610;v-text-anchor:middle;" fillcolor="#FF8DC6" filled="t" stroked="t" coordsize="21600,21600" arcsize="0.166666666666667" o:gfxdata="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swfobsAAADb&#10;AAAADwAAAAAAAAABACAAAAAiAAAAZHJzL2Rvd25yZXYueG1sUEsBAhQAFAAAAAgAh07iQDMvBZ47&#10;AAAAOQAAABAAAAAAAAAAAQAgAAAACgEAAGRycy9zaGFwZXhtbC54bWxQSwUGAAAAAAYABgBbAQAA&#10;tAMAAAAA&#10;">
                    <v:fill type="gradient" on="t" color2="#FF42A1" angle="180" focus="100%" focussize="0,0" rotate="t">
                      <o:fill type="gradientUnscaled" v:ext="backwardCompatible"/>
                    </v:fill>
                    <v:stroke weight="1pt" color="#FF42A1" joinstyle="round" startarrowwidth="narrow" startarrowlength="short" endarrowwidth="narrow" endarrowlength="short"/>
                    <v:imagedata o:title=""/>
                    <o:lock v:ext="edit" aspectratio="f"/>
                    <v:textbox inset="7.1988188976378pt,7.1988188976378pt,7.1988188976378pt,7.1988188976378pt">
                      <w:txbxContent>
                        <w:p>
                          <w:pPr>
                            <w:spacing w:before="0" w:after="0" w:line="240" w:lineRule="auto"/>
                            <w:ind w:left="0" w:right="0" w:firstLine="0"/>
                            <w:jc w:val="left"/>
                          </w:pPr>
                        </w:p>
                      </w:txbxContent>
                    </v:textbox>
                  </v:roundrect>
                  <v:roundrect id="Shape 24" o:spid="_x0000_s1026" o:spt="2" style="position:absolute;left:1354926;top:2789970;height:159604;width:712014;v-text-anchor:middle;" fillcolor="#FF8DC6" filled="t" stroked="t" coordsize="21600,21600" arcsize="0.166666666666667" o:gfxdata="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SWH1bsAAADb&#10;AAAADwAAAAAAAAABACAAAAAiAAAAZHJzL2Rvd25yZXYueG1sUEsBAhQAFAAAAAgAh07iQDMvBZ47&#10;AAAAOQAAABAAAAAAAAAAAQAgAAAACgEAAGRycy9zaGFwZXhtbC54bWxQSwUGAAAAAAYABgBbAQAA&#10;tAMAAAAA&#10;">
                    <v:fill type="gradient" on="t" color2="#FF42A1" angle="180" focus="100%" focussize="0,0" rotate="t">
                      <o:fill type="gradientUnscaled" v:ext="backwardCompatible"/>
                    </v:fill>
                    <v:stroke weight="1pt" color="#FF42A1" joinstyle="round" startarrowwidth="narrow" startarrowlength="short" endarrowwidth="narrow" endarrowlength="short"/>
                    <v:imagedata o:title=""/>
                    <o:lock v:ext="edit" aspectratio="f"/>
                    <v:textbox inset="7.1988188976378pt,7.1988188976378pt,7.1988188976378pt,7.1988188976378pt">
                      <w:txbxContent>
                        <w:p>
                          <w:pPr>
                            <w:spacing w:before="0" w:after="0" w:line="240" w:lineRule="auto"/>
                            <w:ind w:left="0" w:right="0" w:firstLine="0"/>
                            <w:jc w:val="left"/>
                          </w:pPr>
                        </w:p>
                      </w:txbxContent>
                    </v:textbox>
                  </v:roundrect>
                  <v:roundrect id="Shape 25" o:spid="_x0000_s1026" o:spt="2" style="position:absolute;left:4528889;top:2541064;height:249706;width:557311;v-text-anchor:middle;" fillcolor="#72F1E2" filled="t" stroked="t" coordsize="21600,21600" arcsize="0.166666666666667" o:gfxdata="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qq1CLsAAADb&#10;AAAADwAAAAAAAAABACAAAAAiAAAAZHJzL2Rvd25yZXYueG1sUEsBAhQAFAAAAAgAh07iQDMvBZ47&#10;AAAAOQAAABAAAAAAAAAAAQAgAAAACgEAAGRycy9zaGFwZXhtbC54bWxQSwUGAAAAAAYABgBbAQAA&#10;tAMAAAAA&#10;">
                    <v:fill type="gradient" on="t" color2="#16E7CF" angle="180" focus="100%" focussize="0,0" rotate="t">
                      <o:fill type="gradientUnscaled" v:ext="backwardCompatible"/>
                    </v:fill>
                    <v:stroke weight="1pt" color="#16E7CF" joinstyle="round" startarrowwidth="narrow" startarrowlength="short" endarrowwidth="narrow" endarrowlength="short"/>
                    <v:imagedata o:title=""/>
                    <o:lock v:ext="edit" aspectratio="f"/>
                    <v:textbox inset="7.1988188976378pt,7.1988188976378pt,7.1988188976378pt,7.1988188976378pt">
                      <w:txbxContent>
                        <w:p>
                          <w:pPr>
                            <w:spacing w:before="0" w:after="0" w:line="240" w:lineRule="auto"/>
                            <w:ind w:left="0" w:right="0" w:firstLine="0"/>
                            <w:jc w:val="left"/>
                          </w:pPr>
                        </w:p>
                      </w:txbxContent>
                    </v:textbox>
                  </v:roundrect>
                  <v:roundrect id="Shape 26" o:spid="_x0000_s1026" o:spt="2" style="position:absolute;left:4528889;top:2186055;height:235305;width:557311;v-text-anchor:middle;" fillcolor="#72F1E2" filled="t" stroked="t" coordsize="21600,21600" arcsize="0.166666666666667" o:gfxdata="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Z4K3+8AAAA&#10;2wAAAA8AAAAAAAAAAQAgAAAAIgAAAGRycy9kb3ducmV2LnhtbFBLAQIUABQAAAAIAIdO4kAzLwWe&#10;OwAAADkAAAAQAAAAAAAAAAEAIAAAAAsBAABkcnMvc2hhcGV4bWwueG1sUEsFBgAAAAAGAAYAWwEA&#10;ALUDAAAAAA==&#10;">
                    <v:fill type="gradient" on="t" color2="#16E7CF" angle="180" focus="100%" focussize="0,0" rotate="t">
                      <o:fill type="gradientUnscaled" v:ext="backwardCompatible"/>
                    </v:fill>
                    <v:stroke weight="1pt" color="#16E7CF" joinstyle="round" startarrowwidth="narrow" startarrowlength="short" endarrowwidth="narrow" endarrowlength="short"/>
                    <v:imagedata o:title=""/>
                    <o:lock v:ext="edit" aspectratio="f"/>
                    <v:textbox inset="7.1988188976378pt,7.1988188976378pt,7.1988188976378pt,7.1988188976378pt">
                      <w:txbxContent>
                        <w:p>
                          <w:pPr>
                            <w:spacing w:before="0" w:after="0" w:line="240" w:lineRule="auto"/>
                            <w:ind w:left="0" w:right="0" w:firstLine="0"/>
                            <w:jc w:val="left"/>
                          </w:pPr>
                        </w:p>
                      </w:txbxContent>
                    </v:textbox>
                  </v:roundrect>
                  <v:roundrect id="Shape 27" o:spid="_x0000_s1026" o:spt="2" style="position:absolute;left:4528889;top:1808945;height:267606;width:557311;v-text-anchor:middle;" fillcolor="#72F1E2" filled="t" stroked="t" coordsize="21600,21600" arcsize="0.166666666666667" o:gfxdata="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k0juS8AAAA&#10;2wAAAA8AAAAAAAAAAQAgAAAAIgAAAGRycy9kb3ducmV2LnhtbFBLAQIUABQAAAAIAIdO4kAzLwWe&#10;OwAAADkAAAAQAAAAAAAAAAEAIAAAAAsBAABkcnMvc2hhcGV4bWwueG1sUEsFBgAAAAAGAAYAWwEA&#10;ALUDAAAAAA==&#10;">
                    <v:fill type="gradient" on="t" color2="#16E7CF" angle="180" focus="100%" focussize="0,0" rotate="t">
                      <o:fill type="gradientUnscaled" v:ext="backwardCompatible"/>
                    </v:fill>
                    <v:stroke weight="1pt" color="#16E7CF" joinstyle="round" startarrowwidth="narrow" startarrowlength="short" endarrowwidth="narrow" endarrowlength="short"/>
                    <v:imagedata o:title=""/>
                    <o:lock v:ext="edit" aspectratio="f"/>
                    <v:textbox inset="7.1988188976378pt,7.1988188976378pt,7.1988188976378pt,7.1988188976378pt">
                      <w:txbxContent>
                        <w:p>
                          <w:pPr>
                            <w:spacing w:before="0" w:after="0" w:line="240" w:lineRule="auto"/>
                            <w:ind w:left="0" w:right="0" w:firstLine="0"/>
                            <w:jc w:val="left"/>
                          </w:pPr>
                        </w:p>
                      </w:txbxContent>
                    </v:textbox>
                  </v:roundrect>
                  <v:roundrect id="Shape 28" o:spid="_x0000_s1026" o:spt="2" style="position:absolute;left:4204383;top:321008;height:159604;width:556410;v-text-anchor:middle;" fillcolor="#FFE784" filled="t" stroked="t" coordsize="21600,21600" arcsize="0.166666666666667" o:gfxdata="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cuLPLsAAADb&#10;AAAADwAAAAAAAAABACAAAAAiAAAAZHJzL2Rvd25yZXYueG1sUEsBAhQAFAAAAAgAh07iQDMvBZ47&#10;AAAAOQAAABAAAAAAAAAAAQAgAAAACgEAAGRycy9zaGFwZXhtbC54bWxQSwUGAAAAAAYABgBbAQAA&#10;tAMAAAAA&#10;">
                    <v:fill type="gradient" on="t" color2="#FFD932" angle="180" focus="100%" focussize="0,0" rotate="t">
                      <o:fill type="gradientUnscaled" v:ext="backwardCompatible"/>
                    </v:fill>
                    <v:stroke weight="1pt" color="#FFD932" joinstyle="round" startarrowwidth="narrow" startarrowlength="short" endarrowwidth="narrow" endarrowlength="short"/>
                    <v:imagedata o:title=""/>
                    <o:lock v:ext="edit" aspectratio="f"/>
                    <v:textbox inset="7.1988188976378pt,7.1988188976378pt,7.1988188976378pt,7.1988188976378pt">
                      <w:txbxContent>
                        <w:p>
                          <w:pPr>
                            <w:spacing w:before="0" w:after="0" w:line="240" w:lineRule="auto"/>
                            <w:ind w:left="0" w:right="0" w:firstLine="0"/>
                            <w:jc w:val="left"/>
                          </w:pPr>
                        </w:p>
                      </w:txbxContent>
                    </v:textbox>
                  </v:roundrect>
                  <v:roundrect id="Shape 29" o:spid="_x0000_s1026" o:spt="2" style="position:absolute;left:4528889;top:640316;height:158804;width:557311;v-text-anchor:middle;" fillcolor="#FFE784" filled="t" stroked="t" coordsize="21600,21600" arcsize="0.166666666666667" o:gfxdata="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ocup74A&#10;AADbAAAADwAAAAAAAAABACAAAAAiAAAAZHJzL2Rvd25yZXYueG1sUEsBAhQAFAAAAAgAh07iQDMv&#10;BZ47AAAAOQAAABAAAAAAAAAAAQAgAAAADQEAAGRycy9zaGFwZXhtbC54bWxQSwUGAAAAAAYABgBb&#10;AQAAtwMAAAAA&#10;">
                    <v:fill type="gradient" on="t" color2="#FFD932" angle="180" focus="100%" focussize="0,0" rotate="t">
                      <o:fill type="gradientUnscaled" v:ext="backwardCompatible"/>
                    </v:fill>
                    <v:stroke weight="1pt" color="#FFD932" joinstyle="round" startarrowwidth="narrow" startarrowlength="short" endarrowwidth="narrow" endarrowlength="short"/>
                    <v:imagedata o:title=""/>
                    <o:lock v:ext="edit" aspectratio="f"/>
                    <v:textbox inset="7.1988188976378pt,7.1988188976378pt,7.1988188976378pt,7.1988188976378pt">
                      <w:txbxContent>
                        <w:p>
                          <w:pPr>
                            <w:spacing w:before="0" w:after="0" w:line="240" w:lineRule="auto"/>
                            <w:ind w:left="0" w:right="0" w:firstLine="0"/>
                            <w:jc w:val="left"/>
                          </w:pPr>
                        </w:p>
                      </w:txbxContent>
                    </v:textbox>
                  </v:roundrect>
                  <v:roundrect id="Shape 30" o:spid="_x0000_s1026" o:spt="2" style="position:absolute;left:4595990;top:1057326;height:357609;width:556410;v-text-anchor:middle;" fillcolor="#FFE784" filled="t" stroked="t" coordsize="21600,21600" arcsize="0.166666666666667" o:gfxdata="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mQR57sAAADb&#10;AAAADwAAAAAAAAABACAAAAAiAAAAZHJzL2Rvd25yZXYueG1sUEsBAhQAFAAAAAgAh07iQDMvBZ47&#10;AAAAOQAAABAAAAAAAAAAAQAgAAAACgEAAGRycy9zaGFwZXhtbC54bWxQSwUGAAAAAAYABgBbAQAA&#10;tAMAAAAA&#10;">
                    <v:fill type="gradient" on="t" color2="#FFD932" angle="180" focus="100%" focussize="0,0" rotate="t">
                      <o:fill type="gradientUnscaled" v:ext="backwardCompatible"/>
                    </v:fill>
                    <v:stroke weight="1pt" color="#FFD932" joinstyle="round" startarrowwidth="narrow" startarrowlength="short" endarrowwidth="narrow" endarrowlength="short"/>
                    <v:imagedata o:title=""/>
                    <o:lock v:ext="edit" aspectratio="f"/>
                    <v:textbox inset="7.1988188976378pt,7.1988188976378pt,7.1988188976378pt,7.1988188976378pt">
                      <w:txbxContent>
                        <w:p>
                          <w:pPr>
                            <w:spacing w:before="0" w:after="0" w:line="240" w:lineRule="auto"/>
                            <w:ind w:left="0" w:right="0" w:firstLine="0"/>
                            <w:jc w:val="left"/>
                          </w:pPr>
                        </w:p>
                      </w:txbxContent>
                    </v:textbox>
                  </v:roundrect>
                  <v:roundrect id="Shape 31" o:spid="_x0000_s1026" o:spt="2" style="position:absolute;left:3112661;top:409310;height:158804;width:665213;v-text-anchor:middle;" fillcolor="#FFA194" filled="t" stroked="t" coordsize="21600,21600" arcsize="0.166666666666667" o:gfxdata="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r3B7vQAA&#10;ANsAAAAPAAAAAAAAAAEAIAAAACIAAABkcnMvZG93bnJldi54bWxQSwECFAAUAAAACACHTuJAMy8F&#10;njsAAAA5AAAAEAAAAAAAAAABACAAAAAMAQAAZHJzL3NoYXBleG1sLnhtbFBLBQYAAAAABgAGAFsB&#10;AAC2AwAAAAA=&#10;">
                    <v:fill type="gradient" on="t" color2="#FF644E" angle="180" focus="100%" focussize="0,0" rotate="t">
                      <o:fill type="gradientUnscaled" v:ext="backwardCompatible"/>
                    </v:fill>
                    <v:stroke weight="1pt" color="#FF644E" joinstyle="round" startarrowwidth="narrow" startarrowlength="short" endarrowwidth="narrow" endarrowlength="short"/>
                    <v:imagedata o:title=""/>
                    <o:lock v:ext="edit" aspectratio="f"/>
                    <v:textbox inset="7.1988188976378pt,7.1988188976378pt,7.1988188976378pt,7.1988188976378pt">
                      <w:txbxContent>
                        <w:p>
                          <w:pPr>
                            <w:spacing w:before="0" w:after="0" w:line="240" w:lineRule="auto"/>
                            <w:ind w:left="0" w:right="0" w:firstLine="0"/>
                            <w:jc w:val="left"/>
                          </w:pPr>
                        </w:p>
                      </w:txbxContent>
                    </v:textbox>
                  </v:roundrect>
                  <v:roundrect id="Shape 32" o:spid="_x0000_s1026" o:spt="2" style="position:absolute;left:1728734;top:409310;height:158804;width:661013;v-text-anchor:middle;" fillcolor="#FFA194" filled="t" stroked="t" coordsize="21600,21600" arcsize="0.166666666666667" o:gfxdata="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fe4MvQAA&#10;ANsAAAAPAAAAAAAAAAEAIAAAACIAAABkcnMvZG93bnJldi54bWxQSwECFAAUAAAACACHTuJAMy8F&#10;njsAAAA5AAAAEAAAAAAAAAABACAAAAAMAQAAZHJzL3NoYXBleG1sLnhtbFBLBQYAAAAABgAGAFsB&#10;AAC2AwAAAAA=&#10;">
                    <v:fill type="gradient" on="t" color2="#FF644E" angle="180" focus="100%" focussize="0,0" rotate="t">
                      <o:fill type="gradientUnscaled" v:ext="backwardCompatible"/>
                    </v:fill>
                    <v:stroke weight="1pt" color="#FF644E" joinstyle="round" startarrowwidth="narrow" startarrowlength="short" endarrowwidth="narrow" endarrowlength="short"/>
                    <v:imagedata o:title=""/>
                    <o:lock v:ext="edit" aspectratio="f"/>
                    <v:textbox inset="7.1988188976378pt,7.1988188976378pt,7.1988188976378pt,7.1988188976378pt">
                      <w:txbxContent>
                        <w:p>
                          <w:pPr>
                            <w:spacing w:before="0" w:after="0" w:line="240" w:lineRule="auto"/>
                            <w:ind w:left="0" w:right="0" w:firstLine="0"/>
                            <w:jc w:val="left"/>
                          </w:pPr>
                        </w:p>
                      </w:txbxContent>
                    </v:textbox>
                  </v:roundrect>
                  <v:roundrect id="Shape 33" o:spid="_x0000_s1026" o:spt="2" style="position:absolute;left:2463648;top:218205;height:159704;width:557311;v-text-anchor:middle;" fillcolor="#FFA194" filled="t" stroked="t" coordsize="21600,21600" arcsize="0.166666666666667" o:gfxdata="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UuXvQAA&#10;ANsAAAAPAAAAAAAAAAEAIAAAACIAAABkcnMvZG93bnJldi54bWxQSwECFAAUAAAACACHTuJAMy8F&#10;njsAAAA5AAAAEAAAAAAAAAABACAAAAAMAQAAZHJzL3NoYXBleG1sLnhtbFBLBQYAAAAABgAGAFsB&#10;AAC2AwAAAAA=&#10;">
                    <v:fill type="gradient" on="t" color2="#FF644E" angle="180" focus="100%" focussize="0,0" rotate="t">
                      <o:fill type="gradientUnscaled" v:ext="backwardCompatible"/>
                    </v:fill>
                    <v:stroke weight="1pt" color="#FF644E" joinstyle="round" startarrowwidth="narrow" startarrowlength="short" endarrowwidth="narrow" endarrowlength="short"/>
                    <v:imagedata o:title=""/>
                    <o:lock v:ext="edit" aspectratio="f"/>
                    <v:textbox inset="7.1988188976378pt,7.1988188976378pt,7.1988188976378pt,7.1988188976378pt">
                      <w:txbxContent>
                        <w:p>
                          <w:pPr>
                            <w:spacing w:before="0" w:after="0" w:line="240" w:lineRule="auto"/>
                            <w:ind w:left="0" w:right="0" w:firstLine="0"/>
                            <w:jc w:val="left"/>
                          </w:pPr>
                        </w:p>
                      </w:txbxContent>
                    </v:textbox>
                  </v:roundrect>
                  <v:roundrect id="Shape 34" o:spid="_x0000_s1026" o:spt="2" style="position:absolute;left:2463648;top:0;height:158804;width:557311;v-text-anchor:middle;" fillcolor="#FFA194" filled="t" stroked="t" coordsize="21600,21600" arcsize="0.166666666666667" o:gfxdata="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2NPjvQAA&#10;ANsAAAAPAAAAAAAAAAEAIAAAACIAAABkcnMvZG93bnJldi54bWxQSwECFAAUAAAACACHTuJAMy8F&#10;njsAAAA5AAAAEAAAAAAAAAABACAAAAAMAQAAZHJzL3NoYXBleG1sLnhtbFBLBQYAAAAABgAGAFsB&#10;AAC2AwAAAAA=&#10;">
                    <v:fill type="gradient" on="t" color2="#FF644E" angle="180" focus="100%" focussize="0,0" rotate="t">
                      <o:fill type="gradientUnscaled" v:ext="backwardCompatible"/>
                    </v:fill>
                    <v:stroke weight="1pt" color="#FF644E" joinstyle="round" startarrowwidth="narrow" startarrowlength="short" endarrowwidth="narrow" endarrowlength="short"/>
                    <v:imagedata o:title=""/>
                    <o:lock v:ext="edit" aspectratio="f"/>
                    <v:textbox inset="7.1988188976378pt,7.1988188976378pt,7.1988188976378pt,7.1988188976378pt">
                      <w:txbxContent>
                        <w:p>
                          <w:pPr>
                            <w:spacing w:before="0" w:after="0" w:line="240" w:lineRule="auto"/>
                            <w:ind w:left="0" w:right="0" w:firstLine="0"/>
                            <w:jc w:val="left"/>
                          </w:pPr>
                        </w:p>
                      </w:txbxContent>
                    </v:textbox>
                  </v:roundrect>
                  <v:shape id="Shape 35" o:spid="_x0000_s1026" o:spt="100" style="position:absolute;left:943818;top:640316;height:201305;width:350006;v-text-anchor:middle;" fillcolor="#FFFFFF" filled="t" stroked="t" coordsize="350006,201305" o:gfxdata="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VmhFvQAA&#10;ANsAAAAPAAAAAAAAAAEAIAAAACIAAABkcnMvZG93bnJldi54bWxQSwECFAAUAAAACACHTuJAMy8F&#10;njsAAAA5AAAAEAAAAAAAAAABACAAAAAMAQAAZHJzL3NoYXBleG1sLnhtbFBLBQYAAAAABgAGAFsB&#10;AAC2AwAAAAA=&#10;" path="m350006,201305c286599,145422,223192,90174,164857,56517c106523,22861,53261,11430,0,0e">
                    <v:path textboxrect="0,0,350006,201305"/>
                    <v:fill on="t" focussize="0,0"/>
                    <v:stroke weight="1pt" color="#00A2FF" joinstyle="round" dashstyle="dash" startarrowwidth="narrow" startarrowlength="short" endarrowwidth="narrow" endarrowlength="short"/>
                    <v:imagedata o:title=""/>
                    <o:lock v:ext="edit" aspectratio="f"/>
                    <v:textbox inset="7.1988188976378pt,7.1988188976378pt,7.1988188976378pt,7.1988188976378pt">
                      <w:txbxContent>
                        <w:p>
                          <w:pPr>
                            <w:spacing w:before="0" w:after="0" w:line="240" w:lineRule="auto"/>
                            <w:ind w:left="0" w:right="0" w:firstLine="0"/>
                            <w:jc w:val="left"/>
                          </w:pPr>
                        </w:p>
                      </w:txbxContent>
                    </v:textbox>
                  </v:shape>
                  <v:shape id="Shape 36" o:spid="_x0000_s1026" o:spt="100" style="position:absolute;left:791715;top:1017425;height:151203;width:533510;v-text-anchor:middle;" fillcolor="#FFFFFF" filled="t" stroked="t" coordsize="533510,151203" o:gfxdata="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UW5J74A&#10;AADbAAAADwAAAAAAAAABACAAAAAiAAAAZHJzL2Rvd25yZXYueG1sUEsBAhQAFAAAAAgAh07iQDMv&#10;BZ47AAAAOQAAABAAAAAAAAAAAQAgAAAADQEAAGRycy9zaGFwZXhtbC54bWxQSwUGAAAAAAYABgBb&#10;AQAAtwMAAAAA&#10;" path="m533510,0c518901,50824,504929,101649,416010,126426c327092,151203,69229,144849,0,149932e">
                    <v:path textboxrect="0,0,533510,151203"/>
                    <v:fill on="t" focussize="0,0"/>
                    <v:stroke weight="1pt" color="#00A2FF" joinstyle="round" dashstyle="dash" startarrowwidth="narrow" startarrowlength="short" endarrowwidth="narrow" endarrowlength="short"/>
                    <v:imagedata o:title=""/>
                    <o:lock v:ext="edit" aspectratio="f"/>
                    <v:textbox inset="7.1988188976378pt,7.1988188976378pt,7.1988188976378pt,7.1988188976378pt">
                      <w:txbxContent>
                        <w:p>
                          <w:pPr>
                            <w:spacing w:before="0" w:after="0" w:line="240" w:lineRule="auto"/>
                            <w:ind w:left="0" w:right="0" w:firstLine="0"/>
                            <w:jc w:val="left"/>
                          </w:pPr>
                        </w:p>
                      </w:txbxContent>
                    </v:textbox>
                  </v:shape>
                  <v:shape id="Shape 37" o:spid="_x0000_s1026" o:spt="100" style="position:absolute;left:791715;top:926523;height:900;width:502109;v-text-anchor:middle;" fillcolor="#FFFFFF" filled="t" stroked="t" coordsize="502109,900" o:gfxdata="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llerLsAAADb&#10;AAAADwAAAAAAAAABACAAAAAiAAAAZHJzL2Rvd25yZXYueG1sUEsBAhQAFAAAAAgAh07iQDMvBZ47&#10;AAAAOQAAABAAAAAAAAAAAQAgAAAACgEAAGRycy9zaGFwZXhtbC54bWxQSwUGAAAAAAYABgBbAQAA&#10;tAMAAAAA&#10;" path="m502109,0c502109,0,250737,0,0,0e">
                    <v:path textboxrect="0,0,502109,900"/>
                    <v:fill on="t" focussize="0,0"/>
                    <v:stroke weight="1pt" color="#00A2FF" joinstyle="round" dashstyle="dash" startarrowwidth="narrow" startarrowlength="short" endarrowwidth="narrow" endarrowlength="short"/>
                    <v:imagedata o:title=""/>
                    <o:lock v:ext="edit" aspectratio="f"/>
                    <v:textbox inset="7.1988188976378pt,7.1988188976378pt,7.1988188976378pt,7.1988188976378pt">
                      <w:txbxContent>
                        <w:p>
                          <w:pPr>
                            <w:spacing w:before="0" w:after="0" w:line="240" w:lineRule="auto"/>
                            <w:ind w:left="0" w:right="0" w:firstLine="0"/>
                            <w:jc w:val="left"/>
                          </w:pPr>
                        </w:p>
                      </w:txbxContent>
                    </v:textbox>
                  </v:shape>
                  <v:shape id="Shape 38" o:spid="_x0000_s1026" o:spt="100" style="position:absolute;left:869917;top:1915948;height:270106;width:423908;v-text-anchor:middle;" fillcolor="#FFFFFF" filled="t" stroked="t" coordsize="423908,270106" o:gfxdata="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EeLsdtAAAANsAAAAPAAAA&#10;AAAAAAEAIAAAACIAAABkcnMvZG93bnJldi54bWxQSwECFAAUAAAACACHTuJAMy8FnjsAAAA5AAAA&#10;EAAAAAAAAAABACAAAAADAQAAZHJzL3NoYXBleG1sLnhtbFBLBQYAAAAABgAGAFsBAACtAwAAAAA=&#10;" path="m423908,270106c387736,188756,352199,107406,281759,62283c211319,17159,105342,8262,0,0e">
                    <v:path textboxrect="0,0,423908,270106"/>
                    <v:fill on="t" focussize="0,0"/>
                    <v:stroke weight="1pt" color="#61D836" joinstyle="round" dashstyle="dash" startarrowwidth="narrow" startarrowlength="short" endarrowwidth="narrow" endarrowlength="short"/>
                    <v:imagedata o:title=""/>
                    <o:lock v:ext="edit" aspectratio="f"/>
                    <v:textbox inset="7.1988188976378pt,7.1988188976378pt,7.1988188976378pt,7.1988188976378pt">
                      <w:txbxContent>
                        <w:p>
                          <w:pPr>
                            <w:spacing w:before="0" w:after="0" w:line="240" w:lineRule="auto"/>
                            <w:ind w:left="0" w:right="0" w:firstLine="0"/>
                            <w:jc w:val="left"/>
                          </w:pPr>
                        </w:p>
                      </w:txbxContent>
                    </v:textbox>
                  </v:shape>
                  <v:shape id="Shape 39" o:spid="_x0000_s1026" o:spt="100" style="position:absolute;left:869917;top:2126654;height:118903;width:423908;v-text-anchor:middle;" fillcolor="#FFFFFF" filled="t" stroked="t" coordsize="423908,118903" o:gfxdata="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TnV2vQAA&#10;ANsAAAAPAAAAAAAAAAEAIAAAACIAAABkcnMvZG93bnJldi54bWxQSwECFAAUAAAACACHTuJAMy8F&#10;njsAAAA5AAAAEAAAAAAAAAABACAAAAAMAQAAZHJzL3NoYXBleG1sLnhtbFBLBQYAAAAABgAGAFsB&#10;AAC2AwAAAAA=&#10;" path="m423908,118903c246856,69307,70439,19711,0,0e">
                    <v:path textboxrect="0,0,423908,118903"/>
                    <v:fill on="t" focussize="0,0"/>
                    <v:stroke weight="1pt" color="#61D836" joinstyle="round" dashstyle="dash" startarrowwidth="narrow" startarrowlength="short" endarrowwidth="narrow" endarrowlength="short"/>
                    <v:imagedata o:title=""/>
                    <o:lock v:ext="edit" aspectratio="f"/>
                    <v:textbox inset="7.1988188976378pt,7.1988188976378pt,7.1988188976378pt,7.1988188976378pt">
                      <w:txbxContent>
                        <w:p>
                          <w:pPr>
                            <w:spacing w:before="0" w:after="0" w:line="240" w:lineRule="auto"/>
                            <w:ind w:left="0" w:right="0" w:firstLine="0"/>
                            <w:jc w:val="left"/>
                          </w:pPr>
                        </w:p>
                      </w:txbxContent>
                    </v:textbox>
                  </v:shape>
                  <v:shape id="Shape 40" o:spid="_x0000_s1026" o:spt="100" style="position:absolute;left:2245344;top:568114;height:140203;width:218304;v-text-anchor:middle;" fillcolor="#FFFFFF" filled="t" stroked="t" coordsize="218304,140203" o:gfxdata="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sgMqvQAA&#10;ANsAAAAPAAAAAAAAAAEAIAAAACIAAABkcnMvZG93bnJldi54bWxQSwECFAAUAAAACACHTuJAMy8F&#10;njsAAAA5AAAAEAAAAAAAAAABACAAAAAMAQAAZHJzL3NoYXBleG1sLnhtbFBLBQYAAAAABgAGAFsB&#10;AAC2AwAAAAA=&#10;" path="m218304,71687c184669,105945,151035,140203,114863,128149c78690,116095,19038,21569,0,0e">
                    <v:path textboxrect="0,0,218304,140203"/>
                    <v:fill on="t" focussize="0,0"/>
                    <v:stroke weight="1pt" color="#FF644E" joinstyle="round" dashstyle="dash" startarrowwidth="narrow" startarrowlength="short" endarrowwidth="narrow" endarrowlength="short"/>
                    <v:imagedata o:title=""/>
                    <o:lock v:ext="edit" aspectratio="f"/>
                    <v:textbox inset="7.1988188976378pt,7.1988188976378pt,7.1988188976378pt,7.1988188976378pt">
                      <w:txbxContent>
                        <w:p>
                          <w:pPr>
                            <w:spacing w:before="0" w:after="0" w:line="240" w:lineRule="auto"/>
                            <w:ind w:left="0" w:right="0" w:firstLine="0"/>
                            <w:jc w:val="left"/>
                          </w:pPr>
                        </w:p>
                      </w:txbxContent>
                    </v:textbox>
                  </v:shape>
                  <v:shape id="Shape 41" o:spid="_x0000_s1026" o:spt="100" style="position:absolute;left:2720153;top:409310;height:231005;width:900;v-text-anchor:middle;" fillcolor="#FFFFFF" filled="t" stroked="t" coordsize="900,231005" o:gfxdata="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78De8AAAA&#10;2wAAAA8AAAAAAAAAAQAgAAAAIgAAAGRycy9kb3ducmV2LnhtbFBLAQIUABQAAAAIAIdO4kAzLwWe&#10;OwAAADkAAAAQAAAAAAAAAAEAIAAAAAsBAABkcnMvc2hhcGV4bWwueG1sUEsFBgAAAAAGAAYAWwEA&#10;ALUDAAAAAA==&#10;" path="m0,231005c0,137457,0,43910,0,0e">
                    <v:path textboxrect="0,0,900,231005"/>
                    <v:fill on="t" focussize="0,0"/>
                    <v:stroke weight="1pt" color="#FF644E" joinstyle="round" dashstyle="dash" startarrowwidth="narrow" startarrowlength="short" endarrowwidth="narrow" endarrowlength="short"/>
                    <v:imagedata o:title=""/>
                    <o:lock v:ext="edit" aspectratio="f"/>
                    <v:textbox inset="7.1988188976378pt,7.1988188976378pt,7.1988188976378pt,7.1988188976378pt">
                      <w:txbxContent>
                        <w:p>
                          <w:pPr>
                            <w:spacing w:before="0" w:after="0" w:line="240" w:lineRule="auto"/>
                            <w:ind w:left="0" w:right="0" w:firstLine="0"/>
                            <w:jc w:val="left"/>
                          </w:pPr>
                        </w:p>
                      </w:txbxContent>
                    </v:textbox>
                  </v:shape>
                  <v:shape id="Shape 42" o:spid="_x0000_s1026" o:spt="100" style="position:absolute;left:2721053;top:158804;height:59401;width:800;v-text-anchor:middle;" fillcolor="#FFFFFF" filled="t" stroked="t" coordsize="800,59401" o:gfxdata="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OwlMb4A&#10;AADbAAAADwAAAAAAAAABACAAAAAiAAAAZHJzL2Rvd25yZXYueG1sUEsBAhQAFAAAAAgAh07iQDMv&#10;BZ47AAAAOQAAABAAAAAAAAAAAQAgAAAADQEAAGRycy9zaGFwZXhtbC54bWxQSwUGAAAAAAYABgBb&#10;AQAAtwMAAAAA&#10;" path="m0,0c0,0,0,29700,0,59401e">
                    <v:path textboxrect="0,0,800,59401"/>
                    <v:fill on="t" focussize="0,0"/>
                    <v:stroke weight="1pt" color="#FF644E" joinstyle="round" dashstyle="dash" startarrowwidth="narrow" startarrowlength="short" endarrowwidth="narrow" endarrowlength="short"/>
                    <v:imagedata o:title=""/>
                    <o:lock v:ext="edit" aspectratio="f"/>
                    <v:textbox inset="7.1988188976378pt,7.1988188976378pt,7.1988188976378pt,7.1988188976378pt">
                      <w:txbxContent>
                        <w:p>
                          <w:pPr>
                            <w:spacing w:before="0" w:after="0" w:line="240" w:lineRule="auto"/>
                            <w:ind w:left="0" w:right="0" w:firstLine="0"/>
                            <w:jc w:val="left"/>
                          </w:pPr>
                        </w:p>
                      </w:txbxContent>
                    </v:textbox>
                  </v:shape>
                  <v:shape id="Shape 43" o:spid="_x0000_s1026" o:spt="100" style="position:absolute;left:3943577;top:480612;height:290507;width:260805;v-text-anchor:middle;" fillcolor="#FFFFFF" filled="t" stroked="t" coordsize="260805,290507" o:gfxdata="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OVyzq/&#10;AAAA2wAAAA8AAAAAAAAAAQAgAAAAIgAAAGRycy9kb3ducmV2LnhtbFBLAQIUABQAAAAIAIdO4kAz&#10;LwWeOwAAADkAAAAQAAAAAAAAAAEAIAAAAA4BAABkcnMvc2hhcGV4bWwueG1sUEsFBgAAAAAGAAYA&#10;WwEAALgDAAAAAA==&#10;" path="m23478,290507c11422,212953,0,136036,39342,87724c78685,39412,169428,19706,260805,0e">
                    <v:path textboxrect="0,0,260805,290507"/>
                    <v:fill on="t" focussize="0,0"/>
                    <v:stroke weight="1pt" color="#FFD932" joinstyle="round" dashstyle="dash" startarrowwidth="narrow" startarrowlength="short" endarrowwidth="narrow" endarrowlength="short"/>
                    <v:imagedata o:title=""/>
                    <o:lock v:ext="edit" aspectratio="f"/>
                    <v:textbox inset="7.1988188976378pt,7.1988188976378pt,7.1988188976378pt,7.1988188976378pt">
                      <w:txbxContent>
                        <w:p>
                          <w:pPr>
                            <w:spacing w:before="0" w:after="0" w:line="240" w:lineRule="auto"/>
                            <w:ind w:left="0" w:right="0" w:firstLine="0"/>
                            <w:jc w:val="left"/>
                          </w:pPr>
                        </w:p>
                      </w:txbxContent>
                    </v:textbox>
                  </v:shape>
                  <v:shape id="Shape 44" o:spid="_x0000_s1026" o:spt="100" style="position:absolute;left:4167782;top:1851447;height:317608;width:361107;v-text-anchor:middle;" fillcolor="#FFFFFF" filled="t" stroked="t" coordsize="361107,317608" o:gfxdata="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p3JgvQAA&#10;ANsAAAAPAAAAAAAAAAEAIAAAACIAAABkcnMvZG93bnJldi54bWxQSwECFAAUAAAACACHTuJAMy8F&#10;njsAAAA5AAAAEAAAAAAAAAABACAAAAAMAQAAZHJzL3NoYXBleG1sLnhtbFBLBQYAAAAABgAGAFsB&#10;AAC2AwAAAAA=&#10;" path="m36237,317608c17801,239476,0,161980,36237,110527c72475,59075,198354,15245,252393,7622c306432,0,333769,31760,361107,64156e">
                    <v:path textboxrect="0,0,361107,317608"/>
                    <v:fill on="t" focussize="0,0"/>
                    <v:stroke weight="1pt" color="#16E7CF" joinstyle="round" dashstyle="dash" startarrowwidth="narrow" startarrowlength="short" endarrowwidth="narrow" endarrowlength="short"/>
                    <v:imagedata o:title=""/>
                    <o:lock v:ext="edit" aspectratio="f"/>
                    <v:textbox inset="7.1988188976378pt,7.1988188976378pt,7.1988188976378pt,7.1988188976378pt">
                      <w:txbxContent>
                        <w:p>
                          <w:pPr>
                            <w:spacing w:before="0" w:after="0" w:line="240" w:lineRule="auto"/>
                            <w:ind w:left="0" w:right="0" w:firstLine="0"/>
                            <w:jc w:val="left"/>
                          </w:pPr>
                        </w:p>
                      </w:txbxContent>
                    </v:textbox>
                  </v:shape>
                  <v:shape id="Shape 45" o:spid="_x0000_s1026" o:spt="100" style="position:absolute;left:4204383;top:2245557;height:33100;width:324506;v-text-anchor:middle;" fillcolor="#FFFFFF" filled="t" stroked="t" coordsize="324506,33100" o:gfxdata="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I1PPvQAA&#10;ANsAAAAPAAAAAAAAAAEAIAAAACIAAABkcnMvZG93bnJldi54bWxQSwECFAAUAAAACACHTuJAMy8F&#10;njsAAAA5AAAAEAAAAAAAAAABACAAAAAMAQAAZHJzL3NoYXBleG1sLnhtbFBLBQYAAAAABgAGAFsB&#10;AAC2AwAAAAA=&#10;" path="m0,0c135263,13367,270527,27371,324506,33100e">
                    <v:path textboxrect="0,0,324506,33100"/>
                    <v:fill on="t" focussize="0,0"/>
                    <v:stroke weight="1pt" color="#16E7CF" joinstyle="round" dashstyle="dash" startarrowwidth="narrow" startarrowlength="short" endarrowwidth="narrow" endarrowlength="short"/>
                    <v:imagedata o:title=""/>
                    <o:lock v:ext="edit" aspectratio="f"/>
                    <v:textbox inset="7.1988188976378pt,7.1988188976378pt,7.1988188976378pt,7.1988188976378pt">
                      <w:txbxContent>
                        <w:p>
                          <w:pPr>
                            <w:spacing w:before="0" w:after="0" w:line="240" w:lineRule="auto"/>
                            <w:ind w:left="0" w:right="0" w:firstLine="0"/>
                            <w:jc w:val="left"/>
                          </w:pPr>
                        </w:p>
                      </w:txbxContent>
                    </v:textbox>
                  </v:shape>
                  <v:shape id="Shape 46" o:spid="_x0000_s1026" o:spt="100" style="position:absolute;left:2719353;top:2541064;height:248906;width:800;v-text-anchor:middle;" fillcolor="#FFFFFF" filled="t" stroked="t" coordsize="800,248906" o:gfxdata="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uHU5y5AAAA2wAA&#10;AA8AAAAAAAAAAQAgAAAAIgAAAGRycy9kb3ducmV2LnhtbFBLAQIUABQAAAAIAIdO4kAzLwWeOwAA&#10;ADkAAAAQAAAAAAAAAAEAIAAAAAgBAABkcnMvc2hhcGV4bWwueG1sUEsFBgAAAAAGAAYAWwEAALID&#10;AAAAAA==&#10;" path="m0,0c0,0,0,124453,0,248906e">
                    <v:path textboxrect="0,0,800,248906"/>
                    <v:fill on="t" focussize="0,0"/>
                    <v:stroke weight="1pt" color="#FF42A1" joinstyle="round" dashstyle="dash" startarrowwidth="narrow" startarrowlength="short" endarrowwidth="narrow" endarrowlength="short"/>
                    <v:imagedata o:title=""/>
                    <o:lock v:ext="edit" aspectratio="f"/>
                    <v:textbox inset="7.1988188976378pt,7.1988188976378pt,7.1988188976378pt,7.1988188976378pt">
                      <w:txbxContent>
                        <w:p>
                          <w:pPr>
                            <w:spacing w:before="0" w:after="0" w:line="240" w:lineRule="auto"/>
                            <w:ind w:left="0" w:right="0" w:firstLine="0"/>
                            <w:jc w:val="left"/>
                          </w:pPr>
                        </w:p>
                      </w:txbxContent>
                    </v:textbox>
                  </v:shape>
                </v:group>
                <w10:wrap type="none"/>
                <w10:anchorlock/>
              </v:group>
            </w:pict>
          </mc:Fallback>
        </mc:AlternateContent>
      </w:r>
    </w:p>
    <w:tbl>
      <w:tblPr>
        <w:tblStyle w:val="44"/>
        <w:tblW w:w="9848"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8402"/>
        <w:gridCol w:w="1446"/>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c>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To check your answers as to the spidegram consult the website Revisesociology.com </w:t>
            </w:r>
          </w:p>
        </w:tc>
        <w:tc>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Pr>
              <w:drawing>
                <wp:inline distT="0" distB="0" distL="0" distR="0">
                  <wp:extent cx="758190" cy="758190"/>
                  <wp:effectExtent l="0" t="0" r="0" b="0"/>
                  <wp:docPr id="1073741844" name="image6.png" descr="pasted-image.tiff"/>
                  <wp:cNvGraphicFramePr/>
                  <a:graphic xmlns:a="http://schemas.openxmlformats.org/drawingml/2006/main">
                    <a:graphicData uri="http://schemas.openxmlformats.org/drawingml/2006/picture">
                      <pic:pic xmlns:pic="http://schemas.openxmlformats.org/drawingml/2006/picture">
                        <pic:nvPicPr>
                          <pic:cNvPr id="1073741844" name="image6.png" descr="pasted-image.tiff"/>
                          <pic:cNvPicPr preferRelativeResize="0"/>
                        </pic:nvPicPr>
                        <pic:blipFill>
                          <a:blip r:embed="rId10"/>
                          <a:srcRect/>
                          <a:stretch>
                            <a:fillRect/>
                          </a:stretch>
                        </pic:blipFill>
                        <pic:spPr>
                          <a:xfrm>
                            <a:off x="0" y="0"/>
                            <a:ext cx="758190" cy="758190"/>
                          </a:xfrm>
                          <a:prstGeom prst="rect">
                            <a:avLst/>
                          </a:prstGeom>
                        </pic:spPr>
                      </pic:pic>
                    </a:graphicData>
                  </a:graphic>
                </wp:inline>
              </w:drawing>
            </w:r>
          </w:p>
        </w:tc>
      </w:tr>
    </w:tbl>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p>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highlight w:val="white"/>
          <w:u w:val="none"/>
          <w:vertAlign w:val="baseline"/>
        </w:rPr>
      </w:pPr>
      <w:r>
        <w:rPr>
          <w:rFonts w:ascii="Times New Roman" w:hAnsi="Times New Roman" w:eastAsia="Times New Roman" w:cs="Times New Roman"/>
          <w:b/>
          <w:i w:val="0"/>
          <w:smallCaps w:val="0"/>
          <w:strike w:val="0"/>
          <w:color w:val="000000"/>
          <w:sz w:val="24"/>
          <w:szCs w:val="24"/>
          <w:highlight w:val="white"/>
          <w:u w:val="none"/>
          <w:vertAlign w:val="baseline"/>
          <w:rtl w:val="0"/>
        </w:rPr>
        <w:t>PART 3. READING</w:t>
      </w:r>
      <w:r>
        <w:rPr>
          <w:rFonts w:hint="default" w:ascii="Times New Roman" w:hAnsi="Times New Roman" w:eastAsia="Times New Roman" w:cs="Times New Roman"/>
          <w:b/>
          <w:i w:val="0"/>
          <w:smallCaps w:val="0"/>
          <w:strike w:val="0"/>
          <w:color w:val="000000"/>
          <w:sz w:val="24"/>
          <w:szCs w:val="24"/>
          <w:highlight w:val="white"/>
          <w:u w:val="none"/>
          <w:vertAlign w:val="baseline"/>
          <w:rtl w:val="0"/>
          <w:lang w:val="en-US"/>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(20-30 minutes)</w:t>
      </w:r>
    </w:p>
    <w:p>
      <w:pPr>
        <w:keepNext w:val="0"/>
        <w:keepLines w:val="0"/>
        <w:widowControl/>
        <w:pBdr>
          <w:top w:val="none" w:color="auto" w:sz="0" w:space="0"/>
          <w:left w:val="none" w:color="auto" w:sz="0" w:space="0"/>
          <w:bottom w:val="single" w:color="000000" w:sz="12" w:space="1"/>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highlight w:val="white"/>
          <w:u w:val="none"/>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highlight w:val="white"/>
          <w:u w:val="none"/>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160" w:after="0" w:line="240" w:lineRule="auto"/>
        <w:ind w:left="0" w:right="0" w:firstLine="0"/>
        <w:jc w:val="left"/>
        <w:rPr>
          <w:rFonts w:ascii="Helvetica Neue" w:hAnsi="Helvetica Neue" w:eastAsia="Helvetica Neue" w:cs="Helvetica Neue"/>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highlight w:val="white"/>
          <w:u w:val="none"/>
          <w:vertAlign w:val="baseline"/>
          <w:rtl w:val="0"/>
        </w:rPr>
        <w:t xml:space="preserve">Ex. 7 . </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Pre-reading activity. </w:t>
      </w:r>
      <w:r>
        <w:rPr>
          <w:rFonts w:ascii="Helvetica Neue" w:hAnsi="Helvetica Neue" w:eastAsia="Helvetica Neue" w:cs="Helvetica Neue"/>
          <w:b/>
          <w:i w:val="0"/>
          <w:smallCaps w:val="0"/>
          <w:strike w:val="0"/>
          <w:color w:val="000000"/>
          <w:sz w:val="24"/>
          <w:szCs w:val="24"/>
          <w:u w:val="none"/>
          <w:shd w:val="clear" w:fill="auto"/>
          <w:vertAlign w:val="baseline"/>
          <w:rtl w:val="0"/>
        </w:rPr>
        <w:t>Look at the Social Media Comparison Infographic. Reflect on the following:</w:t>
      </w:r>
    </w:p>
    <w:p>
      <w:pPr>
        <w:rPr>
          <w:b/>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drawing>
          <wp:anchor distT="57150" distB="57150" distL="57150" distR="57150" simplePos="0" relativeHeight="251659264" behindDoc="0" locked="0" layoutInCell="1" allowOverlap="1">
            <wp:simplePos x="0" y="0"/>
            <wp:positionH relativeFrom="column">
              <wp:posOffset>-433705</wp:posOffset>
            </wp:positionH>
            <wp:positionV relativeFrom="paragraph">
              <wp:posOffset>43815</wp:posOffset>
            </wp:positionV>
            <wp:extent cx="4372610" cy="3510280"/>
            <wp:effectExtent l="0" t="0" r="0" b="0"/>
            <wp:wrapSquare wrapText="bothSides"/>
            <wp:docPr id="1073741835" name="image2.jpg" descr="Illustrated Timeline Infographic"/>
            <wp:cNvGraphicFramePr/>
            <a:graphic xmlns:a="http://schemas.openxmlformats.org/drawingml/2006/main">
              <a:graphicData uri="http://schemas.openxmlformats.org/drawingml/2006/picture">
                <pic:pic xmlns:pic="http://schemas.openxmlformats.org/drawingml/2006/picture">
                  <pic:nvPicPr>
                    <pic:cNvPr id="1073741835" name="image2.jpg" descr="Illustrated Timeline Infographic"/>
                    <pic:cNvPicPr preferRelativeResize="0"/>
                  </pic:nvPicPr>
                  <pic:blipFill>
                    <a:blip r:embed="rId11"/>
                    <a:srcRect/>
                    <a:stretch>
                      <a:fillRect/>
                    </a:stretch>
                  </pic:blipFill>
                  <pic:spPr>
                    <a:xfrm>
                      <a:off x="0" y="0"/>
                      <a:ext cx="4372610" cy="3510280"/>
                    </a:xfrm>
                    <a:prstGeom prst="rect">
                      <a:avLst/>
                    </a:prstGeom>
                  </pic:spPr>
                </pic:pic>
              </a:graphicData>
            </a:graphic>
          </wp:anchor>
        </w:drawing>
      </w:r>
    </w:p>
    <w:p>
      <w:pPr>
        <w:keepNext w:val="0"/>
        <w:keepLines w:val="0"/>
        <w:widowControl/>
        <w:numPr>
          <w:ilvl w:val="0"/>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Analyze the infographic.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Characterize every platform in 2-3 sentences. How did the new media </w:t>
      </w:r>
      <w:r>
        <w:rPr>
          <w:rFonts w:ascii="Times New Roman" w:hAnsi="Times New Roman" w:eastAsia="Times New Roman" w:cs="Times New Roman"/>
          <w:b/>
          <w:i w:val="0"/>
          <w:smallCaps w:val="0"/>
          <w:strike w:val="0"/>
          <w:color w:val="000000"/>
          <w:sz w:val="24"/>
          <w:szCs w:val="24"/>
          <w:highlight w:val="white"/>
          <w:u w:val="none"/>
          <w:vertAlign w:val="baseline"/>
          <w:rtl w:val="0"/>
        </w:rPr>
        <w:t xml:space="preserve">platforms </w:t>
      </w:r>
      <w:r>
        <w:rPr>
          <w:rFonts w:ascii="Times New Roman" w:hAnsi="Times New Roman" w:eastAsia="Times New Roman" w:cs="Times New Roman"/>
          <w:b w:val="0"/>
          <w:i w:val="0"/>
          <w:smallCaps w:val="0"/>
          <w:strike w:val="0"/>
          <w:color w:val="000000"/>
          <w:sz w:val="24"/>
          <w:szCs w:val="24"/>
          <w:highlight w:val="white"/>
          <w:u w:val="none"/>
          <w:vertAlign w:val="baseline"/>
          <w:rtl w:val="0"/>
        </w:rPr>
        <w:t>substitute the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traditional ones? Give examples. 2. What are the most popular media platforms?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3. How old is new media? Is it older than you used to think?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3. What is the purpose of social platforms?</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4. Do you know the meaning of the notion “Social platform” mean? In what way is it different from the traditional platform (radio, TV, printed press)?</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What is your favorite media platform? Which media do your parents and grandparents follow? Do your preferences differ?</w:t>
      </w:r>
    </w:p>
    <w:p>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What social platforms will appear in future?</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smallCaps w:val="0"/>
          <w:strike w:val="0"/>
          <w:color w:val="000000"/>
          <w:sz w:val="24"/>
          <w:szCs w:val="24"/>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 xml:space="preserve">Infographic is taken </w:t>
      </w:r>
      <w:r>
        <w:rPr>
          <w:rFonts w:ascii="Times New Roman" w:hAnsi="Times New Roman" w:eastAsia="Times New Roman" w:cs="Times New Roman"/>
          <w:b w:val="0"/>
          <w:i/>
          <w:smallCaps w:val="0"/>
          <w:strike w:val="0"/>
          <w:color w:val="000000"/>
          <w:sz w:val="24"/>
          <w:szCs w:val="24"/>
          <w:u w:val="none"/>
          <w:shd w:val="clear" w:fill="auto"/>
          <w:vertAlign w:val="baseline"/>
          <w:rtl w:val="0"/>
        </w:rPr>
        <w:t xml:space="preserve">from: </w:t>
      </w:r>
      <w:r>
        <w:fldChar w:fldCharType="begin"/>
      </w:r>
      <w:r>
        <w:instrText xml:space="preserve"> HYPERLINK "https://www.leveragestl.com/social-media-infographic//" \h </w:instrText>
      </w:r>
      <w:r>
        <w:fldChar w:fldCharType="separate"/>
      </w:r>
      <w:r>
        <w:rPr>
          <w:rFonts w:ascii="Times New Roman" w:hAnsi="Times New Roman" w:eastAsia="Times New Roman" w:cs="Times New Roman"/>
          <w:b w:val="0"/>
          <w:i/>
          <w:smallCaps w:val="0"/>
          <w:strike w:val="0"/>
          <w:color w:val="000000"/>
          <w:sz w:val="24"/>
          <w:szCs w:val="24"/>
          <w:u w:val="single"/>
          <w:shd w:val="clear" w:fill="auto"/>
          <w:vertAlign w:val="baseline"/>
          <w:rtl w:val="0"/>
        </w:rPr>
        <w:t>https://www.leveragestl.com/social-media-infographic//</w:t>
      </w:r>
      <w:r>
        <w:rPr>
          <w:rFonts w:ascii="Times New Roman" w:hAnsi="Times New Roman" w:eastAsia="Times New Roman" w:cs="Times New Roman"/>
          <w:b w:val="0"/>
          <w:i/>
          <w:smallCaps w:val="0"/>
          <w:strike w:val="0"/>
          <w:color w:val="000000"/>
          <w:sz w:val="24"/>
          <w:szCs w:val="24"/>
          <w:u w:val="single"/>
          <w:shd w:val="clear" w:fill="auto"/>
          <w:vertAlign w:val="baseline"/>
          <w:rtl w:val="0"/>
        </w:rPr>
        <w:fldChar w:fldCharType="end"/>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smallCaps w:val="0"/>
          <w:strike w:val="0"/>
          <w:color w:val="000000"/>
          <w:sz w:val="24"/>
          <w:szCs w:val="24"/>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smallCaps w:val="0"/>
          <w:strike w:val="0"/>
          <w:color w:val="000000"/>
          <w:sz w:val="24"/>
          <w:szCs w:val="24"/>
          <w:u w:val="none"/>
          <w:shd w:val="clear" w:fill="auto"/>
          <w:vertAlign w:val="baseline"/>
        </w:rPr>
      </w:pPr>
    </w:p>
    <w:tbl>
      <w:tblPr>
        <w:tblStyle w:val="45"/>
        <w:tblW w:w="9848"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8372"/>
        <w:gridCol w:w="1476"/>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c>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Ex.8. Scan the article “6 New Media Social Media Platforms Marketers should Watch in 2021” by Pamela Bump (https://blog.hubspot.com/marketing/new-social-media). Answer the questions and fill in the given table.</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w:t>
            </w:r>
          </w:p>
        </w:tc>
        <w:tc>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Helvetica Neue" w:hAnsi="Helvetica Neue" w:eastAsia="Helvetica Neue" w:cs="Helvetica Neue"/>
                <w:b/>
                <w:i w:val="0"/>
                <w:smallCaps w:val="0"/>
                <w:strike w:val="0"/>
                <w:color w:val="000000"/>
                <w:sz w:val="22"/>
                <w:szCs w:val="22"/>
                <w:u w:val="none"/>
                <w:shd w:val="clear" w:fill="auto"/>
                <w:vertAlign w:val="baseline"/>
              </w:rPr>
              <w:drawing>
                <wp:inline distT="0" distB="0" distL="0" distR="0">
                  <wp:extent cx="781050" cy="781050"/>
                  <wp:effectExtent l="0" t="0" r="0" b="0"/>
                  <wp:docPr id="1073741846" name="image19.jpg" descr="C:\Users\Леся\Downloads\QR-code_text_6_Jul_2021_15-14-59.jpg"/>
                  <wp:cNvGraphicFramePr/>
                  <a:graphic xmlns:a="http://schemas.openxmlformats.org/drawingml/2006/main">
                    <a:graphicData uri="http://schemas.openxmlformats.org/drawingml/2006/picture">
                      <pic:pic xmlns:pic="http://schemas.openxmlformats.org/drawingml/2006/picture">
                        <pic:nvPicPr>
                          <pic:cNvPr id="1073741846" name="image19.jpg" descr="C:\Users\Леся\Downloads\QR-code_text_6_Jul_2021_15-14-59.jpg"/>
                          <pic:cNvPicPr preferRelativeResize="0"/>
                        </pic:nvPicPr>
                        <pic:blipFill>
                          <a:blip r:embed="rId12"/>
                          <a:srcRect/>
                          <a:stretch>
                            <a:fillRect/>
                          </a:stretch>
                        </pic:blipFill>
                        <pic:spPr>
                          <a:xfrm>
                            <a:off x="0" y="0"/>
                            <a:ext cx="781050" cy="781050"/>
                          </a:xfrm>
                          <a:prstGeom prst="rect">
                            <a:avLst/>
                          </a:prstGeom>
                        </pic:spPr>
                      </pic:pic>
                    </a:graphicData>
                  </a:graphic>
                </wp:inline>
              </w:drawing>
            </w:r>
          </w:p>
        </w:tc>
      </w:tr>
    </w:tbl>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righ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Helvetica Neue" w:hAnsi="Helvetica Neue" w:eastAsia="Helvetica Neue" w:cs="Helvetica Neue"/>
          <w:b/>
          <w:i w:val="0"/>
          <w:smallCaps w:val="0"/>
          <w:strike w:val="0"/>
          <w:color w:val="000000"/>
          <w:sz w:val="24"/>
          <w:szCs w:val="24"/>
          <w:u w:val="none"/>
          <w:shd w:val="clear" w:fill="auto"/>
          <w:vertAlign w:val="baseline"/>
          <w:rtl w:val="0"/>
        </w:rPr>
        <w:t xml:space="preserve">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8.1. Who started media evolution? How did people manage to launch social platforms?</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8.2. Fill in the first and the third columns of the given table.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8.3. Groupwork.  Discuss how these inventors changed history and society. Fill in the last column together.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tbl>
      <w:tblPr>
        <w:tblStyle w:val="46"/>
        <w:tblW w:w="9854"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2656"/>
        <w:gridCol w:w="1848"/>
        <w:gridCol w:w="1135"/>
        <w:gridCol w:w="421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00" w:hRule="atLeast"/>
        </w:trPr>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highlight w:val="white"/>
                <w:u w:val="none"/>
                <w:vertAlign w:val="baseline"/>
                <w:rtl w:val="0"/>
              </w:rPr>
              <w:t>Name of the inventor</w:t>
            </w:r>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Invention</w:t>
            </w:r>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Country and year</w:t>
            </w:r>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How this invention changed history and society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29" w:hRule="atLeast"/>
        </w:trPr>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rPr>
                <w:rtl w:val="0"/>
              </w:rPr>
              <w:t>TikTok</w:t>
            </w:r>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09" w:hRule="atLeast"/>
        </w:trPr>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rPr>
                <w:rtl w:val="0"/>
              </w:rPr>
              <w:t> </w:t>
            </w:r>
            <w:r>
              <w:fldChar w:fldCharType="begin"/>
            </w:r>
            <w:r>
              <w:instrText xml:space="preserve"> HYPERLINK "https://www.joinclubhouse.com/" \h </w:instrText>
            </w:r>
            <w:r>
              <w:fldChar w:fldCharType="separate"/>
            </w:r>
            <w:r>
              <w:rPr>
                <w:u w:val="none"/>
                <w:rtl w:val="0"/>
              </w:rPr>
              <w:t>Clubhouse</w:t>
            </w:r>
            <w:r>
              <w:rPr>
                <w:u w:val="none"/>
                <w:rtl w:val="0"/>
              </w:rPr>
              <w:fldChar w:fldCharType="end"/>
            </w:r>
          </w:p>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59" w:hRule="atLeast"/>
        </w:trPr>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rPr>
                <w:rtl w:val="0"/>
              </w:rPr>
              <w:t>Twitter Spaces</w:t>
            </w:r>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7" w:hRule="atLeast"/>
        </w:trPr>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rPr>
                <w:rtl w:val="0"/>
              </w:rPr>
              <w:t>Caffeine</w:t>
            </w:r>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45" w:hRule="atLeast"/>
        </w:trPr>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rPr>
                <w:rtl w:val="0"/>
              </w:rPr>
              <w:t>Instagram Reels</w:t>
            </w:r>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24" w:hRule="atLeast"/>
        </w:trPr>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rPr>
                <w:rtl w:val="0"/>
              </w:rPr>
              <w:t>Houseparty</w:t>
            </w:r>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tc>
      </w:tr>
    </w:tbl>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highlight w:val="white"/>
          <w:u w:val="none"/>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highlight w:val="white"/>
          <w:u w:val="none"/>
          <w:vertAlign w:val="baseline"/>
        </w:rPr>
      </w:pPr>
      <w:r>
        <w:drawing>
          <wp:anchor distT="57150" distB="57150" distL="57150" distR="57150" simplePos="0" relativeHeight="251659264" behindDoc="0" locked="0" layoutInCell="1" allowOverlap="1">
            <wp:simplePos x="0" y="0"/>
            <wp:positionH relativeFrom="column">
              <wp:posOffset>-36830</wp:posOffset>
            </wp:positionH>
            <wp:positionV relativeFrom="paragraph">
              <wp:posOffset>160020</wp:posOffset>
            </wp:positionV>
            <wp:extent cx="404495" cy="445135"/>
            <wp:effectExtent l="0" t="0" r="0" b="0"/>
            <wp:wrapSquare wrapText="bothSides"/>
            <wp:docPr id="1073741848" name="image11.jpg" descr="eltávolítás önkormányzatok Eladás idea lamp - creventivestudios.com"/>
            <wp:cNvGraphicFramePr/>
            <a:graphic xmlns:a="http://schemas.openxmlformats.org/drawingml/2006/main">
              <a:graphicData uri="http://schemas.openxmlformats.org/drawingml/2006/picture">
                <pic:pic xmlns:pic="http://schemas.openxmlformats.org/drawingml/2006/picture">
                  <pic:nvPicPr>
                    <pic:cNvPr id="1073741848" name="image11.jpg" descr="eltávolítás önkormányzatok Eladás idea lamp - creventivestudios.com"/>
                    <pic:cNvPicPr preferRelativeResize="0"/>
                  </pic:nvPicPr>
                  <pic:blipFill>
                    <a:blip r:embed="rId7"/>
                    <a:srcRect l="30422" t="15491" r="29648" b="9968"/>
                    <a:stretch>
                      <a:fillRect/>
                    </a:stretch>
                  </pic:blipFill>
                  <pic:spPr>
                    <a:xfrm>
                      <a:off x="0" y="0"/>
                      <a:ext cx="404495" cy="445135"/>
                    </a:xfrm>
                    <a:prstGeom prst="rect">
                      <a:avLst/>
                    </a:prstGeom>
                  </pic:spPr>
                </pic:pic>
              </a:graphicData>
            </a:graphic>
          </wp:anchor>
        </w:drawing>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highlight w:val="white"/>
          <w:u w:val="none"/>
          <w:vertAlign w:val="baseline"/>
        </w:rPr>
      </w:pPr>
      <w:r>
        <w:rPr>
          <w:rFonts w:ascii="Times New Roman" w:hAnsi="Times New Roman" w:eastAsia="Times New Roman" w:cs="Times New Roman"/>
          <w:b/>
          <w:i w:val="0"/>
          <w:smallCaps w:val="0"/>
          <w:strike w:val="0"/>
          <w:color w:val="000000"/>
          <w:sz w:val="24"/>
          <w:szCs w:val="24"/>
          <w:highlight w:val="white"/>
          <w:u w:val="none"/>
          <w:vertAlign w:val="baseline"/>
          <w:rtl w:val="0"/>
        </w:rPr>
        <w:t>Who was the inventor and who launched the most popular social platform?  Prove your answer.</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highlight w:val="white"/>
          <w:u w:val="none"/>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Ex. 9. Read the article “The role of traditional and new media in the digital age” from the</w:t>
      </w:r>
      <w:r>
        <w:rPr>
          <w:rFonts w:ascii="Times New Roman" w:hAnsi="Times New Roman" w:eastAsia="Times New Roman" w:cs="Times New Roman"/>
          <w:b/>
          <w:i/>
          <w:smallCaps w:val="0"/>
          <w:strike w:val="0"/>
          <w:color w:val="000000"/>
          <w:sz w:val="24"/>
          <w:szCs w:val="24"/>
          <w:u w:val="none"/>
          <w:shd w:val="clear" w:fill="auto"/>
          <w:vertAlign w:val="baseline"/>
          <w:rtl w:val="0"/>
        </w:rPr>
        <w:t xml:space="preserve"> website of the European Union</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written</w:t>
      </w:r>
      <w:r>
        <w:rPr>
          <w:rFonts w:ascii="Helvetica Neue" w:hAnsi="Helvetica Neue" w:eastAsia="Helvetica Neue" w:cs="Helvetica Neue"/>
          <w:b/>
          <w:i w:val="0"/>
          <w:smallCaps w:val="0"/>
          <w:strike w:val="0"/>
          <w:color w:val="000000"/>
          <w:sz w:val="24"/>
          <w:szCs w:val="24"/>
          <w:u w:val="none"/>
          <w:shd w:val="clear" w:fill="auto"/>
          <w:vertAlign w:val="baseline"/>
          <w:rtl w:val="0"/>
        </w:rPr>
        <w:t xml:space="preserve"> by the Commissioner Günther H. Oettinger. The information is t</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aken and adapted from </w:t>
      </w:r>
      <w:r>
        <w:fldChar w:fldCharType="begin"/>
      </w:r>
      <w:r>
        <w:instrText xml:space="preserve"> HYPERLINK "https://www.science14.com/the-role-of-traditional-and-new-media-in-the-digital-age/" \h </w:instrText>
      </w:r>
      <w:r>
        <w:fldChar w:fldCharType="separate"/>
      </w:r>
      <w:r>
        <w:rPr>
          <w:rFonts w:ascii="Times New Roman" w:hAnsi="Times New Roman" w:eastAsia="Times New Roman" w:cs="Times New Roman"/>
          <w:b/>
          <w:i w:val="0"/>
          <w:smallCaps w:val="0"/>
          <w:strike w:val="0"/>
          <w:color w:val="000000"/>
          <w:sz w:val="24"/>
          <w:szCs w:val="24"/>
          <w:u w:val="single"/>
          <w:shd w:val="clear" w:fill="auto"/>
          <w:vertAlign w:val="baseline"/>
          <w:rtl w:val="0"/>
        </w:rPr>
        <w:t>https://www.science14.com/the-role-of-traditional-and-new-media-in-the-digital-age/</w:t>
      </w:r>
      <w:r>
        <w:rPr>
          <w:rFonts w:ascii="Times New Roman" w:hAnsi="Times New Roman" w:eastAsia="Times New Roman" w:cs="Times New Roman"/>
          <w:b/>
          <w:i w:val="0"/>
          <w:smallCaps w:val="0"/>
          <w:strike w:val="0"/>
          <w:color w:val="000000"/>
          <w:sz w:val="24"/>
          <w:szCs w:val="24"/>
          <w:u w:val="single"/>
          <w:shd w:val="clear" w:fill="auto"/>
          <w:vertAlign w:val="baseline"/>
          <w:rtl w:val="0"/>
        </w:rPr>
        <w:fldChar w:fldCharType="end"/>
      </w:r>
      <w:r>
        <w:drawing>
          <wp:anchor distT="0" distB="0" distL="114300" distR="114300" simplePos="0" relativeHeight="251659264" behindDoc="0" locked="0" layoutInCell="1" allowOverlap="1">
            <wp:simplePos x="0" y="0"/>
            <wp:positionH relativeFrom="column">
              <wp:posOffset>276860</wp:posOffset>
            </wp:positionH>
            <wp:positionV relativeFrom="paragraph">
              <wp:posOffset>353060</wp:posOffset>
            </wp:positionV>
            <wp:extent cx="969010" cy="818515"/>
            <wp:effectExtent l="0" t="0" r="0" b="0"/>
            <wp:wrapSquare wrapText="bothSides"/>
            <wp:docPr id="1073741836" name="image12.gif" descr="Just Read It"/>
            <wp:cNvGraphicFramePr/>
            <a:graphic xmlns:a="http://schemas.openxmlformats.org/drawingml/2006/main">
              <a:graphicData uri="http://schemas.openxmlformats.org/drawingml/2006/picture">
                <pic:pic xmlns:pic="http://schemas.openxmlformats.org/drawingml/2006/picture">
                  <pic:nvPicPr>
                    <pic:cNvPr id="1073741836" name="image12.gif" descr="Just Read It"/>
                    <pic:cNvPicPr preferRelativeResize="0"/>
                  </pic:nvPicPr>
                  <pic:blipFill>
                    <a:blip r:embed="rId13"/>
                    <a:srcRect/>
                    <a:stretch>
                      <a:fillRect/>
                    </a:stretch>
                  </pic:blipFill>
                  <pic:spPr>
                    <a:xfrm>
                      <a:off x="0" y="0"/>
                      <a:ext cx="969010" cy="818515"/>
                    </a:xfrm>
                    <a:prstGeom prst="rect">
                      <a:avLst/>
                    </a:prstGeom>
                  </pic:spPr>
                </pic:pic>
              </a:graphicData>
            </a:graphic>
          </wp:anchor>
        </w:drawing>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72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The Commissioner Günther H. Oettinger gave a lecture on the  significant role of new media in the digital era to the audience of the </w:t>
      </w:r>
      <w:r>
        <w:fldChar w:fldCharType="begin"/>
      </w:r>
      <w:r>
        <w:instrText xml:space="preserve"> HYPERLINK "https://t.umblr.com/redirect?z=http%3A%2F%2Fwww.dw.com%2Fen%2Fglobal-media-forum%2Fgmf-2015%2Fs-101219&amp;t=ZTdiNzJlNDg1ZTliZmMyYTBkZDYyOWM1ZmVmMGFkOGUwOTFkZTY5Zix0U2dqcnc2MQ%3D%3D&amp;b=t%3AcSNd42IE7ODpVk2CJoPvrQ&amp;p=http%3A%2F%2Fscience14brussels.tumblr.com%2Fpost%2F122584666757%2Fthe-role-of-traditional-and-new-media-in-the&amp;m=1"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Deutsche Welle Global Media Forum</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72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He explained that with the beginning of digitalization, media sector has </w:t>
      </w:r>
      <w:r>
        <w:rPr>
          <w:rtl w:val="0"/>
        </w:rPr>
        <w:t>been remodeled and</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the boundaries between traditional media and digital media are obscure.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72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For example, social media is hosting more and more professionally-made content and is an increasingly important route to news.</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72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In the last few days, The Reuters Institute for the Study of Journalism published that countries like Germany, France, UK, Italy, and Spain increasingly use Facebook as their way to distribute news.</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72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Günther H. </w:t>
      </w:r>
      <w:r>
        <w:rPr>
          <w:rFonts w:ascii="Times New Roman" w:hAnsi="Times New Roman" w:eastAsia="Times New Roman" w:cs="Times New Roman"/>
          <w:b w:val="0"/>
          <w:i w:val="0"/>
          <w:smallCaps w:val="0"/>
          <w:strike w:val="0"/>
          <w:color w:val="000000"/>
          <w:sz w:val="24"/>
          <w:szCs w:val="24"/>
          <w:highlight w:val="white"/>
          <w:u w:val="none"/>
          <w:vertAlign w:val="baseline"/>
          <w:rtl w:val="0"/>
        </w:rPr>
        <w:t>Oettinger pointed out,</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that at present, a great amount of young people no longer watches the evening television news. This new generation prefers to inform themselves through multiple source of online media.</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72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Traditional and new media are merging into a larger, predominantly-digital media environment. Physical boundaries – including among national media markets – are becoming less relevant due to mobile technologies for example.</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72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The positive thing is that Europe has a very strong and high-quality media sector. In such a mutable context, we only need to make sure that media are up to speed as regards innovation and that our regulatory framework is adapted to the new environment.</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72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This media convergence comes, undoubtedly, with implications and challenges on different levels. As new participants will enter the market, it becomes necessary to invest more in technology and business models research and to design an innovative space that could fit our cultural tradition and a global business mind-set.</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72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The Digital Single Market Strategy will lead to a more integrated EU market, with better services at better prices and more choice.</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72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The Strategy revolves around three main pillars:</w:t>
      </w:r>
    </w:p>
    <w:p>
      <w:pPr>
        <w:keepNext w:val="0"/>
        <w:keepLines w:val="0"/>
        <w:widowControl/>
        <w:numPr>
          <w:ilvl w:val="0"/>
          <w:numId w:val="6"/>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40" w:right="0" w:hanging="360"/>
        <w:jc w:val="both"/>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improving access to online goods and services across Europe.</w:t>
      </w:r>
    </w:p>
    <w:p>
      <w:pPr>
        <w:keepNext w:val="0"/>
        <w:keepLines w:val="0"/>
        <w:widowControl/>
        <w:numPr>
          <w:ilvl w:val="0"/>
          <w:numId w:val="6"/>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40" w:right="0" w:hanging="360"/>
        <w:jc w:val="both"/>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digital networks and innovative services.</w:t>
      </w:r>
    </w:p>
    <w:p>
      <w:pPr>
        <w:keepNext w:val="0"/>
        <w:keepLines w:val="0"/>
        <w:widowControl/>
        <w:numPr>
          <w:ilvl w:val="0"/>
          <w:numId w:val="6"/>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40" w:right="0" w:hanging="360"/>
        <w:jc w:val="both"/>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maximizing the growth potential of the Digital Economy.</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72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Two announced legislative initiatives will have a direct impact on the European audiovisual market and on the copyright field, in order to regulate both of them. </w:t>
      </w:r>
      <w:r>
        <w:drawing>
          <wp:anchor distT="0" distB="0" distL="114300" distR="114300" simplePos="0" relativeHeight="251659264" behindDoc="0" locked="0" layoutInCell="1" allowOverlap="1">
            <wp:simplePos x="0" y="0"/>
            <wp:positionH relativeFrom="column">
              <wp:posOffset>4451985</wp:posOffset>
            </wp:positionH>
            <wp:positionV relativeFrom="paragraph">
              <wp:posOffset>218440</wp:posOffset>
            </wp:positionV>
            <wp:extent cx="1706245" cy="1895475"/>
            <wp:effectExtent l="0" t="0" r="0" b="0"/>
            <wp:wrapSquare wrapText="bothSides"/>
            <wp:docPr id="1073741853" name="image18.jpg" descr="GHO-300x300.jpg"/>
            <wp:cNvGraphicFramePr/>
            <a:graphic xmlns:a="http://schemas.openxmlformats.org/drawingml/2006/main">
              <a:graphicData uri="http://schemas.openxmlformats.org/drawingml/2006/picture">
                <pic:pic xmlns:pic="http://schemas.openxmlformats.org/drawingml/2006/picture">
                  <pic:nvPicPr>
                    <pic:cNvPr id="1073741853" name="image18.jpg" descr="GHO-300x300.jpg"/>
                    <pic:cNvPicPr preferRelativeResize="0"/>
                  </pic:nvPicPr>
                  <pic:blipFill>
                    <a:blip r:embed="rId14"/>
                    <a:srcRect/>
                    <a:stretch>
                      <a:fillRect/>
                    </a:stretch>
                  </pic:blipFill>
                  <pic:spPr>
                    <a:xfrm>
                      <a:off x="0" y="0"/>
                      <a:ext cx="1706245" cy="1895475"/>
                    </a:xfrm>
                    <a:prstGeom prst="rect">
                      <a:avLst/>
                    </a:prstGeom>
                  </pic:spPr>
                </pic:pic>
              </a:graphicData>
            </a:graphic>
          </wp:anchor>
        </w:drawing>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72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However, the European Union must put its attention not only in media innovation and in the modernization of regulation, but also in the sphere of media’s freedom and pluralism. Whether a media outlet is so-called traditional or online, media practitioners will always have to be warranted the right to report facts and offer their views and opinions. A lack of media freedom and pluralism impacts negatively the European media and creative industries. This can influence a media company’s decision whether to have a presence or to make additional investments in a given Member State.</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72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The Commissioner Günther H. Oettinger added that the EU will launch two new independent projects to assure media’s freedom and pluralism. The two projects have their origin in the European Centre for Press and Media Freedom and have the support of the European Parliament.</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28" w:lineRule="auto"/>
        <w:ind w:left="0" w:right="0" w:firstLine="425"/>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Due to the launch of the projects, violations of press freedom and pluralism will be observed, researched, registered and reported to both the public and the relevant authorities.  Actions to support threatened journalists will also be organized. The existing monitoring tools will be enhanced and complemented by digital training and campaigning actions.</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28" w:lineRule="auto"/>
        <w:ind w:left="0" w:right="0" w:firstLine="425"/>
        <w:jc w:val="center"/>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(picture source: </w:t>
      </w:r>
      <w:r>
        <w:fldChar w:fldCharType="begin"/>
      </w:r>
      <w:r>
        <w:instrText xml:space="preserve"> HYPERLINK "https://www.science14.com/the-role-of-traditional-and-new-media-in-the-digital-age/" \h </w:instrText>
      </w:r>
      <w:r>
        <w:fldChar w:fldCharType="separate"/>
      </w:r>
      <w:r>
        <w:rPr>
          <w:rFonts w:ascii="Times New Roman" w:hAnsi="Times New Roman" w:eastAsia="Times New Roman" w:cs="Times New Roman"/>
          <w:b w:val="0"/>
          <w:i w:val="0"/>
          <w:smallCaps w:val="0"/>
          <w:strike w:val="0"/>
          <w:color w:val="000000"/>
          <w:sz w:val="20"/>
          <w:szCs w:val="20"/>
          <w:u w:val="single"/>
          <w:shd w:val="clear" w:fill="auto"/>
          <w:vertAlign w:val="baseline"/>
          <w:rtl w:val="0"/>
        </w:rPr>
        <w:t>https://www.science14.com/the-role-of-traditional-and-new-media-in-the-digital-age/</w:t>
      </w:r>
      <w:r>
        <w:rPr>
          <w:rFonts w:ascii="Times New Roman" w:hAnsi="Times New Roman" w:eastAsia="Times New Roman" w:cs="Times New Roman"/>
          <w:b w:val="0"/>
          <w:i w:val="0"/>
          <w:smallCaps w:val="0"/>
          <w:strike w:val="0"/>
          <w:color w:val="000000"/>
          <w:sz w:val="20"/>
          <w:szCs w:val="20"/>
          <w:u w:val="single"/>
          <w:shd w:val="clear" w:fill="auto"/>
          <w:vertAlign w:val="baseline"/>
          <w:rtl w:val="0"/>
        </w:rPr>
        <w:fldChar w:fldCharType="end"/>
      </w:r>
      <w:r>
        <w:rPr>
          <w:rFonts w:ascii="Times New Roman" w:hAnsi="Times New Roman" w:eastAsia="Times New Roman" w:cs="Times New Roman"/>
          <w:b w:val="0"/>
          <w:i w:val="0"/>
          <w:smallCaps w:val="0"/>
          <w:strike w:val="0"/>
          <w:color w:val="000000"/>
          <w:sz w:val="20"/>
          <w:szCs w:val="20"/>
          <w:u w:val="none"/>
          <w:shd w:val="clear" w:fill="auto"/>
          <w:vertAlign w:val="baseline"/>
          <w:rtl w:val="0"/>
        </w:rPr>
        <w:t>)</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Answer the questions about the text.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1. What content is currently on social media?Why?</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2. What does the Commissioner Günther H. Oettinger say about news and young people?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3. How did the boundaries of the media market expand?</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4. What </w:t>
      </w:r>
      <w:r>
        <w:rPr>
          <w:rtl w:val="0"/>
        </w:rPr>
        <w:t>does media</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need to be up to speed?</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5. What are the implications and challenges of media convergence?</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6. What is The Digital Single Market Strategy? What will this lead to?</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7. How can freedom and pluralism of the media be guaranteed? Do you think there is a problem of freedom of speech on social networks now?</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PART 4. GUIDING TO MORE CALP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(20-30 min.)</w:t>
      </w:r>
    </w:p>
    <w:p>
      <w:pPr>
        <w:keepNext w:val="0"/>
        <w:keepLines w:val="0"/>
        <w:widowControl w:val="0"/>
        <w:pBdr>
          <w:top w:val="none" w:color="auto" w:sz="0" w:space="0"/>
          <w:left w:val="none" w:color="auto" w:sz="0" w:space="0"/>
          <w:bottom w:val="single" w:color="000000" w:sz="12" w:space="1"/>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i w:val="0"/>
          <w:smallCaps w:val="0"/>
          <w:strike w:val="0"/>
          <w:color w:val="000000"/>
          <w:sz w:val="24"/>
          <w:szCs w:val="24"/>
          <w:u w:val="none"/>
          <w:shd w:val="clear" w:fill="auto"/>
          <w:vertAlign w:val="baseline"/>
        </w:rPr>
      </w:pPr>
      <w:r>
        <w:drawing>
          <wp:anchor distT="152400" distB="152400" distL="152400" distR="152400" simplePos="0" relativeHeight="251659264" behindDoc="0" locked="0" layoutInCell="1" allowOverlap="1">
            <wp:simplePos x="0" y="0"/>
            <wp:positionH relativeFrom="column">
              <wp:posOffset>5311775</wp:posOffset>
            </wp:positionH>
            <wp:positionV relativeFrom="paragraph">
              <wp:posOffset>69850</wp:posOffset>
            </wp:positionV>
            <wp:extent cx="803275" cy="803275"/>
            <wp:effectExtent l="0" t="0" r="0" b="0"/>
            <wp:wrapSquare wrapText="bothSides"/>
            <wp:docPr id="1073741842" name="image1.png" descr="pasted-image.tiff"/>
            <wp:cNvGraphicFramePr/>
            <a:graphic xmlns:a="http://schemas.openxmlformats.org/drawingml/2006/main">
              <a:graphicData uri="http://schemas.openxmlformats.org/drawingml/2006/picture">
                <pic:pic xmlns:pic="http://schemas.openxmlformats.org/drawingml/2006/picture">
                  <pic:nvPicPr>
                    <pic:cNvPr id="1073741842" name="image1.png" descr="pasted-image.tiff"/>
                    <pic:cNvPicPr preferRelativeResize="0"/>
                  </pic:nvPicPr>
                  <pic:blipFill>
                    <a:blip r:embed="rId15"/>
                    <a:srcRect/>
                    <a:stretch>
                      <a:fillRect/>
                    </a:stretch>
                  </pic:blipFill>
                  <pic:spPr>
                    <a:xfrm>
                      <a:off x="0" y="0"/>
                      <a:ext cx="803275" cy="803275"/>
                    </a:xfrm>
                    <a:prstGeom prst="rect">
                      <a:avLst/>
                    </a:prstGeom>
                  </pic:spPr>
                </pic:pic>
              </a:graphicData>
            </a:graphic>
          </wp:anchor>
        </w:drawing>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Ex. 10. Access to information.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Helvetica Neue" w:hAnsi="Helvetica Neue" w:eastAsia="Helvetica Neue" w:cs="Helvetica Neue"/>
          <w:b/>
          <w:i w:val="0"/>
          <w:smallCaps w:val="0"/>
          <w:strike w:val="0"/>
          <w:color w:val="000000"/>
          <w:sz w:val="24"/>
          <w:szCs w:val="24"/>
          <w:u w:val="none"/>
          <w:shd w:val="clear" w:fill="auto"/>
          <w:vertAlign w:val="baseline"/>
          <w:rtl w:val="0"/>
        </w:rPr>
        <w:t>Functions and Theories of Mass Communication</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Scan the article “A Brief History of Newspaper Lingo” by </w:t>
      </w:r>
      <w:r>
        <w:rPr>
          <w:rFonts w:ascii="Times New Roman" w:hAnsi="Times New Roman" w:eastAsia="Times New Roman" w:cs="Times New Roman"/>
          <w:b/>
          <w:i/>
          <w:smallCaps w:val="0"/>
          <w:strike w:val="0"/>
          <w:color w:val="000000"/>
          <w:sz w:val="24"/>
          <w:szCs w:val="24"/>
          <w:highlight w:val="white"/>
          <w:u w:val="none"/>
          <w:vertAlign w:val="baseline"/>
          <w:rtl w:val="0"/>
        </w:rPr>
        <w:t>the University of Minnesota Libraries Publishing</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w:t>
      </w:r>
      <w:r>
        <w:fldChar w:fldCharType="begin"/>
      </w:r>
      <w:r>
        <w:instrText xml:space="preserve"> HYPERLINK "https://open.lib.umn.edu/communication/chapter/15-2-functions-and-theories-of-mass-communication/" \h </w:instrText>
      </w:r>
      <w:r>
        <w:fldChar w:fldCharType="separate"/>
      </w:r>
      <w:r>
        <w:rPr>
          <w:rFonts w:ascii="Times New Roman" w:hAnsi="Times New Roman" w:eastAsia="Times New Roman" w:cs="Times New Roman"/>
          <w:b/>
          <w:i w:val="0"/>
          <w:smallCaps w:val="0"/>
          <w:strike w:val="0"/>
          <w:color w:val="000000"/>
          <w:sz w:val="24"/>
          <w:szCs w:val="24"/>
          <w:u w:val="single"/>
          <w:shd w:val="clear" w:fill="auto"/>
          <w:vertAlign w:val="baseline"/>
          <w:rtl w:val="0"/>
        </w:rPr>
        <w:t>https://open.lib.umn.edu/communication/chapter/15-2-functions-and-theories-of-mass-communication/</w:t>
      </w:r>
      <w:r>
        <w:rPr>
          <w:rFonts w:ascii="Times New Roman" w:hAnsi="Times New Roman" w:eastAsia="Times New Roman" w:cs="Times New Roman"/>
          <w:b/>
          <w:i w:val="0"/>
          <w:smallCaps w:val="0"/>
          <w:strike w:val="0"/>
          <w:color w:val="000000"/>
          <w:sz w:val="24"/>
          <w:szCs w:val="24"/>
          <w:u w:val="single"/>
          <w:shd w:val="clear" w:fill="auto"/>
          <w:vertAlign w:val="baseline"/>
          <w:rtl w:val="0"/>
        </w:rPr>
        <w:fldChar w:fldCharType="end"/>
      </w:r>
      <w:r>
        <w:rPr>
          <w:rFonts w:ascii="Times New Roman" w:hAnsi="Times New Roman" w:eastAsia="Times New Roman" w:cs="Times New Roman"/>
          <w:b/>
          <w:i w:val="0"/>
          <w:smallCaps w:val="0"/>
          <w:strike w:val="0"/>
          <w:color w:val="000000"/>
          <w:sz w:val="24"/>
          <w:szCs w:val="24"/>
          <w:u w:val="none"/>
          <w:shd w:val="clear" w:fill="auto"/>
          <w:vertAlign w:val="baseline"/>
          <w:rtl w:val="0"/>
        </w:rPr>
        <w:t>).</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Collect the data and discuss your results in small groups by filling in the table: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p>
    <w:tbl>
      <w:tblPr>
        <w:tblStyle w:val="47"/>
        <w:tblW w:w="963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407"/>
        <w:gridCol w:w="2407"/>
        <w:gridCol w:w="2408"/>
        <w:gridCol w:w="240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5" w:hRule="atLeast"/>
        </w:trPr>
        <w:tc>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Name of the function  </w:t>
            </w:r>
          </w:p>
        </w:tc>
        <w:tc>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Why did it appear?</w:t>
            </w:r>
          </w:p>
        </w:tc>
        <w:tc>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Platforms</w:t>
            </w:r>
          </w:p>
        </w:tc>
        <w:tc>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Other information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40" w:hRule="atLeast"/>
        </w:trPr>
        <w:tc>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Information </w:t>
            </w:r>
          </w:p>
        </w:tc>
        <w:tc>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The media saturation has led to increased competition to provide information</w:t>
            </w:r>
          </w:p>
        </w:tc>
        <w:tc>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news media outlets</w:t>
            </w:r>
          </w:p>
        </w:tc>
        <w:tc>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p/>
        </w:tc>
        <w:tc>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ethical gray</w:t>
            </w:r>
          </w:p>
        </w:tc>
        <w:tc>
          <w:p/>
        </w:tc>
        <w:tc>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4" w:hRule="atLeast"/>
        </w:trPr>
        <w:tc>
          <w:p/>
        </w:tc>
        <w:tc>
          <w:p/>
        </w:tc>
        <w:tc>
          <w:p/>
        </w:tc>
        <w:tc>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More than passing on information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p/>
        </w:tc>
        <w:tc>
          <w:p>
            <w:r>
              <w:rPr>
                <w:rtl w:val="0"/>
              </w:rPr>
              <w:t>people who share common values and interests wanted to gather online</w:t>
            </w:r>
          </w:p>
        </w:tc>
        <w:tc>
          <w:p/>
        </w:tc>
        <w:tc>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Diversion </w:t>
            </w:r>
          </w:p>
        </w:tc>
        <w:tc>
          <w:p/>
        </w:tc>
        <w:tc>
          <w:p/>
        </w:tc>
        <w:tc>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p/>
        </w:tc>
        <w:tc>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tl w:val="0"/>
              </w:rPr>
              <w:t xml:space="preserve">mass media requires some third party to get a message from people and messages needs “hitch a ride” to be received on additional channels </w:t>
            </w:r>
          </w:p>
        </w:tc>
        <w:tc>
          <w:p/>
        </w:tc>
        <w:tc>
          <w:p/>
        </w:tc>
      </w:tr>
    </w:tbl>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Optional. If you are interested in the theories of mass communication, continue reading and fill in the table</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p>
    <w:tbl>
      <w:tblPr>
        <w:tblStyle w:val="48"/>
        <w:tblW w:w="963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407"/>
        <w:gridCol w:w="2407"/>
        <w:gridCol w:w="2408"/>
        <w:gridCol w:w="240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5" w:hRule="atLeast"/>
        </w:trPr>
        <w:tc>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Name of the function  </w:t>
            </w:r>
          </w:p>
        </w:tc>
        <w:tc>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Why did it appear?</w:t>
            </w:r>
          </w:p>
        </w:tc>
        <w:tc>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Platforms</w:t>
            </w:r>
          </w:p>
        </w:tc>
        <w:tc>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Other information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5" w:hRule="atLeast"/>
        </w:trPr>
        <w:tc>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Name of the theory  </w:t>
            </w:r>
          </w:p>
        </w:tc>
        <w:tc>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Time/creator</w:t>
            </w:r>
          </w:p>
        </w:tc>
        <w:tc>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idea of the theory</w:t>
            </w:r>
          </w:p>
        </w:tc>
        <w:tc>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Other information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40" w:hRule="atLeast"/>
        </w:trPr>
        <w:tc>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2191"/>
              </w:tabs>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The hypodermic needle</w:t>
            </w:r>
          </w:p>
        </w:tc>
        <w:tc>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tc>
        <w:tc>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p>
        </w:tc>
        <w:tc>
          <w:p>
            <w:pPr>
              <w:rPr>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p>
            <w:pPr>
              <w:rPr>
                <w:color w:val="000000"/>
              </w:rPr>
            </w:pPr>
          </w:p>
        </w:tc>
        <w:tc>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tc>
        <w:tc>
          <w:p>
            <w:pPr>
              <w:rPr>
                <w:color w:val="000000"/>
              </w:rPr>
            </w:pPr>
          </w:p>
        </w:tc>
        <w:tc>
          <w:p>
            <w:pPr>
              <w:rPr>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4" w:hRule="atLeast"/>
        </w:trPr>
        <w:tc>
          <w:p>
            <w:pPr>
              <w:rPr>
                <w:b w:val="0"/>
                <w:color w:val="000000"/>
              </w:rPr>
            </w:pPr>
            <w:r>
              <w:rPr>
                <w:b w:val="0"/>
                <w:color w:val="000000"/>
                <w:rtl w:val="0"/>
              </w:rPr>
              <w:t>Theories of primacy and recency</w:t>
            </w:r>
          </w:p>
        </w:tc>
        <w:tc>
          <w:p>
            <w:pPr>
              <w:rPr>
                <w:color w:val="000000"/>
              </w:rPr>
            </w:pPr>
          </w:p>
        </w:tc>
        <w:tc>
          <w:p>
            <w:pPr>
              <w:rPr>
                <w:color w:val="000000"/>
              </w:rPr>
            </w:pPr>
          </w:p>
        </w:tc>
        <w:tc>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p>
            <w:pPr>
              <w:rPr>
                <w:color w:val="000000"/>
              </w:rPr>
            </w:pPr>
          </w:p>
        </w:tc>
        <w:tc>
          <w:p>
            <w:pPr>
              <w:rPr>
                <w:color w:val="000000"/>
              </w:rPr>
            </w:pPr>
            <w:r>
              <w:rPr>
                <w:color w:val="000000"/>
                <w:rtl w:val="0"/>
              </w:rPr>
              <w:t>George Gerbner</w:t>
            </w:r>
          </w:p>
        </w:tc>
        <w:tc>
          <w:p>
            <w:pPr>
              <w:rPr>
                <w:color w:val="000000"/>
              </w:rPr>
            </w:pPr>
          </w:p>
        </w:tc>
        <w:tc>
          <w:p>
            <w:pPr>
              <w:rPr>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FF0000"/>
                <w:sz w:val="24"/>
                <w:szCs w:val="24"/>
                <w:u w:val="none"/>
                <w:shd w:val="clear" w:fill="auto"/>
                <w:vertAlign w:val="baseline"/>
              </w:rPr>
            </w:pPr>
          </w:p>
        </w:tc>
        <w:tc>
          <w:p>
            <w:pPr>
              <w:rPr>
                <w:color w:val="FF0000"/>
              </w:rPr>
            </w:pPr>
          </w:p>
        </w:tc>
        <w:tc>
          <w:p>
            <w:pPr>
              <w:rPr>
                <w:color w:val="FF0000"/>
              </w:rPr>
            </w:pPr>
          </w:p>
        </w:tc>
        <w:tc>
          <w:p>
            <w:pPr>
              <w:rPr>
                <w:color w:val="FF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p/>
        </w:tc>
        <w:tc>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tc>
        <w:tc>
          <w:p/>
        </w:tc>
        <w:tc>
          <w:p/>
        </w:tc>
      </w:tr>
    </w:tbl>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8" w:right="0" w:hanging="108"/>
        <w:jc w:val="left"/>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8" w:right="0" w:hanging="108"/>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Answer the questions:</w:t>
      </w:r>
      <w:r>
        <w:drawing>
          <wp:anchor distT="0" distB="0" distL="114300" distR="114300" simplePos="0" relativeHeight="251659264" behindDoc="0" locked="0" layoutInCell="1" allowOverlap="1">
            <wp:simplePos x="0" y="0"/>
            <wp:positionH relativeFrom="column">
              <wp:posOffset>4032250</wp:posOffset>
            </wp:positionH>
            <wp:positionV relativeFrom="paragraph">
              <wp:posOffset>134620</wp:posOffset>
            </wp:positionV>
            <wp:extent cx="2076450" cy="1171575"/>
            <wp:effectExtent l="0" t="0" r="0" b="0"/>
            <wp:wrapSquare wrapText="bothSides"/>
            <wp:docPr id="1073741840" name="image10.jpg" descr="Journey of Television | History of Television 1928 - 2019 - YouTube"/>
            <wp:cNvGraphicFramePr/>
            <a:graphic xmlns:a="http://schemas.openxmlformats.org/drawingml/2006/main">
              <a:graphicData uri="http://schemas.openxmlformats.org/drawingml/2006/picture">
                <pic:pic xmlns:pic="http://schemas.openxmlformats.org/drawingml/2006/picture">
                  <pic:nvPicPr>
                    <pic:cNvPr id="1073741840" name="image10.jpg" descr="Journey of Television | History of Television 1928 - 2019 - YouTube"/>
                    <pic:cNvPicPr preferRelativeResize="0"/>
                  </pic:nvPicPr>
                  <pic:blipFill>
                    <a:blip r:embed="rId16"/>
                    <a:srcRect/>
                    <a:stretch>
                      <a:fillRect/>
                    </a:stretch>
                  </pic:blipFill>
                  <pic:spPr>
                    <a:xfrm>
                      <a:off x="0" y="0"/>
                      <a:ext cx="2076450" cy="1171575"/>
                    </a:xfrm>
                    <a:prstGeom prst="rect">
                      <a:avLst/>
                    </a:prstGeom>
                  </pic:spPr>
                </pic:pic>
              </a:graphicData>
            </a:graphic>
          </wp:anchor>
        </w:drawing>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Did you know about all </w:t>
      </w:r>
      <w:r>
        <w:rPr>
          <w:rFonts w:ascii="Helvetica Neue" w:hAnsi="Helvetica Neue" w:eastAsia="Helvetica Neue" w:cs="Helvetica Neue"/>
          <w:b w:val="0"/>
          <w:i w:val="0"/>
          <w:smallCaps w:val="0"/>
          <w:strike w:val="0"/>
          <w:color w:val="000000"/>
          <w:sz w:val="24"/>
          <w:szCs w:val="24"/>
          <w:u w:val="none"/>
          <w:shd w:val="clear" w:fill="auto"/>
          <w:vertAlign w:val="baseline"/>
          <w:rtl w:val="0"/>
        </w:rPr>
        <w:t>functions of Mass Communication</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Which function came as a surprise for you?</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Do you find the theories interesting? Share your ideas.</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Which function is the most important for society and why?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p>
    <w:tbl>
      <w:tblPr>
        <w:tblStyle w:val="49"/>
        <w:tblW w:w="9848"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1384"/>
        <w:gridCol w:w="7371"/>
        <w:gridCol w:w="109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c>
          <w:tcPr>
            <w:gridSpan w:val="2"/>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tc>
        <w:tc>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c>
          <w:tcPr>
            <w:gridSpan w:val="2"/>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Helvetica Neue" w:hAnsi="Helvetica Neue" w:eastAsia="Helvetica Neue" w:cs="Helvetica Neue"/>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11. Watch the video “</w:t>
            </w:r>
            <w:r>
              <w:rPr>
                <w:rFonts w:ascii="Helvetica Neue" w:hAnsi="Helvetica Neue" w:eastAsia="Helvetica Neue" w:cs="Helvetica Neue"/>
                <w:b/>
                <w:i w:val="0"/>
                <w:smallCaps w:val="0"/>
                <w:strike w:val="0"/>
                <w:color w:val="000000"/>
                <w:sz w:val="24"/>
                <w:szCs w:val="24"/>
                <w:u w:val="none"/>
                <w:shd w:val="clear" w:fill="auto"/>
                <w:vertAlign w:val="baseline"/>
                <w:rtl w:val="0"/>
              </w:rPr>
              <w:t>The History of Social Media</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(https://www.youtube.com/watch?v=Z1D7_NH5TBA&amp;feature=youtu.be).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Write out 10 terms connected with social networks. Check their meaning if necessary.</w:t>
            </w:r>
          </w:p>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_______________________________________________________________________</w:t>
            </w:r>
          </w:p>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tc>
        <w:tc>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drawing>
                <wp:anchor distT="152400" distB="152400" distL="152400" distR="152400" simplePos="0" relativeHeight="251659264" behindDoc="0" locked="0" layoutInCell="1" allowOverlap="1">
                  <wp:simplePos x="0" y="0"/>
                  <wp:positionH relativeFrom="column">
                    <wp:posOffset>12700</wp:posOffset>
                  </wp:positionH>
                  <wp:positionV relativeFrom="paragraph">
                    <wp:posOffset>393700</wp:posOffset>
                  </wp:positionV>
                  <wp:extent cx="607695" cy="612140"/>
                  <wp:effectExtent l="0" t="0" r="0" b="0"/>
                  <wp:wrapSquare wrapText="bothSides"/>
                  <wp:docPr id="1073741833" name="image9.png"/>
                  <wp:cNvGraphicFramePr/>
                  <a:graphic xmlns:a="http://schemas.openxmlformats.org/drawingml/2006/main">
                    <a:graphicData uri="http://schemas.openxmlformats.org/drawingml/2006/picture">
                      <pic:pic xmlns:pic="http://schemas.openxmlformats.org/drawingml/2006/picture">
                        <pic:nvPicPr>
                          <pic:cNvPr id="1073741833" name="image9.png"/>
                          <pic:cNvPicPr preferRelativeResize="0"/>
                        </pic:nvPicPr>
                        <pic:blipFill>
                          <a:blip r:embed="rId17"/>
                          <a:srcRect/>
                          <a:stretch>
                            <a:fillRect/>
                          </a:stretch>
                        </pic:blipFill>
                        <pic:spPr>
                          <a:xfrm>
                            <a:off x="0" y="0"/>
                            <a:ext cx="607695" cy="612140"/>
                          </a:xfrm>
                          <a:prstGeom prst="rect">
                            <a:avLst/>
                          </a:prstGeom>
                        </pic:spPr>
                      </pic:pic>
                    </a:graphicData>
                  </a:graphic>
                </wp:anchor>
              </w:drawing>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c>
          <w:tcPr>
            <w:gridSpan w:val="2"/>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11.1. Answer the questions: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1. When and where did the first social network appear?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2. When did it appear in your country and town?</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3. What are the most popular social networks today? Why are they popular?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4. Who are the famous bloggers in your county/in the world? How did they change media? </w:t>
            </w:r>
          </w:p>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p>
        </w:tc>
        <w:tc>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c>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Helvetica Neue" w:hAnsi="Helvetica Neue" w:eastAsia="Helvetica Neue" w:cs="Helvetica Neue"/>
                <w:b w:val="0"/>
                <w:i w:val="0"/>
                <w:smallCaps w:val="0"/>
                <w:strike w:val="0"/>
                <w:color w:val="000000"/>
                <w:sz w:val="22"/>
                <w:szCs w:val="22"/>
                <w:u w:val="none"/>
                <w:shd w:val="clear" w:fill="auto"/>
                <w:vertAlign w:val="baseline"/>
              </w:rPr>
              <w:drawing>
                <wp:inline distT="0" distB="0" distL="0" distR="0">
                  <wp:extent cx="595630" cy="514350"/>
                  <wp:effectExtent l="0" t="0" r="0" b="0"/>
                  <wp:docPr id="1073741849" name="image13.png" descr="Free People Speaking Cliparts, Download Free Clip Art, Free Clip Art on  Clipart Library"/>
                  <wp:cNvGraphicFramePr/>
                  <a:graphic xmlns:a="http://schemas.openxmlformats.org/drawingml/2006/main">
                    <a:graphicData uri="http://schemas.openxmlformats.org/drawingml/2006/picture">
                      <pic:pic xmlns:pic="http://schemas.openxmlformats.org/drawingml/2006/picture">
                        <pic:nvPicPr>
                          <pic:cNvPr id="1073741849" name="image13.png" descr="Free People Speaking Cliparts, Download Free Clip Art, Free Clip Art on  Clipart Library"/>
                          <pic:cNvPicPr preferRelativeResize="0"/>
                        </pic:nvPicPr>
                        <pic:blipFill>
                          <a:blip r:embed="rId18"/>
                          <a:srcRect/>
                          <a:stretch>
                            <a:fillRect/>
                          </a:stretch>
                        </pic:blipFill>
                        <pic:spPr>
                          <a:xfrm>
                            <a:off x="0" y="0"/>
                            <a:ext cx="595662" cy="514425"/>
                          </a:xfrm>
                          <a:prstGeom prst="rect">
                            <a:avLst/>
                          </a:prstGeom>
                        </pic:spPr>
                      </pic:pic>
                    </a:graphicData>
                  </a:graphic>
                </wp:inline>
              </w:drawing>
            </w:r>
          </w:p>
        </w:tc>
        <w:tc>
          <w:tcPr>
            <w:gridSpan w:val="2"/>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12. Case Study.  Working in groups, decide which social media platform you use most often and present it in class. Make your presentation, using the terms and the information from the video/from the lesson.</w:t>
            </w:r>
          </w:p>
        </w:tc>
      </w:tr>
    </w:tbl>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PART 5. WRITING </w:t>
      </w:r>
    </w:p>
    <w:p>
      <w:pPr>
        <w:keepNext w:val="0"/>
        <w:keepLines w:val="0"/>
        <w:widowControl/>
        <w:pBdr>
          <w:top w:val="none" w:color="auto" w:sz="0" w:space="0"/>
          <w:left w:val="none" w:color="auto" w:sz="0" w:space="0"/>
          <w:bottom w:val="single" w:color="000000" w:sz="12" w:space="1"/>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widowControl/>
        <w:pBdr>
          <w:top w:val="none" w:color="000000"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bookmarkStart w:id="0" w:name="_heading=h.gjdgxs" w:colFirst="0" w:colLast="0"/>
      <w:bookmarkEnd w:id="0"/>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Ex.13. Discuss the given pictures with statistics below. Why is social media considered to be a modern concern?</w:t>
      </w:r>
    </w:p>
    <w:tbl>
      <w:tblPr>
        <w:tblStyle w:val="50"/>
        <w:tblW w:w="9848"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6204"/>
        <w:gridCol w:w="364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c>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drawing>
                <wp:anchor distT="0" distB="0" distL="114300" distR="114300" simplePos="0" relativeHeight="251659264" behindDoc="0" locked="0" layoutInCell="1" allowOverlap="1">
                  <wp:simplePos x="0" y="0"/>
                  <wp:positionH relativeFrom="column">
                    <wp:posOffset>-71755</wp:posOffset>
                  </wp:positionH>
                  <wp:positionV relativeFrom="paragraph">
                    <wp:posOffset>3175</wp:posOffset>
                  </wp:positionV>
                  <wp:extent cx="3105150" cy="3183890"/>
                  <wp:effectExtent l="0" t="0" r="0" b="0"/>
                  <wp:wrapSquare wrapText="bothSides"/>
                  <wp:docPr id="1073741841" name="image4.jpg" descr="Which Countries Use Social Media the Most? – BRINK – News and Insights on  Global Risk"/>
                  <wp:cNvGraphicFramePr/>
                  <a:graphic xmlns:a="http://schemas.openxmlformats.org/drawingml/2006/main">
                    <a:graphicData uri="http://schemas.openxmlformats.org/drawingml/2006/picture">
                      <pic:pic xmlns:pic="http://schemas.openxmlformats.org/drawingml/2006/picture">
                        <pic:nvPicPr>
                          <pic:cNvPr id="1073741841" name="image4.jpg" descr="Which Countries Use Social Media the Most? – BRINK – News and Insights on  Global Risk"/>
                          <pic:cNvPicPr preferRelativeResize="0"/>
                        </pic:nvPicPr>
                        <pic:blipFill>
                          <a:blip r:embed="rId19"/>
                          <a:srcRect/>
                          <a:stretch>
                            <a:fillRect/>
                          </a:stretch>
                        </pic:blipFill>
                        <pic:spPr>
                          <a:xfrm>
                            <a:off x="0" y="0"/>
                            <a:ext cx="3105150" cy="3183890"/>
                          </a:xfrm>
                          <a:prstGeom prst="rect">
                            <a:avLst/>
                          </a:prstGeom>
                        </pic:spPr>
                      </pic:pic>
                    </a:graphicData>
                  </a:graphic>
                </wp:anchor>
              </w:drawing>
            </w:r>
          </w:p>
        </w:tc>
        <w:tc>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drawing>
                <wp:anchor distT="0" distB="0" distL="114300" distR="114300" simplePos="0" relativeHeight="251659264" behindDoc="0" locked="0" layoutInCell="1" allowOverlap="1">
                  <wp:simplePos x="0" y="0"/>
                  <wp:positionH relativeFrom="column">
                    <wp:posOffset>-824865</wp:posOffset>
                  </wp:positionH>
                  <wp:positionV relativeFrom="paragraph">
                    <wp:posOffset>158750</wp:posOffset>
                  </wp:positionV>
                  <wp:extent cx="3369310" cy="2885440"/>
                  <wp:effectExtent l="0" t="0" r="0" b="0"/>
                  <wp:wrapNone/>
                  <wp:docPr id="1073741847" name="image16.png" descr="Social Media Usage Stats in 2016 | Visual.ly"/>
                  <wp:cNvGraphicFramePr/>
                  <a:graphic xmlns:a="http://schemas.openxmlformats.org/drawingml/2006/main">
                    <a:graphicData uri="http://schemas.openxmlformats.org/drawingml/2006/picture">
                      <pic:pic xmlns:pic="http://schemas.openxmlformats.org/drawingml/2006/picture">
                        <pic:nvPicPr>
                          <pic:cNvPr id="1073741847" name="image16.png" descr="Social Media Usage Stats in 2016 | Visual.ly"/>
                          <pic:cNvPicPr preferRelativeResize="0"/>
                        </pic:nvPicPr>
                        <pic:blipFill>
                          <a:blip r:embed="rId20"/>
                          <a:srcRect/>
                          <a:stretch>
                            <a:fillRect/>
                          </a:stretch>
                        </pic:blipFill>
                        <pic:spPr>
                          <a:xfrm>
                            <a:off x="0" y="0"/>
                            <a:ext cx="3369112" cy="2885741"/>
                          </a:xfrm>
                          <a:prstGeom prst="rect">
                            <a:avLst/>
                          </a:prstGeom>
                        </pic:spPr>
                      </pic:pic>
                    </a:graphicData>
                  </a:graphic>
                </wp:anchor>
              </w:drawing>
            </w:r>
          </w:p>
        </w:tc>
      </w:tr>
    </w:tbl>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Helvetica Neue" w:hAnsi="Helvetica Neue" w:eastAsia="Helvetica Neue" w:cs="Helvetica Neue"/>
          <w:b w:val="0"/>
          <w:i w:val="0"/>
          <w:smallCaps w:val="0"/>
          <w:strike w:val="0"/>
          <w:color w:val="000000"/>
          <w:sz w:val="22"/>
          <w:szCs w:val="22"/>
          <w:u w:val="none"/>
          <w:shd w:val="clear" w:fill="auto"/>
          <w:vertAlign w:val="baseline"/>
        </w:rPr>
        <w:drawing>
          <wp:inline distT="0" distB="0" distL="0" distR="0">
            <wp:extent cx="506730" cy="371475"/>
            <wp:effectExtent l="0" t="0" r="0" b="0"/>
            <wp:docPr id="1073741850" name="image15.png" descr="Write pencil writing clip art clipartfest"/>
            <wp:cNvGraphicFramePr/>
            <a:graphic xmlns:a="http://schemas.openxmlformats.org/drawingml/2006/main">
              <a:graphicData uri="http://schemas.openxmlformats.org/drawingml/2006/picture">
                <pic:pic xmlns:pic="http://schemas.openxmlformats.org/drawingml/2006/picture">
                  <pic:nvPicPr>
                    <pic:cNvPr id="1073741850" name="image15.png" descr="Write pencil writing clip art clipartfest"/>
                    <pic:cNvPicPr preferRelativeResize="0"/>
                  </pic:nvPicPr>
                  <pic:blipFill>
                    <a:blip r:embed="rId21"/>
                    <a:srcRect/>
                    <a:stretch>
                      <a:fillRect/>
                    </a:stretch>
                  </pic:blipFill>
                  <pic:spPr>
                    <a:xfrm>
                      <a:off x="0" y="0"/>
                      <a:ext cx="507176" cy="371637"/>
                    </a:xfrm>
                    <a:prstGeom prst="rect">
                      <a:avLst/>
                    </a:prstGeom>
                  </pic:spPr>
                </pic:pic>
              </a:graphicData>
            </a:graphic>
          </wp:inline>
        </w:drawing>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Ex. 14. Prepare a presentation on the types of media platforms and their influence on people’s life. Use the given statistics.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PART 6. FURTHER EDUCATIONAL RESOURCES</w:t>
      </w:r>
    </w:p>
    <w:p>
      <w:pPr>
        <w:keepNext w:val="0"/>
        <w:keepLines w:val="0"/>
        <w:widowControl/>
        <w:pBdr>
          <w:top w:val="none" w:color="auto" w:sz="0" w:space="0"/>
          <w:left w:val="none" w:color="auto" w:sz="0" w:space="0"/>
          <w:bottom w:val="single" w:color="000000" w:sz="12" w:space="1"/>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widowControl/>
        <w:pBdr>
          <w:top w:val="none" w:color="000000"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Ex. 14. Check if you remember the terms and expressions from this unit. If necessary, consult Appendix A.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Anchorman, broadcast media, blogger, digital age, conventional/cable/streaming television, entertainment industry, platform, lead, new media, online platform, paparazzo (paparazzi), print media, printing press, social network, social media, streaming (service), tabloid, to televise, traditional media, to transmit sound / image, variety show, yellow journalism.</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Ex. 15. Read the article “What is New Media?” by </w:t>
      </w:r>
      <w:r>
        <w:rPr>
          <w:rFonts w:ascii="Times New Roman" w:hAnsi="Times New Roman" w:eastAsia="Times New Roman" w:cs="Times New Roman"/>
          <w:b/>
          <w:i/>
          <w:smallCaps w:val="0"/>
          <w:strike w:val="0"/>
          <w:color w:val="000000"/>
          <w:sz w:val="24"/>
          <w:szCs w:val="24"/>
          <w:u w:val="none"/>
          <w:shd w:val="clear" w:fill="auto"/>
          <w:vertAlign w:val="baseline"/>
          <w:rtl w:val="0"/>
        </w:rPr>
        <w:t>Joe Cote  </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(https://www.snhu.edu/about-us/newsroom/2020/02/what-is-new-media).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15.1. Comment on the quotation from the article:</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highlight w:val="white"/>
          <w:u w:val="none"/>
          <w:vertAlign w:val="baseline"/>
        </w:rPr>
      </w:pPr>
      <w:r>
        <w:rPr>
          <w:rFonts w:ascii="Times New Roman" w:hAnsi="Times New Roman" w:eastAsia="Times New Roman" w:cs="Times New Roman"/>
          <w:b w:val="0"/>
          <w:i w:val="0"/>
          <w:smallCaps w:val="0"/>
          <w:strike w:val="0"/>
          <w:color w:val="000000"/>
          <w:sz w:val="24"/>
          <w:szCs w:val="24"/>
          <w:highlight w:val="white"/>
          <w:u w:val="none"/>
          <w:vertAlign w:val="baseline"/>
          <w:rtl w:val="0"/>
        </w:rPr>
        <w:t>“Earning a new media degree can be an excellent way to develop a wide array of skills to work in media and technology across many industries”</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15.2. Answer the questions:</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Do you agree with the author’ approach to new media? Why/Why not?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What does the author mean by the term “soft skills”?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Are soft skills important to deal with new media or social media? Explain your answer.</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Helvetica Neue" w:hAnsi="Helvetica Neue" w:eastAsia="Helvetica Neue" w:cs="Helvetica Neue"/>
          <w:b w:val="0"/>
          <w:i w:val="0"/>
          <w:smallCaps w:val="0"/>
          <w:strike w:val="0"/>
          <w:color w:val="000000"/>
          <w:sz w:val="22"/>
          <w:szCs w:val="22"/>
          <w:u w:val="none"/>
          <w:shd w:val="clear" w:fill="auto"/>
          <w:vertAlign w:val="baseline"/>
        </w:rPr>
        <w:drawing>
          <wp:inline distT="0" distB="0" distL="0" distR="0">
            <wp:extent cx="3810000" cy="882650"/>
            <wp:effectExtent l="0" t="0" r="0" b="0"/>
            <wp:docPr id="1073741851" name="image7.jpg" descr="Icons of a laptop, headphones, an envelope, a cellphone and a chat bubble in yellow circles on a blue background."/>
            <wp:cNvGraphicFramePr/>
            <a:graphic xmlns:a="http://schemas.openxmlformats.org/drawingml/2006/main">
              <a:graphicData uri="http://schemas.openxmlformats.org/drawingml/2006/picture">
                <pic:pic xmlns:pic="http://schemas.openxmlformats.org/drawingml/2006/picture">
                  <pic:nvPicPr>
                    <pic:cNvPr id="1073741851" name="image7.jpg" descr="Icons of a laptop, headphones, an envelope, a cellphone and a chat bubble in yellow circles on a blue background."/>
                    <pic:cNvPicPr preferRelativeResize="0"/>
                  </pic:nvPicPr>
                  <pic:blipFill>
                    <a:blip r:embed="rId22"/>
                    <a:srcRect/>
                    <a:stretch>
                      <a:fillRect/>
                    </a:stretch>
                  </pic:blipFill>
                  <pic:spPr>
                    <a:xfrm>
                      <a:off x="0" y="0"/>
                      <a:ext cx="3810065" cy="882937"/>
                    </a:xfrm>
                    <a:prstGeom prst="rect">
                      <a:avLst/>
                    </a:prstGeom>
                  </pic:spPr>
                </pic:pic>
              </a:graphicData>
            </a:graphic>
          </wp:inline>
        </w:drawing>
      </w:r>
    </w:p>
    <w:tbl>
      <w:tblPr>
        <w:tblStyle w:val="51"/>
        <w:tblW w:w="9848"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8472"/>
        <w:gridCol w:w="1376"/>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c>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Ex. 16. Watch a TED-talk “The hidden influence of social networks” by Nicholas Christakis, </w:t>
            </w:r>
            <w:r>
              <w:rPr>
                <w:rFonts w:ascii="Times New Roman" w:hAnsi="Times New Roman" w:eastAsia="Times New Roman" w:cs="Times New Roman"/>
                <w:b/>
                <w:i w:val="0"/>
                <w:smallCaps w:val="0"/>
                <w:strike w:val="0"/>
                <w:color w:val="000000"/>
                <w:sz w:val="24"/>
                <w:szCs w:val="24"/>
                <w:highlight w:val="white"/>
                <w:u w:val="none"/>
                <w:vertAlign w:val="baseline"/>
                <w:rtl w:val="0"/>
              </w:rPr>
              <w:t xml:space="preserve">MIT Media Lab founder. </w:t>
            </w:r>
            <w:r>
              <w:fldChar w:fldCharType="begin"/>
            </w:r>
            <w:r>
              <w:instrText xml:space="preserve"> HYPERLINK "https://www.youtube.com/watch?v=2U-tOghblfE" \h </w:instrText>
            </w:r>
            <w:r>
              <w:fldChar w:fldCharType="separate"/>
            </w:r>
            <w:r>
              <w:rPr>
                <w:rFonts w:ascii="Times New Roman" w:hAnsi="Times New Roman" w:eastAsia="Times New Roman" w:cs="Times New Roman"/>
                <w:b/>
                <w:i w:val="0"/>
                <w:smallCaps w:val="0"/>
                <w:strike w:val="0"/>
                <w:color w:val="000000"/>
                <w:sz w:val="24"/>
                <w:szCs w:val="24"/>
                <w:u w:val="single"/>
                <w:shd w:val="clear" w:fill="auto"/>
                <w:vertAlign w:val="baseline"/>
                <w:rtl w:val="0"/>
              </w:rPr>
              <w:t>https://www.youtube.com/watch?v=2U-tOghblfE</w:t>
            </w:r>
            <w:r>
              <w:rPr>
                <w:rFonts w:ascii="Times New Roman" w:hAnsi="Times New Roman" w:eastAsia="Times New Roman" w:cs="Times New Roman"/>
                <w:b/>
                <w:i w:val="0"/>
                <w:smallCaps w:val="0"/>
                <w:strike w:val="0"/>
                <w:color w:val="000000"/>
                <w:sz w:val="24"/>
                <w:szCs w:val="24"/>
                <w:u w:val="single"/>
                <w:shd w:val="clear" w:fill="auto"/>
                <w:vertAlign w:val="baseline"/>
                <w:rtl w:val="0"/>
              </w:rPr>
              <w:fldChar w:fldCharType="end"/>
            </w:r>
            <w:r>
              <w:rPr>
                <w:rFonts w:ascii="Helvetica Neue" w:hAnsi="Helvetica Neue" w:eastAsia="Helvetica Neue" w:cs="Helvetica Neue"/>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(18:45min)</w:t>
            </w:r>
          </w:p>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While watching, make notes and finish the statements:</w:t>
            </w:r>
          </w:p>
          <w:p>
            <w:pPr>
              <w:keepNext w:val="0"/>
              <w:keepLines w:val="0"/>
              <w:widowControl/>
              <w:numPr>
                <w:ilvl w:val="0"/>
                <w:numId w:val="7"/>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People are embedded in social </w:t>
            </w:r>
            <w:r>
              <w:rPr>
                <w:rtl w:val="0"/>
              </w:rPr>
              <w:t>networks</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because …</w:t>
            </w:r>
          </w:p>
          <w:p>
            <w:pPr>
              <w:keepNext w:val="0"/>
              <w:keepLines w:val="0"/>
              <w:widowControl/>
              <w:numPr>
                <w:ilvl w:val="0"/>
                <w:numId w:val="7"/>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The clusters of obesity </w:t>
            </w:r>
            <w:r>
              <w:rPr>
                <w:rtl w:val="0"/>
              </w:rPr>
              <w:t>are caused</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by …</w:t>
            </w:r>
          </w:p>
          <w:p>
            <w:pPr>
              <w:keepNext w:val="0"/>
              <w:keepLines w:val="0"/>
              <w:widowControl/>
              <w:numPr>
                <w:ilvl w:val="0"/>
                <w:numId w:val="7"/>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Degrees of separation and body size states …</w:t>
            </w:r>
          </w:p>
          <w:p>
            <w:pPr>
              <w:keepNext w:val="0"/>
              <w:keepLines w:val="0"/>
              <w:widowControl/>
              <w:numPr>
                <w:ilvl w:val="0"/>
                <w:numId w:val="7"/>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Spreading information from person to person is …</w:t>
            </w:r>
          </w:p>
          <w:p>
            <w:pPr>
              <w:keepNext w:val="0"/>
              <w:keepLines w:val="0"/>
              <w:widowControl/>
              <w:numPr>
                <w:ilvl w:val="0"/>
                <w:numId w:val="7"/>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This network is changing across time, it has…</w:t>
            </w:r>
          </w:p>
          <w:p>
            <w:pPr>
              <w:keepNext w:val="0"/>
              <w:keepLines w:val="0"/>
              <w:widowControl/>
              <w:numPr>
                <w:ilvl w:val="0"/>
                <w:numId w:val="7"/>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Social </w:t>
            </w:r>
            <w:r>
              <w:rPr>
                <w:rtl w:val="0"/>
              </w:rPr>
              <w:t>networks</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can be viewed as … </w:t>
            </w:r>
          </w:p>
          <w:p>
            <w:pPr>
              <w:keepNext w:val="0"/>
              <w:keepLines w:val="0"/>
              <w:widowControl/>
              <w:numPr>
                <w:ilvl w:val="0"/>
                <w:numId w:val="7"/>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Transitivity in networks </w:t>
            </w:r>
            <w:r>
              <w:rPr>
                <w:rtl w:val="0"/>
              </w:rPr>
              <w:t>means</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p>
          <w:p>
            <w:pPr>
              <w:keepNext w:val="0"/>
              <w:keepLines w:val="0"/>
              <w:widowControl/>
              <w:numPr>
                <w:ilvl w:val="0"/>
                <w:numId w:val="7"/>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Networks have values, they …</w:t>
            </w:r>
          </w:p>
          <w:p>
            <w:pPr>
              <w:keepNext w:val="0"/>
              <w:keepLines w:val="0"/>
              <w:widowControl/>
              <w:numPr>
                <w:ilvl w:val="0"/>
                <w:numId w:val="7"/>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Human people form a kind of super organism which …</w:t>
            </w:r>
          </w:p>
          <w:p>
            <w:pPr>
              <w:keepNext w:val="0"/>
              <w:keepLines w:val="0"/>
              <w:widowControl/>
              <w:numPr>
                <w:ilvl w:val="0"/>
                <w:numId w:val="7"/>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Understanding how social </w:t>
            </w:r>
            <w:r>
              <w:rPr>
                <w:rtl w:val="0"/>
              </w:rPr>
              <w:t>networks are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formed and operate helps …</w:t>
            </w:r>
          </w:p>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72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Answer the questions:</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How can a wide range of traits - from happiness to obesity - be transmitted from person to person? </w:t>
            </w:r>
          </w:p>
          <w:p>
            <w:pPr>
              <w:spacing w:before="240" w:after="240"/>
              <w:jc w:val="both"/>
            </w:pPr>
            <w:r>
              <w:rPr>
                <w:rtl w:val="0"/>
              </w:rPr>
              <w:t>What causes similarity and clustering?</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What is the way out of this situation?</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b/>
              </w:rPr>
            </w:pPr>
            <w:r>
              <w:rPr>
                <w:rFonts w:ascii="Helvetica Neue" w:hAnsi="Helvetica Neue" w:eastAsia="Helvetica Neue" w:cs="Helvetica Neue"/>
                <w:sz w:val="22"/>
                <w:szCs w:val="22"/>
              </w:rPr>
              <w:drawing>
                <wp:inline distT="0" distB="0" distL="0" distR="0">
                  <wp:extent cx="595630" cy="514350"/>
                  <wp:effectExtent l="0" t="0" r="0" b="0"/>
                  <wp:docPr id="1073741834" name="image13.png" descr="Free People Speaking Cliparts, Download Free Clip Art, Free Clip Art on  Clipart Library"/>
                  <wp:cNvGraphicFramePr/>
                  <a:graphic xmlns:a="http://schemas.openxmlformats.org/drawingml/2006/main">
                    <a:graphicData uri="http://schemas.openxmlformats.org/drawingml/2006/picture">
                      <pic:pic xmlns:pic="http://schemas.openxmlformats.org/drawingml/2006/picture">
                        <pic:nvPicPr>
                          <pic:cNvPr id="1073741834" name="image13.png" descr="Free People Speaking Cliparts, Download Free Clip Art, Free Clip Art on  Clipart Library"/>
                          <pic:cNvPicPr preferRelativeResize="0"/>
                        </pic:nvPicPr>
                        <pic:blipFill>
                          <a:blip r:embed="rId18"/>
                          <a:srcRect/>
                          <a:stretch>
                            <a:fillRect/>
                          </a:stretch>
                        </pic:blipFill>
                        <pic:spPr>
                          <a:xfrm>
                            <a:off x="0" y="0"/>
                            <a:ext cx="595662" cy="514425"/>
                          </a:xfrm>
                          <a:prstGeom prst="rect">
                            <a:avLst/>
                          </a:prstGeom>
                        </pic:spPr>
                      </pic:pic>
                    </a:graphicData>
                  </a:graphic>
                </wp:inline>
              </w:drawing>
            </w:r>
            <w:r>
              <w:rPr>
                <w:b/>
                <w:rtl w:val="0"/>
              </w:rPr>
              <w:t>Ex. 17.</w:t>
            </w:r>
            <w:r>
              <w:rPr>
                <w:rtl w:val="0"/>
              </w:rPr>
              <w:t xml:space="preserve"> </w:t>
            </w:r>
            <w:r>
              <w:rPr>
                <w:b/>
                <w:rtl w:val="0"/>
              </w:rPr>
              <w:t>Group work.</w:t>
            </w:r>
            <w:r>
              <w:rPr>
                <w:rtl w:val="0"/>
              </w:rPr>
              <w:t xml:space="preserve"> </w:t>
            </w:r>
            <w:r>
              <w:rPr>
                <w:b/>
                <w:rtl w:val="0"/>
              </w:rPr>
              <w:t xml:space="preserve">Choose any traditional media and social media, and describe/draw a portrait of its user: name, gender, social status, way of living, friends, hobbies, profession, likes/dislikes, preferences in spending free time. Think about stereotypes we have about users of definite media and risks users face.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Ex.1</w:t>
            </w:r>
            <w:r>
              <w:rPr>
                <w:b/>
                <w:rtl w:val="0"/>
              </w:rPr>
              <w:t>8</w:t>
            </w:r>
            <w:r>
              <w:rPr>
                <w:rFonts w:ascii="Times New Roman" w:hAnsi="Times New Roman" w:eastAsia="Times New Roman" w:cs="Times New Roman"/>
                <w:b/>
                <w:i w:val="0"/>
                <w:smallCaps w:val="0"/>
                <w:strike w:val="0"/>
                <w:color w:val="000000"/>
                <w:sz w:val="24"/>
                <w:szCs w:val="24"/>
                <w:u w:val="none"/>
                <w:shd w:val="clear" w:fill="auto"/>
                <w:vertAlign w:val="baseline"/>
                <w:rtl w:val="0"/>
              </w:rPr>
              <w:t>.</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b/>
                <w:i w:val="0"/>
                <w:smallCaps w:val="0"/>
                <w:strike w:val="0"/>
                <w:color w:val="000000"/>
                <w:sz w:val="24"/>
                <w:szCs w:val="24"/>
                <w:u w:val="none"/>
                <w:shd w:val="clear" w:fill="auto"/>
                <w:vertAlign w:val="baseline"/>
                <w:rtl w:val="0"/>
              </w:rPr>
              <w:t>Optional.</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Poster presentation.  Prepare a poster presentation about your favourite social network</w:t>
            </w:r>
          </w:p>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p>
        </w:tc>
        <w:tc>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Pr>
              <w:drawing>
                <wp:inline distT="0" distB="0" distL="0" distR="0">
                  <wp:extent cx="708025" cy="708025"/>
                  <wp:effectExtent l="0" t="0" r="0" b="0"/>
                  <wp:docPr id="1073741852" name="image20.png" descr="D:\Users\Alesia\Downloads\frame (7).png"/>
                  <wp:cNvGraphicFramePr/>
                  <a:graphic xmlns:a="http://schemas.openxmlformats.org/drawingml/2006/main">
                    <a:graphicData uri="http://schemas.openxmlformats.org/drawingml/2006/picture">
                      <pic:pic xmlns:pic="http://schemas.openxmlformats.org/drawingml/2006/picture">
                        <pic:nvPicPr>
                          <pic:cNvPr id="1073741852" name="image20.png" descr="D:\Users\Alesia\Downloads\frame (7).png"/>
                          <pic:cNvPicPr preferRelativeResize="0"/>
                        </pic:nvPicPr>
                        <pic:blipFill>
                          <a:blip r:embed="rId23"/>
                          <a:srcRect/>
                          <a:stretch>
                            <a:fillRect/>
                          </a:stretch>
                        </pic:blipFill>
                        <pic:spPr>
                          <a:xfrm>
                            <a:off x="0" y="0"/>
                            <a:ext cx="708244" cy="708244"/>
                          </a:xfrm>
                          <a:prstGeom prst="rect">
                            <a:avLst/>
                          </a:prstGeom>
                        </pic:spPr>
                      </pic:pic>
                    </a:graphicData>
                  </a:graphic>
                </wp:inline>
              </w:drawing>
            </w:r>
          </w:p>
        </w:tc>
      </w:tr>
    </w:tbl>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PART 7. REFLECTION </w:t>
      </w:r>
    </w:p>
    <w:p>
      <w:pPr>
        <w:keepNext w:val="0"/>
        <w:keepLines w:val="0"/>
        <w:widowControl/>
        <w:pBdr>
          <w:top w:val="none" w:color="auto" w:sz="0" w:space="0"/>
          <w:left w:val="none" w:color="auto" w:sz="0" w:space="0"/>
          <w:bottom w:val="single" w:color="000000" w:sz="12" w:space="1"/>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You can use the given self-learning questions to help you reflect on your learning during and after the session/</w:t>
      </w:r>
    </w:p>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Times New Roman" w:hAnsi="Times New Roman" w:eastAsia="Times New Roman" w:cs="Times New Roman"/>
          <w:b/>
          <w:i w:val="0"/>
          <w:smallCaps w:val="0"/>
          <w:strike w:val="0"/>
          <w:color w:val="000000"/>
          <w:sz w:val="24"/>
          <w:szCs w:val="24"/>
          <w:u w:val="none"/>
          <w:shd w:val="clear" w:fill="auto"/>
          <w:vertAlign w:val="baseline"/>
        </w:rPr>
      </w:pPr>
      <w:r>
        <w:drawing>
          <wp:anchor distT="0" distB="0" distL="114300" distR="114300" simplePos="0" relativeHeight="251659264" behindDoc="0" locked="0" layoutInCell="1" allowOverlap="1">
            <wp:simplePos x="0" y="0"/>
            <wp:positionH relativeFrom="column">
              <wp:posOffset>74930</wp:posOffset>
            </wp:positionH>
            <wp:positionV relativeFrom="paragraph">
              <wp:posOffset>84455</wp:posOffset>
            </wp:positionV>
            <wp:extent cx="852805" cy="1249045"/>
            <wp:effectExtent l="0" t="0" r="0" b="0"/>
            <wp:wrapSquare wrapText="bothSides"/>
            <wp:docPr id="1073741839" name="image3.jpg" descr="Editable filled Self-learning icon from e-Learning icons category. Isolated  vector Self-learning sign on white background ⬇ Vector Image by © megaicons  | Vector Stock 344694866"/>
            <wp:cNvGraphicFramePr/>
            <a:graphic xmlns:a="http://schemas.openxmlformats.org/drawingml/2006/main">
              <a:graphicData uri="http://schemas.openxmlformats.org/drawingml/2006/picture">
                <pic:pic xmlns:pic="http://schemas.openxmlformats.org/drawingml/2006/picture">
                  <pic:nvPicPr>
                    <pic:cNvPr id="1073741839" name="image3.jpg" descr="Editable filled Self-learning icon from e-Learning icons category. Isolated  vector Self-learning sign on white background ⬇ Vector Image by © megaicons  | Vector Stock 344694866"/>
                    <pic:cNvPicPr preferRelativeResize="0"/>
                  </pic:nvPicPr>
                  <pic:blipFill>
                    <a:blip r:embed="rId24"/>
                    <a:srcRect l="31654" t="25726" r="31257" b="23153"/>
                    <a:stretch>
                      <a:fillRect/>
                    </a:stretch>
                  </pic:blipFill>
                  <pic:spPr>
                    <a:xfrm>
                      <a:off x="0" y="0"/>
                      <a:ext cx="852805" cy="1249045"/>
                    </a:xfrm>
                    <a:prstGeom prst="rect">
                      <a:avLst/>
                    </a:prstGeom>
                  </pic:spPr>
                </pic:pic>
              </a:graphicData>
            </a:graphic>
          </wp:anchor>
        </w:drawing>
      </w:r>
    </w:p>
    <w:p>
      <w:pPr>
        <w:keepNext w:val="0"/>
        <w:keepLines w:val="0"/>
        <w:widowControl/>
        <w:numPr>
          <w:ilvl w:val="0"/>
          <w:numId w:val="8"/>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What do I want to learn? What is my learning objective in the given course? </w:t>
      </w:r>
    </w:p>
    <w:p>
      <w:pPr>
        <w:keepNext w:val="0"/>
        <w:keepLines w:val="0"/>
        <w:widowControl/>
        <w:numPr>
          <w:ilvl w:val="0"/>
          <w:numId w:val="8"/>
        </w:numPr>
        <w:pBdr>
          <w:top w:val="none" w:color="000000"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What new </w:t>
      </w:r>
      <w:r>
        <w:rPr>
          <w:rtl w:val="0"/>
        </w:rPr>
        <w:t>things do I</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expect to learn?Why do I need to know them?</w:t>
      </w:r>
    </w:p>
    <w:p>
      <w:pPr>
        <w:keepNext w:val="0"/>
        <w:keepLines w:val="0"/>
        <w:widowControl/>
        <w:numPr>
          <w:ilvl w:val="0"/>
          <w:numId w:val="8"/>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What do traditional and social media mean to me? What do I already </w:t>
      </w:r>
      <w:r>
        <w:rPr>
          <w:rtl w:val="0"/>
        </w:rPr>
        <w:t>know</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about new media? </w:t>
      </w:r>
    </w:p>
    <w:p>
      <w:pPr>
        <w:keepNext w:val="0"/>
        <w:keepLines w:val="0"/>
        <w:widowControl/>
        <w:numPr>
          <w:ilvl w:val="0"/>
          <w:numId w:val="8"/>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What am I planning to do with the new knowledge I have attained during the session? How will I implement it in my work right now and in the future? Is it relevant to my field of studies? </w:t>
      </w:r>
    </w:p>
    <w:p>
      <w:pPr>
        <w:keepNext w:val="0"/>
        <w:keepLines w:val="0"/>
        <w:widowControl/>
        <w:numPr>
          <w:ilvl w:val="0"/>
          <w:numId w:val="8"/>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What new things did I learn in this session? Was the information useful for me?</w:t>
      </w:r>
    </w:p>
    <w:p>
      <w:pPr>
        <w:keepNext w:val="0"/>
        <w:keepLines w:val="0"/>
        <w:widowControl/>
        <w:numPr>
          <w:ilvl w:val="0"/>
          <w:numId w:val="8"/>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What are my plans for using social platforms?</w:t>
      </w:r>
    </w:p>
    <w:p>
      <w:pPr>
        <w:keepNext w:val="0"/>
        <w:keepLines w:val="0"/>
        <w:widowControl/>
        <w:numPr>
          <w:ilvl w:val="0"/>
          <w:numId w:val="8"/>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How will I continue learning the topic of media literacy and critical thinking after the session?</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i w:val="0"/>
          <w:smallCaps w:val="0"/>
          <w:strike w:val="0"/>
          <w:color w:val="000000"/>
          <w:sz w:val="24"/>
          <w:szCs w:val="24"/>
          <w:highlight w:val="white"/>
          <w:u w:val="none"/>
          <w:vertAlign w:val="baseline"/>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i w:val="0"/>
          <w:smallCaps w:val="0"/>
          <w:strike w:val="0"/>
          <w:color w:val="000000"/>
          <w:sz w:val="24"/>
          <w:szCs w:val="24"/>
          <w:highlight w:val="white"/>
          <w:u w:val="none"/>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Reading</w:t>
      </w:r>
    </w:p>
    <w:p>
      <w:pPr>
        <w:keepNext w:val="0"/>
        <w:keepLines w:val="0"/>
        <w:widowControl/>
        <w:numPr>
          <w:ilvl w:val="0"/>
          <w:numId w:val="9"/>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“5 Major Differences between Traditional Media and Social Media”. Muck Rack Blog. </w:t>
      </w:r>
      <w:r>
        <w:fldChar w:fldCharType="begin"/>
      </w:r>
      <w:r>
        <w:instrText xml:space="preserve"> HYPERLINK "https://muckrack.com/blog/2018/08/01/differences-between-traditional-media-and-social-media" \h </w:instrText>
      </w:r>
      <w:r>
        <w:fldChar w:fldCharType="separate"/>
      </w:r>
      <w:r>
        <w:rPr>
          <w:rFonts w:ascii="Times New Roman" w:hAnsi="Times New Roman" w:eastAsia="Times New Roman" w:cs="Times New Roman"/>
          <w:b w:val="0"/>
          <w:i w:val="0"/>
          <w:smallCaps w:val="0"/>
          <w:strike w:val="0"/>
          <w:color w:val="000000"/>
          <w:sz w:val="24"/>
          <w:szCs w:val="24"/>
          <w:u w:val="single"/>
          <w:shd w:val="clear" w:fill="auto"/>
          <w:vertAlign w:val="baseline"/>
          <w:rtl w:val="0"/>
        </w:rPr>
        <w:t>https://muckrack.com/blog/2018/08/01/differences-between-traditional-media-and-social-media</w:t>
      </w:r>
      <w:r>
        <w:rPr>
          <w:rFonts w:ascii="Times New Roman" w:hAnsi="Times New Roman" w:eastAsia="Times New Roman" w:cs="Times New Roman"/>
          <w:b w:val="0"/>
          <w:i w:val="0"/>
          <w:smallCaps w:val="0"/>
          <w:strike w:val="0"/>
          <w:color w:val="000000"/>
          <w:sz w:val="24"/>
          <w:szCs w:val="24"/>
          <w:u w:val="single"/>
          <w:shd w:val="clear" w:fill="auto"/>
          <w:vertAlign w:val="baseline"/>
          <w:rtl w:val="0"/>
        </w:rPr>
        <w:fldChar w:fldCharType="end"/>
      </w:r>
    </w:p>
    <w:p>
      <w:pPr>
        <w:keepNext w:val="0"/>
        <w:keepLines w:val="0"/>
        <w:widowControl/>
        <w:numPr>
          <w:ilvl w:val="0"/>
          <w:numId w:val="9"/>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“Functions and Theories of Mass</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en-US"/>
        </w:rPr>
        <w:t xml:space="preserv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Communication”.  </w:t>
      </w:r>
      <w:r>
        <w:fldChar w:fldCharType="begin"/>
      </w:r>
      <w:r>
        <w:instrText xml:space="preserve"> HYPERLINK "https://open.lib.umn.edu/communication/chapter/15-2-functions-and-theories-of-mass-communication/" \h </w:instrText>
      </w:r>
      <w:r>
        <w:fldChar w:fldCharType="separate"/>
      </w:r>
      <w:r>
        <w:rPr>
          <w:rFonts w:ascii="Times New Roman" w:hAnsi="Times New Roman" w:eastAsia="Times New Roman" w:cs="Times New Roman"/>
          <w:b w:val="0"/>
          <w:i w:val="0"/>
          <w:smallCaps w:val="0"/>
          <w:strike w:val="0"/>
          <w:color w:val="000000"/>
          <w:sz w:val="24"/>
          <w:szCs w:val="24"/>
          <w:u w:val="single"/>
          <w:shd w:val="clear" w:fill="auto"/>
          <w:vertAlign w:val="baseline"/>
          <w:rtl w:val="0"/>
        </w:rPr>
        <w:t>https://open.lib.umn.edu/communication/chapter/15-2-functions-and-theories-of-mass-communication/</w:t>
      </w:r>
      <w:r>
        <w:rPr>
          <w:rFonts w:ascii="Times New Roman" w:hAnsi="Times New Roman" w:eastAsia="Times New Roman" w:cs="Times New Roman"/>
          <w:b w:val="0"/>
          <w:i w:val="0"/>
          <w:smallCaps w:val="0"/>
          <w:strike w:val="0"/>
          <w:color w:val="000000"/>
          <w:sz w:val="24"/>
          <w:szCs w:val="24"/>
          <w:u w:val="single"/>
          <w:shd w:val="clear" w:fill="auto"/>
          <w:vertAlign w:val="baseline"/>
          <w:rtl w:val="0"/>
        </w:rPr>
        <w:fldChar w:fldCharType="end"/>
      </w:r>
    </w:p>
    <w:p>
      <w:pPr>
        <w:keepNext w:val="0"/>
        <w:keepLines w:val="0"/>
        <w:widowControl/>
        <w:numPr>
          <w:ilvl w:val="0"/>
          <w:numId w:val="9"/>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“Traditional Media vs New Media: Which is Beneficial” by Megha Shah </w:t>
      </w:r>
      <w:r>
        <w:fldChar w:fldCharType="begin"/>
      </w:r>
      <w:r>
        <w:instrText xml:space="preserve"> HYPERLINK "https://www.techfunnel.com/martech/traditional-media-vs-new-media-beneficial/" \h </w:instrText>
      </w:r>
      <w:r>
        <w:fldChar w:fldCharType="separate"/>
      </w:r>
      <w:r>
        <w:rPr>
          <w:rFonts w:ascii="Times New Roman" w:hAnsi="Times New Roman" w:eastAsia="Times New Roman" w:cs="Times New Roman"/>
          <w:b w:val="0"/>
          <w:i w:val="0"/>
          <w:smallCaps w:val="0"/>
          <w:strike w:val="0"/>
          <w:color w:val="000000"/>
          <w:sz w:val="24"/>
          <w:szCs w:val="24"/>
          <w:u w:val="single"/>
          <w:shd w:val="clear" w:fill="auto"/>
          <w:vertAlign w:val="baseline"/>
          <w:rtl w:val="0"/>
        </w:rPr>
        <w:t>https://www.techfunnel.com/martech/traditional-media-vs-new-media-beneficial/</w:t>
      </w:r>
      <w:r>
        <w:rPr>
          <w:rFonts w:ascii="Times New Roman" w:hAnsi="Times New Roman" w:eastAsia="Times New Roman" w:cs="Times New Roman"/>
          <w:b w:val="0"/>
          <w:i w:val="0"/>
          <w:smallCaps w:val="0"/>
          <w:strike w:val="0"/>
          <w:color w:val="000000"/>
          <w:sz w:val="24"/>
          <w:szCs w:val="24"/>
          <w:u w:val="single"/>
          <w:shd w:val="clear" w:fill="auto"/>
          <w:vertAlign w:val="baseline"/>
          <w:rtl w:val="0"/>
        </w:rPr>
        <w:fldChar w:fldCharType="end"/>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pStyle w:val="3"/>
        <w:spacing w:before="360" w:after="30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Reference</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36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1.Bernstein, B., “The Story of the Times Gory Empire State Shooting Photo,” </w:t>
      </w:r>
      <w:r>
        <w:rPr>
          <w:rFonts w:ascii="Times New Roman" w:hAnsi="Times New Roman" w:eastAsia="Times New Roman" w:cs="Times New Roman"/>
          <w:b w:val="0"/>
          <w:i/>
          <w:smallCaps w:val="0"/>
          <w:strike w:val="0"/>
          <w:color w:val="000000"/>
          <w:sz w:val="24"/>
          <w:szCs w:val="24"/>
          <w:u w:val="none"/>
          <w:shd w:val="clear" w:fill="auto"/>
          <w:vertAlign w:val="baseline"/>
          <w:rtl w:val="0"/>
        </w:rPr>
        <w:t>On the Media</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August 24, 2012, accessed September 20, 2012, </w:t>
      </w:r>
      <w:r>
        <w:fldChar w:fldCharType="begin"/>
      </w:r>
      <w:r>
        <w:instrText xml:space="preserve"> HYPERLINK "http://www.onthemedia.org/blogs/on-the-media/2012/aug/24/story-times-gory-empire-state-shooting-photo1" \h </w:instrText>
      </w:r>
      <w:r>
        <w:fldChar w:fldCharType="separate"/>
      </w:r>
      <w:r>
        <w:rPr>
          <w:rFonts w:ascii="Times New Roman" w:hAnsi="Times New Roman" w:eastAsia="Times New Roman" w:cs="Times New Roman"/>
          <w:b w:val="0"/>
          <w:i w:val="0"/>
          <w:smallCaps w:val="0"/>
          <w:strike w:val="0"/>
          <w:color w:val="000000"/>
          <w:sz w:val="24"/>
          <w:szCs w:val="24"/>
          <w:u w:val="single"/>
          <w:shd w:val="clear" w:fill="auto"/>
          <w:vertAlign w:val="baseline"/>
          <w:rtl w:val="0"/>
        </w:rPr>
        <w:t>http://www.onthemedia.org/blogs/on-the-media/2012/aug/24/story-times-gory-empire-state-shooting-photo1</w:t>
      </w:r>
      <w:r>
        <w:rPr>
          <w:rFonts w:ascii="Times New Roman" w:hAnsi="Times New Roman" w:eastAsia="Times New Roman" w:cs="Times New Roman"/>
          <w:b w:val="0"/>
          <w:i w:val="0"/>
          <w:smallCaps w:val="0"/>
          <w:strike w:val="0"/>
          <w:color w:val="000000"/>
          <w:sz w:val="24"/>
          <w:szCs w:val="24"/>
          <w:u w:val="singl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2.Coronel, S. S., “The Media as Watchdog,” Harvard-World Bank Workshop, May 19, 2008, accessed September 19, 2012, </w:t>
      </w:r>
      <w:r>
        <w:fldChar w:fldCharType="begin"/>
      </w:r>
      <w:r>
        <w:instrText xml:space="preserve"> HYPERLINK "http://www.hks.harvard.edu/fs/pnorris/Conference/Conference%20papers/Coronel%20Watchdog.pdf" \h </w:instrText>
      </w:r>
      <w:r>
        <w:fldChar w:fldCharType="separate"/>
      </w:r>
      <w:r>
        <w:rPr>
          <w:rFonts w:ascii="Times New Roman" w:hAnsi="Times New Roman" w:eastAsia="Times New Roman" w:cs="Times New Roman"/>
          <w:b w:val="0"/>
          <w:i w:val="0"/>
          <w:smallCaps w:val="0"/>
          <w:strike w:val="0"/>
          <w:color w:val="000000"/>
          <w:sz w:val="24"/>
          <w:szCs w:val="24"/>
          <w:u w:val="single"/>
          <w:shd w:val="clear" w:fill="auto"/>
          <w:vertAlign w:val="baseline"/>
          <w:rtl w:val="0"/>
        </w:rPr>
        <w:t>http://www.hks.harvard.edu/fs/pnorris/Conference/Conference%20papers/Coronel%20Watchdog.pdf</w:t>
      </w:r>
      <w:r>
        <w:rPr>
          <w:rFonts w:ascii="Times New Roman" w:hAnsi="Times New Roman" w:eastAsia="Times New Roman" w:cs="Times New Roman"/>
          <w:b w:val="0"/>
          <w:i w:val="0"/>
          <w:smallCaps w:val="0"/>
          <w:strike w:val="0"/>
          <w:color w:val="000000"/>
          <w:sz w:val="24"/>
          <w:szCs w:val="24"/>
          <w:u w:val="singl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3.Griffin, E., </w:t>
      </w:r>
      <w:r>
        <w:rPr>
          <w:rFonts w:ascii="Times New Roman" w:hAnsi="Times New Roman" w:eastAsia="Times New Roman" w:cs="Times New Roman"/>
          <w:b w:val="0"/>
          <w:i/>
          <w:smallCaps w:val="0"/>
          <w:strike w:val="0"/>
          <w:color w:val="000000"/>
          <w:sz w:val="24"/>
          <w:szCs w:val="24"/>
          <w:u w:val="none"/>
          <w:shd w:val="clear" w:fill="auto"/>
          <w:vertAlign w:val="baseline"/>
          <w:rtl w:val="0"/>
        </w:rPr>
        <w:t>A First Look at Communication Theory</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7th ed. (Boston, MA: McGraw-Hill, 2009), 352–53.</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4.</w:t>
      </w:r>
      <w:r>
        <w:fldChar w:fldCharType="begin"/>
      </w:r>
      <w:r>
        <w:instrText xml:space="preserve"> HYPERLINK "https://www.channelnewsasia.com/news/commentary/covid-19-coronavirus-has-changed-social-media-use-12636682" \h </w:instrText>
      </w:r>
      <w:r>
        <w:fldChar w:fldCharType="separate"/>
      </w:r>
      <w:r>
        <w:rPr>
          <w:rFonts w:ascii="Times New Roman" w:hAnsi="Times New Roman" w:eastAsia="Times New Roman" w:cs="Times New Roman"/>
          <w:b w:val="0"/>
          <w:i w:val="0"/>
          <w:smallCaps w:val="0"/>
          <w:strike w:val="0"/>
          <w:color w:val="000000"/>
          <w:sz w:val="24"/>
          <w:szCs w:val="24"/>
          <w:u w:val="single"/>
          <w:shd w:val="clear" w:fill="auto"/>
          <w:vertAlign w:val="baseline"/>
          <w:rtl w:val="0"/>
        </w:rPr>
        <w:t>https://www.channelnewsasia.com/news/commentary/covid-19-coronavirus-has-changed-social-media-use-12636682</w:t>
      </w:r>
      <w:r>
        <w:rPr>
          <w:rFonts w:ascii="Times New Roman" w:hAnsi="Times New Roman" w:eastAsia="Times New Roman" w:cs="Times New Roman"/>
          <w:b w:val="0"/>
          <w:i w:val="0"/>
          <w:smallCaps w:val="0"/>
          <w:strike w:val="0"/>
          <w:color w:val="000000"/>
          <w:sz w:val="24"/>
          <w:szCs w:val="24"/>
          <w:u w:val="single"/>
          <w:shd w:val="clear" w:fill="auto"/>
          <w:vertAlign w:val="baseline"/>
          <w:rtl w:val="0"/>
        </w:rPr>
        <w:fldChar w:fldCharType="end"/>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5.</w:t>
      </w:r>
      <w:r>
        <w:fldChar w:fldCharType="begin"/>
      </w:r>
      <w:r>
        <w:instrText xml:space="preserve"> HYPERLINK "https://open.lib.umn.edu/communication/chapter/15-2-functions-and-theories-of-mass-communication/" \h </w:instrText>
      </w:r>
      <w:r>
        <w:fldChar w:fldCharType="separate"/>
      </w:r>
      <w:r>
        <w:rPr>
          <w:rFonts w:ascii="Times New Roman" w:hAnsi="Times New Roman" w:eastAsia="Times New Roman" w:cs="Times New Roman"/>
          <w:b w:val="0"/>
          <w:i w:val="0"/>
          <w:smallCaps w:val="0"/>
          <w:strike w:val="0"/>
          <w:color w:val="000000"/>
          <w:sz w:val="24"/>
          <w:szCs w:val="24"/>
          <w:u w:val="single"/>
          <w:shd w:val="clear" w:fill="auto"/>
          <w:vertAlign w:val="baseline"/>
          <w:rtl w:val="0"/>
        </w:rPr>
        <w:t>https://open.lib.umn.edu/communication/chapter/15-2-functions-and-theories-of-mass-communication/</w:t>
      </w:r>
      <w:r>
        <w:rPr>
          <w:rFonts w:ascii="Times New Roman" w:hAnsi="Times New Roman" w:eastAsia="Times New Roman" w:cs="Times New Roman"/>
          <w:b w:val="0"/>
          <w:i w:val="0"/>
          <w:smallCaps w:val="0"/>
          <w:strike w:val="0"/>
          <w:color w:val="000000"/>
          <w:sz w:val="24"/>
          <w:szCs w:val="24"/>
          <w:u w:val="single"/>
          <w:shd w:val="clear" w:fill="auto"/>
          <w:vertAlign w:val="baseline"/>
          <w:rtl w:val="0"/>
        </w:rPr>
        <w:fldChar w:fldCharType="end"/>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6.</w:t>
      </w:r>
      <w:r>
        <w:fldChar w:fldCharType="begin"/>
      </w:r>
      <w:r>
        <w:instrText xml:space="preserve"> HYPERLINK "https://www.science14.com/the-role-of-traditional-and-new-media-in-the-digital-age/" \h </w:instrText>
      </w:r>
      <w:r>
        <w:fldChar w:fldCharType="separate"/>
      </w:r>
      <w:r>
        <w:rPr>
          <w:rFonts w:ascii="Times New Roman" w:hAnsi="Times New Roman" w:eastAsia="Times New Roman" w:cs="Times New Roman"/>
          <w:b w:val="0"/>
          <w:i w:val="0"/>
          <w:smallCaps w:val="0"/>
          <w:strike w:val="0"/>
          <w:color w:val="000000"/>
          <w:sz w:val="24"/>
          <w:szCs w:val="24"/>
          <w:u w:val="single"/>
          <w:shd w:val="clear" w:fill="auto"/>
          <w:vertAlign w:val="baseline"/>
          <w:rtl w:val="0"/>
        </w:rPr>
        <w:t>https://www.science14.com/the-role-of-traditional-and-new-media-in-the-digital-age/</w:t>
      </w:r>
      <w:r>
        <w:rPr>
          <w:rFonts w:ascii="Times New Roman" w:hAnsi="Times New Roman" w:eastAsia="Times New Roman" w:cs="Times New Roman"/>
          <w:b w:val="0"/>
          <w:i w:val="0"/>
          <w:smallCaps w:val="0"/>
          <w:strike w:val="0"/>
          <w:color w:val="000000"/>
          <w:sz w:val="24"/>
          <w:szCs w:val="24"/>
          <w:u w:val="single"/>
          <w:shd w:val="clear" w:fill="auto"/>
          <w:vertAlign w:val="baseline"/>
          <w:rtl w:val="0"/>
        </w:rPr>
        <w:fldChar w:fldCharType="end"/>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7.</w:t>
      </w:r>
      <w:r>
        <w:fldChar w:fldCharType="begin"/>
      </w:r>
      <w:r>
        <w:instrText xml:space="preserve"> HYPERLINK "https://blog.hubspot.com/marketing/new-social-media" \h </w:instrText>
      </w:r>
      <w:r>
        <w:fldChar w:fldCharType="separate"/>
      </w:r>
      <w:r>
        <w:rPr>
          <w:rFonts w:ascii="Times New Roman" w:hAnsi="Times New Roman" w:eastAsia="Times New Roman" w:cs="Times New Roman"/>
          <w:b w:val="0"/>
          <w:i w:val="0"/>
          <w:smallCaps w:val="0"/>
          <w:strike w:val="0"/>
          <w:color w:val="000000"/>
          <w:sz w:val="24"/>
          <w:szCs w:val="24"/>
          <w:u w:val="single"/>
          <w:shd w:val="clear" w:fill="auto"/>
          <w:vertAlign w:val="baseline"/>
          <w:rtl w:val="0"/>
        </w:rPr>
        <w:t>https://blog.hubspot.com/marketing/new-social-media</w:t>
      </w:r>
      <w:r>
        <w:rPr>
          <w:rFonts w:ascii="Times New Roman" w:hAnsi="Times New Roman" w:eastAsia="Times New Roman" w:cs="Times New Roman"/>
          <w:b w:val="0"/>
          <w:i w:val="0"/>
          <w:smallCaps w:val="0"/>
          <w:strike w:val="0"/>
          <w:color w:val="000000"/>
          <w:sz w:val="24"/>
          <w:szCs w:val="24"/>
          <w:u w:val="single"/>
          <w:shd w:val="clear" w:fill="auto"/>
          <w:vertAlign w:val="baseline"/>
          <w:rtl w:val="0"/>
        </w:rPr>
        <w:fldChar w:fldCharType="end"/>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8.</w:t>
      </w:r>
      <w:r>
        <w:fldChar w:fldCharType="begin"/>
      </w:r>
      <w:r>
        <w:instrText xml:space="preserve"> HYPERLINK "https://www.christopherspenn.com/2019/11/whats-the-difference-between-social-media-new-media/" \h </w:instrText>
      </w:r>
      <w:r>
        <w:fldChar w:fldCharType="separate"/>
      </w:r>
      <w:r>
        <w:rPr>
          <w:rFonts w:ascii="Times New Roman" w:hAnsi="Times New Roman" w:eastAsia="Times New Roman" w:cs="Times New Roman"/>
          <w:b w:val="0"/>
          <w:i w:val="0"/>
          <w:smallCaps w:val="0"/>
          <w:strike w:val="0"/>
          <w:color w:val="000000"/>
          <w:sz w:val="24"/>
          <w:szCs w:val="24"/>
          <w:u w:val="single"/>
          <w:shd w:val="clear" w:fill="auto"/>
          <w:vertAlign w:val="baseline"/>
          <w:rtl w:val="0"/>
        </w:rPr>
        <w:t>https://www.christopherspenn.com/2019/11/whats-the-difference-between-social-media-new-media/</w:t>
      </w:r>
      <w:r>
        <w:rPr>
          <w:rFonts w:ascii="Times New Roman" w:hAnsi="Times New Roman" w:eastAsia="Times New Roman" w:cs="Times New Roman"/>
          <w:b w:val="0"/>
          <w:i w:val="0"/>
          <w:smallCaps w:val="0"/>
          <w:strike w:val="0"/>
          <w:color w:val="000000"/>
          <w:sz w:val="24"/>
          <w:szCs w:val="24"/>
          <w:u w:val="single"/>
          <w:shd w:val="clear" w:fill="auto"/>
          <w:vertAlign w:val="baseline"/>
          <w:rtl w:val="0"/>
        </w:rPr>
        <w:fldChar w:fldCharType="end"/>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Further Reading</w:t>
      </w:r>
    </w:p>
    <w:p>
      <w:pPr>
        <w:keepNext w:val="0"/>
        <w:keepLines w:val="0"/>
        <w:widowControl/>
        <w:numPr>
          <w:ilvl w:val="0"/>
          <w:numId w:val="10"/>
        </w:numPr>
        <w:pBdr>
          <w:top w:val="none" w:color="000000" w:sz="0" w:space="0"/>
          <w:left w:val="none" w:color="000000" w:sz="0" w:space="0"/>
          <w:bottom w:val="none" w:color="000000" w:sz="0" w:space="0"/>
          <w:right w:val="none" w:color="000000" w:sz="0" w:space="0"/>
          <w:between w:val="none" w:color="000000" w:sz="0" w:space="0"/>
        </w:pBdr>
        <w:shd w:val="clear" w:fill="FFFFFF"/>
        <w:spacing w:before="0" w:after="0" w:line="240" w:lineRule="auto"/>
        <w:ind w:left="425" w:right="0" w:hanging="425"/>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30303"/>
          <w:sz w:val="24"/>
          <w:szCs w:val="24"/>
          <w:u w:val="none"/>
          <w:shd w:val="clear" w:fill="F9F9F9"/>
          <w:vertAlign w:val="baseline"/>
          <w:rtl w:val="0"/>
        </w:rPr>
        <w:t xml:space="preserve">Video lecture by  Professor Nick Carbonaro “Traditional vs Social Media” </w:t>
      </w:r>
      <w:r>
        <w:fldChar w:fldCharType="begin"/>
      </w:r>
      <w:r>
        <w:instrText xml:space="preserve"> HYPERLINK "https://www.youtube.com/watch?v=EaaMbnhaCqc" \h </w:instrText>
      </w:r>
      <w:r>
        <w:fldChar w:fldCharType="separate"/>
      </w:r>
      <w:r>
        <w:rPr>
          <w:rFonts w:ascii="Times New Roman" w:hAnsi="Times New Roman" w:eastAsia="Times New Roman" w:cs="Times New Roman"/>
          <w:b w:val="0"/>
          <w:i w:val="0"/>
          <w:smallCaps w:val="0"/>
          <w:strike w:val="0"/>
          <w:color w:val="000000"/>
          <w:sz w:val="24"/>
          <w:szCs w:val="24"/>
          <w:u w:val="single"/>
          <w:shd w:val="clear" w:fill="F9F9F9"/>
          <w:vertAlign w:val="baseline"/>
          <w:rtl w:val="0"/>
        </w:rPr>
        <w:t>https://www.youtube.com/watch?v=EaaMbnhaCqc</w:t>
      </w:r>
      <w:r>
        <w:rPr>
          <w:rFonts w:ascii="Times New Roman" w:hAnsi="Times New Roman" w:eastAsia="Times New Roman" w:cs="Times New Roman"/>
          <w:b w:val="0"/>
          <w:i w:val="0"/>
          <w:smallCaps w:val="0"/>
          <w:strike w:val="0"/>
          <w:color w:val="000000"/>
          <w:sz w:val="24"/>
          <w:szCs w:val="24"/>
          <w:u w:val="single"/>
          <w:shd w:val="clear" w:fill="F9F9F9"/>
          <w:vertAlign w:val="baseline"/>
          <w:rtl w:val="0"/>
        </w:rPr>
        <w:fldChar w:fldCharType="end"/>
      </w:r>
      <w:r>
        <w:rPr>
          <w:rFonts w:ascii="Times New Roman" w:hAnsi="Times New Roman" w:eastAsia="Times New Roman" w:cs="Times New Roman"/>
          <w:b w:val="0"/>
          <w:i w:val="0"/>
          <w:smallCaps w:val="0"/>
          <w:strike w:val="0"/>
          <w:color w:val="030303"/>
          <w:sz w:val="24"/>
          <w:szCs w:val="24"/>
          <w:u w:val="none"/>
          <w:shd w:val="clear" w:fill="F9F9F9"/>
          <w:vertAlign w:val="baseline"/>
          <w:rtl w:val="0"/>
        </w:rPr>
        <w:t xml:space="preserve"> (20:05 min in total, watch till 18:40min). </w:t>
      </w:r>
    </w:p>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FFFFFF"/>
        <w:spacing w:before="0" w:after="0" w:line="240" w:lineRule="auto"/>
        <w:ind w:left="425" w:right="0" w:hanging="425"/>
        <w:jc w:val="left"/>
        <w:rPr>
          <w:rFonts w:ascii="Times New Roman" w:hAnsi="Times New Roman" w:eastAsia="Times New Roman" w:cs="Times New Roman"/>
          <w:b w:val="0"/>
          <w:i/>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30303"/>
          <w:sz w:val="24"/>
          <w:szCs w:val="24"/>
          <w:u w:val="none"/>
          <w:shd w:val="clear" w:fill="F9F9F9"/>
          <w:vertAlign w:val="baseline"/>
          <w:rtl w:val="0"/>
        </w:rPr>
        <w:t xml:space="preserve">Answer the given question: (1:34min) </w:t>
      </w:r>
      <w:r>
        <w:rPr>
          <w:rFonts w:ascii="Times New Roman" w:hAnsi="Times New Roman" w:eastAsia="Times New Roman" w:cs="Times New Roman"/>
          <w:b w:val="0"/>
          <w:i/>
          <w:smallCaps w:val="0"/>
          <w:strike w:val="0"/>
          <w:color w:val="030303"/>
          <w:sz w:val="24"/>
          <w:szCs w:val="24"/>
          <w:u w:val="none"/>
          <w:shd w:val="clear" w:fill="F9F9F9"/>
          <w:vertAlign w:val="baseline"/>
          <w:rtl w:val="0"/>
        </w:rPr>
        <w:t xml:space="preserve">What differences, if any, do you see between traditional media and social networking? </w:t>
      </w:r>
    </w:p>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FFFFFF"/>
        <w:spacing w:before="0" w:after="0" w:line="240" w:lineRule="auto"/>
        <w:ind w:left="425" w:right="0" w:hanging="425"/>
        <w:jc w:val="left"/>
        <w:rPr>
          <w:rFonts w:ascii="Times New Roman" w:hAnsi="Times New Roman" w:eastAsia="Times New Roman" w:cs="Times New Roman"/>
          <w:b w:val="0"/>
          <w:i w:val="0"/>
          <w:smallCaps w:val="0"/>
          <w:strike w:val="0"/>
          <w:color w:val="030303"/>
          <w:sz w:val="24"/>
          <w:szCs w:val="24"/>
          <w:u w:val="none"/>
          <w:shd w:val="clear" w:fill="F9F9F9"/>
          <w:vertAlign w:val="baseline"/>
        </w:rPr>
      </w:pPr>
      <w:r>
        <w:rPr>
          <w:rFonts w:ascii="Times New Roman" w:hAnsi="Times New Roman" w:eastAsia="Times New Roman" w:cs="Times New Roman"/>
          <w:b w:val="0"/>
          <w:i w:val="0"/>
          <w:smallCaps w:val="0"/>
          <w:strike w:val="0"/>
          <w:color w:val="030303"/>
          <w:sz w:val="24"/>
          <w:szCs w:val="24"/>
          <w:u w:val="none"/>
          <w:shd w:val="clear" w:fill="F9F9F9"/>
          <w:vertAlign w:val="baseline"/>
          <w:rtl w:val="0"/>
        </w:rPr>
        <w:t>Peculiarities of traditional media (5:08 min)</w:t>
      </w:r>
    </w:p>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FFFFFF"/>
        <w:spacing w:before="0" w:after="0" w:line="240" w:lineRule="auto"/>
        <w:ind w:left="425" w:right="0" w:hanging="425"/>
        <w:jc w:val="left"/>
        <w:rPr>
          <w:rFonts w:ascii="Times New Roman" w:hAnsi="Times New Roman" w:eastAsia="Times New Roman" w:cs="Times New Roman"/>
          <w:b w:val="0"/>
          <w:i w:val="0"/>
          <w:smallCaps w:val="0"/>
          <w:strike w:val="0"/>
          <w:color w:val="030303"/>
          <w:sz w:val="24"/>
          <w:szCs w:val="24"/>
          <w:u w:val="none"/>
          <w:shd w:val="clear" w:fill="F9F9F9"/>
          <w:vertAlign w:val="baseline"/>
        </w:rPr>
      </w:pPr>
      <w:r>
        <w:rPr>
          <w:rFonts w:ascii="Times New Roman" w:hAnsi="Times New Roman" w:eastAsia="Times New Roman" w:cs="Times New Roman"/>
          <w:b w:val="0"/>
          <w:i w:val="0"/>
          <w:smallCaps w:val="0"/>
          <w:strike w:val="0"/>
          <w:color w:val="030303"/>
          <w:sz w:val="24"/>
          <w:szCs w:val="24"/>
          <w:u w:val="none"/>
          <w:shd w:val="clear" w:fill="F9F9F9"/>
          <w:vertAlign w:val="baseline"/>
          <w:rtl w:val="0"/>
        </w:rPr>
        <w:t>Peculiarities of social media (6:29 min)</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25" w:right="0" w:hanging="425"/>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30303"/>
          <w:sz w:val="24"/>
          <w:szCs w:val="24"/>
          <w:u w:val="none"/>
          <w:shd w:val="clear" w:fill="F9F9F9"/>
          <w:vertAlign w:val="baseline"/>
          <w:rtl w:val="0"/>
        </w:rPr>
        <w:t>Media approaches: traditional vs social (16:53min).</w:t>
      </w:r>
    </w:p>
    <w:p>
      <w:pPr>
        <w:keepNext w:val="0"/>
        <w:keepLines w:val="0"/>
        <w:widowControl/>
        <w:numPr>
          <w:ilvl w:val="0"/>
          <w:numId w:val="10"/>
        </w:numPr>
        <w:pBdr>
          <w:top w:val="none" w:color="auto" w:sz="0" w:space="0"/>
          <w:left w:val="none" w:color="auto" w:sz="0" w:space="0"/>
          <w:bottom w:val="none" w:color="auto" w:sz="0" w:space="0"/>
          <w:right w:val="none" w:color="auto" w:sz="0" w:space="0"/>
          <w:between w:val="none" w:color="auto" w:sz="0" w:space="0"/>
        </w:pBdr>
        <w:shd w:val="clear" w:fill="auto"/>
        <w:spacing w:before="240" w:after="0" w:line="240" w:lineRule="auto"/>
        <w:ind w:left="426" w:right="0" w:hanging="426"/>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McQuail, D., </w:t>
      </w:r>
      <w:r>
        <w:rPr>
          <w:rFonts w:ascii="Times New Roman" w:hAnsi="Times New Roman" w:eastAsia="Times New Roman" w:cs="Times New Roman"/>
          <w:b w:val="0"/>
          <w:i/>
          <w:smallCaps w:val="0"/>
          <w:strike w:val="0"/>
          <w:color w:val="000000"/>
          <w:sz w:val="24"/>
          <w:szCs w:val="24"/>
          <w:u w:val="none"/>
          <w:shd w:val="clear" w:fill="auto"/>
          <w:vertAlign w:val="baseline"/>
          <w:rtl w:val="0"/>
        </w:rPr>
        <w:t>McQuail’s Mass Communication Theory</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6th ed. (Thousand Oaks, CA: Sage, 2010), 457. </w:t>
      </w:r>
      <w:r>
        <w:fldChar w:fldCharType="begin"/>
      </w:r>
      <w:r>
        <w:instrText xml:space="preserve"> HYPERLINK "http://docshare04.docshare.tips/files/28943/289430369.pdf" \h </w:instrText>
      </w:r>
      <w:r>
        <w:fldChar w:fldCharType="separate"/>
      </w:r>
      <w:r>
        <w:rPr>
          <w:rFonts w:ascii="Times New Roman" w:hAnsi="Times New Roman" w:eastAsia="Times New Roman" w:cs="Times New Roman"/>
          <w:b w:val="0"/>
          <w:i w:val="0"/>
          <w:smallCaps w:val="0"/>
          <w:strike w:val="0"/>
          <w:color w:val="000000"/>
          <w:sz w:val="24"/>
          <w:szCs w:val="24"/>
          <w:u w:val="single"/>
          <w:shd w:val="clear" w:fill="auto"/>
          <w:vertAlign w:val="baseline"/>
          <w:rtl w:val="0"/>
        </w:rPr>
        <w:t>http://docshare04.docshare.tips/files/28943/289430369.pdf</w:t>
      </w:r>
      <w:r>
        <w:rPr>
          <w:rFonts w:ascii="Times New Roman" w:hAnsi="Times New Roman" w:eastAsia="Times New Roman" w:cs="Times New Roman"/>
          <w:b w:val="0"/>
          <w:i w:val="0"/>
          <w:smallCaps w:val="0"/>
          <w:strike w:val="0"/>
          <w:color w:val="000000"/>
          <w:sz w:val="24"/>
          <w:szCs w:val="24"/>
          <w:u w:val="single"/>
          <w:shd w:val="clear" w:fill="auto"/>
          <w:vertAlign w:val="baseline"/>
          <w:rtl w:val="0"/>
        </w:rPr>
        <w:fldChar w:fldCharType="end"/>
      </w:r>
    </w:p>
    <w:p>
      <w:pPr>
        <w:keepNext w:val="0"/>
        <w:keepLines w:val="0"/>
        <w:widowControl/>
        <w:numPr>
          <w:ilvl w:val="0"/>
          <w:numId w:val="10"/>
        </w:numPr>
        <w:pBdr>
          <w:top w:val="none" w:color="auto" w:sz="0" w:space="0"/>
          <w:left w:val="none" w:color="auto" w:sz="0" w:space="0"/>
          <w:bottom w:val="none" w:color="auto" w:sz="0" w:space="0"/>
          <w:right w:val="none" w:color="auto" w:sz="0" w:space="0"/>
          <w:between w:val="none" w:color="auto" w:sz="0" w:space="0"/>
        </w:pBdr>
        <w:shd w:val="clear" w:fill="auto"/>
        <w:spacing w:before="240" w:after="0" w:line="240" w:lineRule="auto"/>
        <w:ind w:left="426" w:right="0" w:hanging="426"/>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Self, C. C., Edward L. Gaylord, and Thelma Gaylord, “The Evolution of Mass Communication Theory in the 20th Century,” </w:t>
      </w:r>
      <w:r>
        <w:rPr>
          <w:rFonts w:ascii="Times New Roman" w:hAnsi="Times New Roman" w:eastAsia="Times New Roman" w:cs="Times New Roman"/>
          <w:b w:val="0"/>
          <w:i/>
          <w:smallCaps w:val="0"/>
          <w:strike w:val="0"/>
          <w:color w:val="000000"/>
          <w:sz w:val="24"/>
          <w:szCs w:val="24"/>
          <w:u w:val="none"/>
          <w:shd w:val="clear" w:fill="auto"/>
          <w:vertAlign w:val="baseline"/>
          <w:rtl w:val="0"/>
        </w:rPr>
        <w:t>The Romanian Review of Journalism and Communication</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6, no. 3 (2009): 29. </w:t>
      </w:r>
      <w:r>
        <w:fldChar w:fldCharType="begin"/>
      </w:r>
      <w:r>
        <w:instrText xml:space="preserve"> HYPERLINK "https://open.lib.umn.edu/communication/chapter/15-2-functions-and-theories-of-mass-communication/" \h </w:instrText>
      </w:r>
      <w:r>
        <w:fldChar w:fldCharType="separate"/>
      </w:r>
      <w:r>
        <w:rPr>
          <w:rFonts w:ascii="Times New Roman" w:hAnsi="Times New Roman" w:eastAsia="Times New Roman" w:cs="Times New Roman"/>
          <w:b w:val="0"/>
          <w:i w:val="0"/>
          <w:smallCaps w:val="0"/>
          <w:strike w:val="0"/>
          <w:color w:val="000000"/>
          <w:sz w:val="24"/>
          <w:szCs w:val="24"/>
          <w:u w:val="single"/>
          <w:shd w:val="clear" w:fill="auto"/>
          <w:vertAlign w:val="baseline"/>
          <w:rtl w:val="0"/>
        </w:rPr>
        <w:t>https://open.lib.umn.edu/communication/chapter/15-2-functions-and-theories-of-mass-communication/</w:t>
      </w:r>
      <w:r>
        <w:rPr>
          <w:rFonts w:ascii="Times New Roman" w:hAnsi="Times New Roman" w:eastAsia="Times New Roman" w:cs="Times New Roman"/>
          <w:b w:val="0"/>
          <w:i w:val="0"/>
          <w:smallCaps w:val="0"/>
          <w:strike w:val="0"/>
          <w:color w:val="000000"/>
          <w:sz w:val="24"/>
          <w:szCs w:val="24"/>
          <w:u w:val="single"/>
          <w:shd w:val="clear" w:fill="auto"/>
          <w:vertAlign w:val="baseline"/>
          <w:rtl w:val="0"/>
        </w:rPr>
        <w:fldChar w:fldCharType="end"/>
      </w:r>
    </w:p>
    <w:p>
      <w:pPr>
        <w:keepNext w:val="0"/>
        <w:keepLines w:val="0"/>
        <w:widowControl/>
        <w:numPr>
          <w:ilvl w:val="0"/>
          <w:numId w:val="10"/>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26" w:right="0" w:hanging="426"/>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“Difference between social and traditional media” </w:t>
      </w:r>
      <w:r>
        <w:fldChar w:fldCharType="begin"/>
      </w:r>
      <w:r>
        <w:instrText xml:space="preserve"> HYPERLINK "http://www.differencebetween.net/technology/difference-between-social-media-and-traditional-media/" \h </w:instrText>
      </w:r>
      <w:r>
        <w:fldChar w:fldCharType="separate"/>
      </w:r>
      <w:r>
        <w:rPr>
          <w:rFonts w:ascii="Times New Roman" w:hAnsi="Times New Roman" w:eastAsia="Times New Roman" w:cs="Times New Roman"/>
          <w:b w:val="0"/>
          <w:i w:val="0"/>
          <w:smallCaps w:val="0"/>
          <w:strike w:val="0"/>
          <w:color w:val="000000"/>
          <w:sz w:val="24"/>
          <w:szCs w:val="24"/>
          <w:u w:val="single"/>
          <w:shd w:val="clear" w:fill="auto"/>
          <w:vertAlign w:val="baseline"/>
          <w:rtl w:val="0"/>
        </w:rPr>
        <w:t>http://www.differencebetween.net/technology/difference-between-social-media-and-traditional-media/</w:t>
      </w:r>
      <w:r>
        <w:rPr>
          <w:rFonts w:ascii="Times New Roman" w:hAnsi="Times New Roman" w:eastAsia="Times New Roman" w:cs="Times New Roman"/>
          <w:b w:val="0"/>
          <w:i w:val="0"/>
          <w:smallCaps w:val="0"/>
          <w:strike w:val="0"/>
          <w:color w:val="000000"/>
          <w:sz w:val="24"/>
          <w:szCs w:val="24"/>
          <w:u w:val="single"/>
          <w:shd w:val="clear" w:fill="auto"/>
          <w:vertAlign w:val="baseline"/>
          <w:rtl w:val="0"/>
        </w:rPr>
        <w:fldChar w:fldCharType="end"/>
      </w:r>
    </w:p>
    <w:p>
      <w:pPr>
        <w:keepNext w:val="0"/>
        <w:keepLines w:val="0"/>
        <w:widowControl/>
        <w:numPr>
          <w:ilvl w:val="0"/>
          <w:numId w:val="10"/>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26" w:right="0" w:hanging="426"/>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Helvetica Neue" w:hAnsi="Helvetica Neue" w:eastAsia="Helvetica Neue" w:cs="Helvetica Neue"/>
          <w:b w:val="0"/>
          <w:i w:val="0"/>
          <w:smallCaps w:val="0"/>
          <w:strike w:val="0"/>
          <w:color w:val="000000"/>
          <w:sz w:val="22"/>
          <w:szCs w:val="22"/>
          <w:u w:val="none"/>
          <w:shd w:val="clear" w:fill="auto"/>
          <w:vertAlign w:val="baseline"/>
          <w:rtl w:val="0"/>
        </w:rPr>
        <w:t xml:space="preserve">“What is new media”. </w:t>
      </w:r>
      <w:r>
        <w:fldChar w:fldCharType="begin"/>
      </w:r>
      <w:r>
        <w:instrText xml:space="preserve"> HYPERLINK "https://www.snhu.edu/about-us/newsroom/2020/02/what-is-new-media" \h </w:instrText>
      </w:r>
      <w:r>
        <w:fldChar w:fldCharType="separate"/>
      </w:r>
      <w:r>
        <w:rPr>
          <w:rFonts w:ascii="Times New Roman" w:hAnsi="Times New Roman" w:eastAsia="Times New Roman" w:cs="Times New Roman"/>
          <w:b w:val="0"/>
          <w:i w:val="0"/>
          <w:smallCaps w:val="0"/>
          <w:strike w:val="0"/>
          <w:color w:val="000000"/>
          <w:sz w:val="24"/>
          <w:szCs w:val="24"/>
          <w:u w:val="single"/>
          <w:shd w:val="clear" w:fill="auto"/>
          <w:vertAlign w:val="baseline"/>
          <w:rtl w:val="0"/>
        </w:rPr>
        <w:t>https://www.snhu.edu/about-us/newsroom/2020/02/what-is-new-media</w:t>
      </w:r>
      <w:r>
        <w:rPr>
          <w:rFonts w:ascii="Times New Roman" w:hAnsi="Times New Roman" w:eastAsia="Times New Roman" w:cs="Times New Roman"/>
          <w:b w:val="0"/>
          <w:i w:val="0"/>
          <w:smallCaps w:val="0"/>
          <w:strike w:val="0"/>
          <w:color w:val="000000"/>
          <w:sz w:val="24"/>
          <w:szCs w:val="24"/>
          <w:u w:val="single"/>
          <w:shd w:val="clear" w:fill="auto"/>
          <w:vertAlign w:val="baseline"/>
          <w:rtl w:val="0"/>
        </w:rPr>
        <w:fldChar w:fldCharType="end"/>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26" w:right="0" w:hanging="426"/>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Glossary</w:t>
      </w:r>
    </w:p>
    <w:p>
      <w:pPr>
        <w:keepNext w:val="0"/>
        <w:keepLines w:val="0"/>
        <w:widowControl/>
        <w:numPr>
          <w:ilvl w:val="0"/>
          <w:numId w:val="1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anchorman  - a man who is the </w:t>
      </w:r>
      <w:r>
        <w:fldChar w:fldCharType="begin"/>
      </w:r>
      <w:r>
        <w:instrText xml:space="preserve"> HYPERLINK "https://dictionary.cambridge.org/ru/%D1%81%D0%BB%D0%BE%D0%B2%D0%B0%D1%80%D1%8C/%D0%B0%D0%BD%D0%B3%D0%BB%D0%B8%D0%B9%D1%81%D0%BA%D0%B8%D0%B9/main"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main</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r>
        <w:fldChar w:fldCharType="begin"/>
      </w:r>
      <w:r>
        <w:instrText xml:space="preserve"> HYPERLINK "https://dictionary.cambridge.org/ru/%D1%81%D0%BB%D0%BE%D0%B2%D0%B0%D1%80%D1%8C/%D0%B0%D0%BD%D0%B3%D0%BB%D0%B8%D0%B9%D1%81%D0%BA%D0%B8%D0%B9/news"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news</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r>
        <w:fldChar w:fldCharType="begin"/>
      </w:r>
      <w:r>
        <w:instrText xml:space="preserve"> HYPERLINK "https://dictionary.cambridge.org/ru/%D1%81%D0%BB%D0%BE%D0%B2%D0%B0%D1%80%D1%8C/%D0%B0%D0%BD%D0%B3%D0%BB%D0%B8%D0%B9%D1%81%D0%BA%D0%B8%D0%B9/reader"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reader</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on a </w:t>
      </w:r>
      <w:r>
        <w:fldChar w:fldCharType="begin"/>
      </w:r>
      <w:r>
        <w:instrText xml:space="preserve"> HYPERLINK "https://dictionary.cambridge.org/ru/%D1%81%D0%BB%D0%BE%D0%B2%D0%B0%D1%80%D1%8C/%D0%B0%D0%BD%D0%B3%D0%BB%D0%B8%D0%B9%D1%81%D0%BA%D0%B8%D0%B9/television"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television</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or </w:t>
      </w:r>
      <w:r>
        <w:fldChar w:fldCharType="begin"/>
      </w:r>
      <w:r>
        <w:instrText xml:space="preserve"> HYPERLINK "https://dictionary.cambridge.org/ru/%D1%81%D0%BB%D0%BE%D0%B2%D0%B0%D1%80%D1%8C/%D0%B0%D0%BD%D0%B3%D0%BB%D0%B8%D0%B9%D1%81%D0%BA%D0%B8%D0%B9/radio"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radio</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r>
        <w:fldChar w:fldCharType="begin"/>
      </w:r>
      <w:r>
        <w:instrText xml:space="preserve"> HYPERLINK "https://dictionary.cambridge.org/ru/%D1%81%D0%BB%D0%BE%D0%B2%D0%B0%D1%80%D1%8C/%D0%B0%D0%BD%D0%B3%D0%BB%D0%B8%D0%B9%D1%81%D0%BA%D0%B8%D0%B9/news"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news</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r>
        <w:fldChar w:fldCharType="begin"/>
      </w:r>
      <w:r>
        <w:instrText xml:space="preserve"> HYPERLINK "https://dictionary.cambridge.org/ru/%D1%81%D0%BB%D0%BE%D0%B2%D0%B0%D1%80%D1%8C/%D0%B0%D0%BD%D0%B3%D0%BB%D0%B8%D0%B9%D1%81%D0%BA%D0%B8%D0%B9/programme"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programme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w:t>
      </w:r>
    </w:p>
    <w:p>
      <w:pPr>
        <w:keepNext w:val="0"/>
        <w:keepLines w:val="0"/>
        <w:widowControl/>
        <w:numPr>
          <w:ilvl w:val="0"/>
          <w:numId w:val="1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broadcast media - is </w:t>
      </w:r>
      <w:r>
        <w:rPr>
          <w:rFonts w:ascii="Times New Roman" w:hAnsi="Times New Roman" w:eastAsia="Times New Roman" w:cs="Times New Roman"/>
          <w:b w:val="0"/>
          <w:i w:val="0"/>
          <w:smallCaps w:val="0"/>
          <w:strike w:val="0"/>
          <w:color w:val="000000"/>
          <w:sz w:val="24"/>
          <w:szCs w:val="24"/>
          <w:highlight w:val="white"/>
          <w:u w:val="none"/>
          <w:vertAlign w:val="baseline"/>
          <w:rtl w:val="0"/>
        </w:rPr>
        <w:t>all media that is broadcast. That means that it is transmitted as a signal and in 99% of cases this is referring either to television or to radio;</w:t>
      </w:r>
    </w:p>
    <w:p>
      <w:pPr>
        <w:keepNext w:val="0"/>
        <w:keepLines w:val="0"/>
        <w:widowControl/>
        <w:numPr>
          <w:ilvl w:val="0"/>
          <w:numId w:val="1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blogger – is a person </w:t>
      </w:r>
      <w:r>
        <w:rPr>
          <w:rFonts w:ascii="Times New Roman" w:hAnsi="Times New Roman" w:eastAsia="Times New Roman" w:cs="Times New Roman"/>
          <w:b w:val="0"/>
          <w:i w:val="0"/>
          <w:smallCaps w:val="0"/>
          <w:strike w:val="0"/>
          <w:color w:val="000000"/>
          <w:sz w:val="24"/>
          <w:szCs w:val="24"/>
          <w:highlight w:val="white"/>
          <w:u w:val="none"/>
          <w:vertAlign w:val="baseline"/>
          <w:rtl w:val="0"/>
        </w:rPr>
        <w:t>who writes regularly for an online journal or website;</w:t>
      </w:r>
    </w:p>
    <w:p>
      <w:pPr>
        <w:keepNext w:val="0"/>
        <w:keepLines w:val="0"/>
        <w:widowControl/>
        <w:numPr>
          <w:ilvl w:val="0"/>
          <w:numId w:val="1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digital age –is the </w:t>
      </w:r>
      <w:r>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 time when large amounts of information are widely available to many people, largely through computer technology;</w:t>
      </w:r>
    </w:p>
    <w:p>
      <w:pPr>
        <w:keepNext w:val="0"/>
        <w:keepLines w:val="0"/>
        <w:widowControl/>
        <w:numPr>
          <w:ilvl w:val="0"/>
          <w:numId w:val="1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conventional/cable/streaming television - </w:t>
      </w:r>
      <w:r>
        <w:rPr>
          <w:rFonts w:ascii="Times New Roman" w:hAnsi="Times New Roman" w:eastAsia="Times New Roman" w:cs="Times New Roman"/>
          <w:b w:val="0"/>
          <w:i w:val="0"/>
          <w:smallCaps w:val="0"/>
          <w:strike w:val="0"/>
          <w:color w:val="000000"/>
          <w:sz w:val="24"/>
          <w:szCs w:val="24"/>
          <w:highlight w:val="white"/>
          <w:u w:val="none"/>
          <w:vertAlign w:val="baseline"/>
          <w:rtl w:val="0"/>
        </w:rPr>
        <w:t>is a system of delivering </w:t>
      </w:r>
      <w:r>
        <w:fldChar w:fldCharType="begin"/>
      </w:r>
      <w:r>
        <w:instrText xml:space="preserve"> HYPERLINK "https://en.wikipedia.org/wiki/Television" \h </w:instrText>
      </w:r>
      <w:r>
        <w:fldChar w:fldCharType="separate"/>
      </w:r>
      <w:r>
        <w:rPr>
          <w:rFonts w:ascii="Times New Roman" w:hAnsi="Times New Roman" w:eastAsia="Times New Roman" w:cs="Times New Roman"/>
          <w:b w:val="0"/>
          <w:i w:val="0"/>
          <w:smallCaps w:val="0"/>
          <w:strike w:val="0"/>
          <w:color w:val="000000"/>
          <w:sz w:val="24"/>
          <w:szCs w:val="24"/>
          <w:highlight w:val="white"/>
          <w:u w:val="none"/>
          <w:vertAlign w:val="baseline"/>
          <w:rtl w:val="0"/>
        </w:rPr>
        <w:t>television</w:t>
      </w:r>
      <w:r>
        <w:rPr>
          <w:rFonts w:ascii="Times New Roman" w:hAnsi="Times New Roman" w:eastAsia="Times New Roman" w:cs="Times New Roman"/>
          <w:b w:val="0"/>
          <w:i w:val="0"/>
          <w:smallCaps w:val="0"/>
          <w:strike w:val="0"/>
          <w:color w:val="000000"/>
          <w:sz w:val="24"/>
          <w:szCs w:val="24"/>
          <w:highlight w:val="white"/>
          <w:u w:val="none"/>
          <w:vertAlign w:val="baseline"/>
          <w:rtl w:val="0"/>
        </w:rPr>
        <w:fldChar w:fldCharType="end"/>
      </w:r>
      <w:r>
        <w:rPr>
          <w:rFonts w:ascii="Times New Roman" w:hAnsi="Times New Roman" w:eastAsia="Times New Roman" w:cs="Times New Roman"/>
          <w:b w:val="0"/>
          <w:i w:val="0"/>
          <w:smallCaps w:val="0"/>
          <w:strike w:val="0"/>
          <w:color w:val="000000"/>
          <w:sz w:val="24"/>
          <w:szCs w:val="24"/>
          <w:highlight w:val="white"/>
          <w:u w:val="none"/>
          <w:vertAlign w:val="baseline"/>
          <w:rtl w:val="0"/>
        </w:rPr>
        <w:t> </w:t>
      </w:r>
      <w:r>
        <w:fldChar w:fldCharType="begin"/>
      </w:r>
      <w:r>
        <w:instrText xml:space="preserve"> HYPERLINK "https://en.wikipedia.org/wiki/Broadcast_programming" \h </w:instrText>
      </w:r>
      <w:r>
        <w:fldChar w:fldCharType="separate"/>
      </w:r>
      <w:r>
        <w:rPr>
          <w:rFonts w:ascii="Times New Roman" w:hAnsi="Times New Roman" w:eastAsia="Times New Roman" w:cs="Times New Roman"/>
          <w:b w:val="0"/>
          <w:i w:val="0"/>
          <w:smallCaps w:val="0"/>
          <w:strike w:val="0"/>
          <w:color w:val="000000"/>
          <w:sz w:val="24"/>
          <w:szCs w:val="24"/>
          <w:highlight w:val="white"/>
          <w:u w:val="none"/>
          <w:vertAlign w:val="baseline"/>
          <w:rtl w:val="0"/>
        </w:rPr>
        <w:t>programming</w:t>
      </w:r>
      <w:r>
        <w:rPr>
          <w:rFonts w:ascii="Times New Roman" w:hAnsi="Times New Roman" w:eastAsia="Times New Roman" w:cs="Times New Roman"/>
          <w:b w:val="0"/>
          <w:i w:val="0"/>
          <w:smallCaps w:val="0"/>
          <w:strike w:val="0"/>
          <w:color w:val="000000"/>
          <w:sz w:val="24"/>
          <w:szCs w:val="24"/>
          <w:highlight w:val="white"/>
          <w:u w:val="none"/>
          <w:vertAlign w:val="baseline"/>
          <w:rtl w:val="0"/>
        </w:rPr>
        <w:fldChar w:fldCharType="end"/>
      </w:r>
      <w:r>
        <w:rPr>
          <w:rFonts w:ascii="Times New Roman" w:hAnsi="Times New Roman" w:eastAsia="Times New Roman" w:cs="Times New Roman"/>
          <w:b w:val="0"/>
          <w:i w:val="0"/>
          <w:smallCaps w:val="0"/>
          <w:strike w:val="0"/>
          <w:color w:val="000000"/>
          <w:sz w:val="24"/>
          <w:szCs w:val="24"/>
          <w:highlight w:val="white"/>
          <w:u w:val="none"/>
          <w:vertAlign w:val="baseline"/>
          <w:rtl w:val="0"/>
        </w:rPr>
        <w:t> to consumers via </w:t>
      </w:r>
      <w:r>
        <w:fldChar w:fldCharType="begin"/>
      </w:r>
      <w:r>
        <w:instrText xml:space="preserve"> HYPERLINK "https://en.wikipedia.org/wiki/Radio_frequency" \h </w:instrText>
      </w:r>
      <w:r>
        <w:fldChar w:fldCharType="separate"/>
      </w:r>
      <w:r>
        <w:rPr>
          <w:rFonts w:ascii="Times New Roman" w:hAnsi="Times New Roman" w:eastAsia="Times New Roman" w:cs="Times New Roman"/>
          <w:b w:val="0"/>
          <w:i w:val="0"/>
          <w:smallCaps w:val="0"/>
          <w:strike w:val="0"/>
          <w:color w:val="000000"/>
          <w:sz w:val="24"/>
          <w:szCs w:val="24"/>
          <w:highlight w:val="white"/>
          <w:u w:val="none"/>
          <w:vertAlign w:val="baseline"/>
          <w:rtl w:val="0"/>
        </w:rPr>
        <w:t>radio frequency</w:t>
      </w:r>
      <w:r>
        <w:rPr>
          <w:rFonts w:ascii="Times New Roman" w:hAnsi="Times New Roman" w:eastAsia="Times New Roman" w:cs="Times New Roman"/>
          <w:b w:val="0"/>
          <w:i w:val="0"/>
          <w:smallCaps w:val="0"/>
          <w:strike w:val="0"/>
          <w:color w:val="000000"/>
          <w:sz w:val="24"/>
          <w:szCs w:val="24"/>
          <w:highlight w:val="white"/>
          <w:u w:val="none"/>
          <w:vertAlign w:val="baseline"/>
          <w:rtl w:val="0"/>
        </w:rPr>
        <w:fldChar w:fldCharType="end"/>
      </w:r>
      <w:r>
        <w:rPr>
          <w:rFonts w:ascii="Times New Roman" w:hAnsi="Times New Roman" w:eastAsia="Times New Roman" w:cs="Times New Roman"/>
          <w:b w:val="0"/>
          <w:i w:val="0"/>
          <w:smallCaps w:val="0"/>
          <w:strike w:val="0"/>
          <w:color w:val="000000"/>
          <w:sz w:val="24"/>
          <w:szCs w:val="24"/>
          <w:highlight w:val="white"/>
          <w:u w:val="none"/>
          <w:vertAlign w:val="baseline"/>
          <w:rtl w:val="0"/>
        </w:rPr>
        <w:t> (RF) signals transmitted through </w:t>
      </w:r>
      <w:r>
        <w:fldChar w:fldCharType="begin"/>
      </w:r>
      <w:r>
        <w:instrText xml:space="preserve"> HYPERLINK "https://en.wikipedia.org/wiki/Coaxial_cable" \h </w:instrText>
      </w:r>
      <w:r>
        <w:fldChar w:fldCharType="separate"/>
      </w:r>
      <w:r>
        <w:rPr>
          <w:rFonts w:ascii="Times New Roman" w:hAnsi="Times New Roman" w:eastAsia="Times New Roman" w:cs="Times New Roman"/>
          <w:b w:val="0"/>
          <w:i w:val="0"/>
          <w:smallCaps w:val="0"/>
          <w:strike w:val="0"/>
          <w:color w:val="000000"/>
          <w:sz w:val="24"/>
          <w:szCs w:val="24"/>
          <w:highlight w:val="white"/>
          <w:u w:val="none"/>
          <w:vertAlign w:val="baseline"/>
          <w:rtl w:val="0"/>
        </w:rPr>
        <w:t>coaxial cables</w:t>
      </w:r>
      <w:r>
        <w:rPr>
          <w:rFonts w:ascii="Times New Roman" w:hAnsi="Times New Roman" w:eastAsia="Times New Roman" w:cs="Times New Roman"/>
          <w:b w:val="0"/>
          <w:i w:val="0"/>
          <w:smallCaps w:val="0"/>
          <w:strike w:val="0"/>
          <w:color w:val="000000"/>
          <w:sz w:val="24"/>
          <w:szCs w:val="24"/>
          <w:highlight w:val="white"/>
          <w:u w:val="none"/>
          <w:vertAlign w:val="baseline"/>
          <w:rtl w:val="0"/>
        </w:rPr>
        <w:fldChar w:fldCharType="end"/>
      </w:r>
      <w:r>
        <w:rPr>
          <w:rFonts w:ascii="Times New Roman" w:hAnsi="Times New Roman" w:eastAsia="Times New Roman" w:cs="Times New Roman"/>
          <w:b w:val="0"/>
          <w:i w:val="0"/>
          <w:smallCaps w:val="0"/>
          <w:strike w:val="0"/>
          <w:color w:val="000000"/>
          <w:sz w:val="24"/>
          <w:szCs w:val="24"/>
          <w:highlight w:val="white"/>
          <w:u w:val="none"/>
          <w:vertAlign w:val="baseline"/>
          <w:rtl w:val="0"/>
        </w:rPr>
        <w:t>, or live streaming services;</w:t>
      </w:r>
    </w:p>
    <w:p>
      <w:pPr>
        <w:keepNext w:val="0"/>
        <w:keepLines w:val="0"/>
        <w:widowControl/>
        <w:numPr>
          <w:ilvl w:val="0"/>
          <w:numId w:val="1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entertainment industry- </w:t>
      </w:r>
      <w:r>
        <w:rPr>
          <w:rFonts w:ascii="Times New Roman" w:hAnsi="Times New Roman" w:eastAsia="Times New Roman" w:cs="Times New Roman"/>
          <w:b w:val="0"/>
          <w:i w:val="0"/>
          <w:smallCaps w:val="0"/>
          <w:strike w:val="0"/>
          <w:color w:val="000000"/>
          <w:sz w:val="24"/>
          <w:szCs w:val="24"/>
          <w:highlight w:val="white"/>
          <w:u w:val="none"/>
          <w:vertAlign w:val="baseline"/>
          <w:rtl w:val="0"/>
        </w:rPr>
        <w:t> is the fields of theater, film, fine art, dance, opera, music, literary publishing, television, and radio;</w:t>
      </w:r>
    </w:p>
    <w:p>
      <w:pPr>
        <w:keepNext w:val="0"/>
        <w:keepLines w:val="0"/>
        <w:widowControl/>
        <w:numPr>
          <w:ilvl w:val="0"/>
          <w:numId w:val="1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platform – is the </w:t>
      </w:r>
      <w:r>
        <w:fldChar w:fldCharType="begin"/>
      </w:r>
      <w:r>
        <w:instrText xml:space="preserve"> HYPERLINK "https://dictionary.cambridge.org/ru/%D1%81%D0%BB%D0%BE%D0%B2%D0%B0%D1%80%D1%8C/%D0%B0%D0%BD%D0%B3%D0%BB%D0%B8%D0%B9%D1%81%D0%BA%D0%B8%D0%B9/type"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type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of </w:t>
      </w:r>
      <w:r>
        <w:fldChar w:fldCharType="begin"/>
      </w:r>
      <w:r>
        <w:instrText xml:space="preserve"> HYPERLINK "https://dictionary.cambridge.org/ru/%D1%81%D0%BB%D0%BE%D0%B2%D0%B0%D1%80%D1%8C/%D0%B0%D0%BD%D0%B3%D0%BB%D0%B8%D0%B9%D1%81%D0%BA%D0%B8%D0%B9/computer"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computer</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r>
        <w:fldChar w:fldCharType="begin"/>
      </w:r>
      <w:r>
        <w:instrText xml:space="preserve"> HYPERLINK "https://dictionary.cambridge.org/ru/%D1%81%D0%BB%D0%BE%D0%B2%D0%B0%D1%80%D1%8C/%D0%B0%D0%BD%D0%B3%D0%BB%D0%B8%D0%B9%D1%81%D0%BA%D0%B8%D0%B9/system"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system</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or </w:t>
      </w:r>
      <w:r>
        <w:fldChar w:fldCharType="begin"/>
      </w:r>
      <w:r>
        <w:instrText xml:space="preserve"> HYPERLINK "https://dictionary.cambridge.org/ru/%D1%81%D0%BB%D0%BE%D0%B2%D0%B0%D1%80%D1%8C/%D0%B0%D0%BD%D0%B3%D0%BB%D0%B8%D0%B9%D1%81%D0%BA%D0%B8%D0%B9/smartphone"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smartphone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you are using, in </w:t>
      </w:r>
      <w:r>
        <w:fldChar w:fldCharType="begin"/>
      </w:r>
      <w:r>
        <w:instrText xml:space="preserve"> HYPERLINK "https://dictionary.cambridge.org/ru/%D1%81%D0%BB%D0%BE%D0%B2%D0%B0%D1%80%D1%8C/%D0%B0%D0%BD%D0%B3%D0%BB%D0%B8%D0%B9%D1%81%D0%BA%D0%B8%D0%B9/relation"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relation</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to the </w:t>
      </w:r>
      <w:r>
        <w:fldChar w:fldCharType="begin"/>
      </w:r>
      <w:r>
        <w:instrText xml:space="preserve"> HYPERLINK "https://dictionary.cambridge.org/ru/%D1%81%D0%BB%D0%BE%D0%B2%D0%B0%D1%80%D1%8C/%D0%B0%D0%BD%D0%B3%D0%BB%D0%B8%D0%B9%D1%81%D0%BA%D0%B8%D0%B9/type"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type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of </w:t>
      </w:r>
      <w:r>
        <w:fldChar w:fldCharType="begin"/>
      </w:r>
      <w:r>
        <w:instrText xml:space="preserve"> HYPERLINK "https://dictionary.cambridge.org/ru/%D1%81%D0%BB%D0%BE%D0%B2%D0%B0%D1%80%D1%8C/%D0%B0%D0%BD%D0%B3%D0%BB%D0%B8%D0%B9%D1%81%D0%BA%D0%B8%D0%B9/software"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software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 </w:t>
      </w:r>
      <w:r>
        <w:fldChar w:fldCharType="begin"/>
      </w:r>
      <w:r>
        <w:instrText xml:space="preserve"> HYPERLINK "https://dictionary.cambridge.org/ru/%D1%81%D0%BB%D0%BE%D0%B2%D0%B0%D1%80%D1%8C/%D0%B0%D0%BD%D0%B3%D0%BB%D0%B8%D0%B9%D1%81%D0%BA%D0%B8%D0%B9/computer"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computer</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r>
        <w:fldChar w:fldCharType="begin"/>
      </w:r>
      <w:r>
        <w:instrText xml:space="preserve"> HYPERLINK "https://dictionary.cambridge.org/ru/%D1%81%D0%BB%D0%BE%D0%B2%D0%B0%D1%80%D1%8C/%D0%B0%D0%BD%D0%B3%D0%BB%D0%B8%D0%B9%D1%81%D0%BA%D0%B8%D0%B9/program"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programs</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you can use on it;</w:t>
      </w:r>
    </w:p>
    <w:p>
      <w:pPr>
        <w:keepNext w:val="0"/>
        <w:keepLines w:val="0"/>
        <w:widowControl/>
        <w:numPr>
          <w:ilvl w:val="0"/>
          <w:numId w:val="1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lead (information) -  a </w:t>
      </w:r>
      <w:r>
        <w:fldChar w:fldCharType="begin"/>
      </w:r>
      <w:r>
        <w:instrText xml:space="preserve"> HYPERLINK "https://dictionary.cambridge.org/ru/%D1%81%D0%BB%D0%BE%D0%B2%D0%B0%D1%80%D1%8C/%D0%B0%D0%BD%D0%B3%D0%BB%D0%B8%D0%B9%D1%81%D0%BA%D0%B8%D0%B9/piece"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piece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of </w:t>
      </w:r>
      <w:r>
        <w:fldChar w:fldCharType="begin"/>
      </w:r>
      <w:r>
        <w:instrText xml:space="preserve"> HYPERLINK "https://dictionary.cambridge.org/ru/%D1%81%D0%BB%D0%BE%D0%B2%D0%B0%D1%80%D1%8C/%D0%B0%D0%BD%D0%B3%D0%BB%D0%B8%D0%B9%D1%81%D0%BA%D0%B8%D0%B9/information"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information</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that </w:t>
      </w:r>
      <w:r>
        <w:fldChar w:fldCharType="begin"/>
      </w:r>
      <w:r>
        <w:instrText xml:space="preserve"> HYPERLINK "https://dictionary.cambridge.org/ru/%D1%81%D0%BB%D0%BE%D0%B2%D0%B0%D1%80%D1%8C/%D0%B0%D0%BD%D0%B3%D0%BB%D0%B8%D0%B9%D1%81%D0%BA%D0%B8%D0%B9/allow"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allows</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a </w:t>
      </w:r>
      <w:r>
        <w:fldChar w:fldCharType="begin"/>
      </w:r>
      <w:r>
        <w:instrText xml:space="preserve"> HYPERLINK "https://dictionary.cambridge.org/ru/%D1%81%D0%BB%D0%BE%D0%B2%D0%B0%D1%80%D1%8C/%D0%B0%D0%BD%D0%B3%D0%BB%D0%B8%D0%B9%D1%81%D0%BA%D0%B8%D0%B9/discovery"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discovery</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to be made or a </w:t>
      </w:r>
      <w:r>
        <w:fldChar w:fldCharType="begin"/>
      </w:r>
      <w:r>
        <w:instrText xml:space="preserve"> HYPERLINK "https://dictionary.cambridge.org/ru/%D1%81%D0%BB%D0%BE%D0%B2%D0%B0%D1%80%D1%8C/%D0%B0%D0%BD%D0%B3%D0%BB%D0%B8%D0%B9%D1%81%D0%BA%D0%B8%D0%B9/solution"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solution</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to be </w:t>
      </w:r>
      <w:r>
        <w:fldChar w:fldCharType="begin"/>
      </w:r>
      <w:r>
        <w:instrText xml:space="preserve"> HYPERLINK "https://dictionary.cambridge.org/ru/%D1%81%D0%BB%D0%BE%D0%B2%D0%B0%D1%80%D1%8C/%D0%B0%D0%BD%D0%B3%D0%BB%D0%B8%D0%B9%D1%81%D0%BA%D0%B8%D0%B9/found"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found</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w:t>
      </w:r>
    </w:p>
    <w:p>
      <w:pPr>
        <w:keepNext w:val="0"/>
        <w:keepLines w:val="0"/>
        <w:widowControl/>
        <w:numPr>
          <w:ilvl w:val="0"/>
          <w:numId w:val="1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new media – mean </w:t>
      </w:r>
      <w:r>
        <w:fldChar w:fldCharType="begin"/>
      </w:r>
      <w:r>
        <w:instrText xml:space="preserve"> HYPERLINK "https://dictionary.cambridge.org/ru/%D1%81%D0%BB%D0%BE%D0%B2%D0%B0%D1%80%D1%8C/%D0%B0%D0%BD%D0%B3%D0%BB%D0%B8%D0%B9%D1%81%D0%BA%D0%B8%D0%B9/product"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products</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Helvetica Neue" w:hAnsi="Helvetica Neue" w:eastAsia="Helvetica Neue" w:cs="Helvetica Neue"/>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and </w:t>
      </w:r>
      <w:r>
        <w:fldChar w:fldCharType="begin"/>
      </w:r>
      <w:r>
        <w:instrText xml:space="preserve"> HYPERLINK "https://dictionary.cambridge.org/ru/%D1%81%D0%BB%D0%BE%D0%B2%D0%B0%D1%80%D1%8C/%D0%B0%D0%BD%D0%B3%D0%BB%D0%B8%D0%B9%D1%81%D0%BA%D0%B8%D0%B9/service"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services</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Helvetica Neue" w:hAnsi="Helvetica Neue" w:eastAsia="Helvetica Neue" w:cs="Helvetica Neue"/>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that </w:t>
      </w:r>
      <w:r>
        <w:fldChar w:fldCharType="begin"/>
      </w:r>
      <w:r>
        <w:instrText xml:space="preserve"> HYPERLINK "https://dictionary.cambridge.org/ru/%D1%81%D0%BB%D0%BE%D0%B2%D0%B0%D1%80%D1%8C/%D0%B0%D0%BD%D0%B3%D0%BB%D0%B8%D0%B9%D1%81%D0%BA%D0%B8%D0%B9/provide"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provide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Helvetica Neue" w:hAnsi="Helvetica Neue" w:eastAsia="Helvetica Neue" w:cs="Helvetica Neue"/>
          <w:b w:val="0"/>
          <w:i w:val="0"/>
          <w:smallCaps w:val="0"/>
          <w:strike w:val="0"/>
          <w:color w:val="000000"/>
          <w:sz w:val="22"/>
          <w:szCs w:val="22"/>
          <w:u w:val="none"/>
          <w:shd w:val="clear" w:fill="auto"/>
          <w:vertAlign w:val="baseline"/>
          <w:rtl w:val="0"/>
        </w:rPr>
        <w:t xml:space="preserve"> </w:t>
      </w:r>
      <w:r>
        <w:fldChar w:fldCharType="begin"/>
      </w:r>
      <w:r>
        <w:instrText xml:space="preserve"> HYPERLINK "https://dictionary.cambridge.org/ru/%D1%81%D0%BB%D0%BE%D0%B2%D0%B0%D1%80%D1%8C/%D0%B0%D0%BD%D0%B3%D0%BB%D0%B8%D0%B9%D1%81%D0%BA%D0%B8%D0%B9/information"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information</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or </w:t>
      </w:r>
      <w:r>
        <w:fldChar w:fldCharType="begin"/>
      </w:r>
      <w:r>
        <w:instrText xml:space="preserve"> HYPERLINK "https://dictionary.cambridge.org/ru/%D1%81%D0%BB%D0%BE%D0%B2%D0%B0%D1%80%D1%8C/%D0%B0%D0%BD%D0%B3%D0%BB%D0%B8%D0%B9%D1%81%D0%BA%D0%B8%D0%B9/entertainment"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entertainment</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using </w:t>
      </w:r>
      <w:r>
        <w:fldChar w:fldCharType="begin"/>
      </w:r>
      <w:r>
        <w:instrText xml:space="preserve"> HYPERLINK "https://dictionary.cambridge.org/ru/%D1%81%D0%BB%D0%BE%D0%B2%D0%B0%D1%80%D1%8C/%D0%B0%D0%BD%D0%B3%D0%BB%D0%B8%D0%B9%D1%81%D0%BA%D0%B8%D0%B9/computer"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computers</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or the </w:t>
      </w:r>
      <w:r>
        <w:fldChar w:fldCharType="begin"/>
      </w:r>
      <w:r>
        <w:instrText xml:space="preserve"> HYPERLINK "https://dictionary.cambridge.org/ru/%D1%81%D0%BB%D0%BE%D0%B2%D0%B0%D1%80%D1%8C/%D0%B0%D0%BD%D0%B3%D0%BB%D0%B8%D0%B9%D1%81%D0%BA%D0%B8%D0%B9/internet"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internet</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and not by </w:t>
      </w:r>
      <w:r>
        <w:fldChar w:fldCharType="begin"/>
      </w:r>
      <w:r>
        <w:instrText xml:space="preserve"> HYPERLINK "https://dictionary.cambridge.org/ru/%D1%81%D0%BB%D0%BE%D0%B2%D0%B0%D1%80%D1%8C/%D0%B0%D0%BD%D0%B3%D0%BB%D0%B8%D0%B9%D1%81%D0%BA%D0%B8%D0%B9/traditional"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traditional</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r>
        <w:fldChar w:fldCharType="begin"/>
      </w:r>
      <w:r>
        <w:instrText xml:space="preserve"> HYPERLINK "https://dictionary.cambridge.org/ru/%D1%81%D0%BB%D0%BE%D0%B2%D0%B0%D1%80%D1%8C/%D0%B0%D0%BD%D0%B3%D0%BB%D0%B8%D0%B9%D1%81%D0%BA%D0%B8%D0%B9/method"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methods</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such as </w:t>
      </w:r>
      <w:r>
        <w:fldChar w:fldCharType="begin"/>
      </w:r>
      <w:r>
        <w:instrText xml:space="preserve"> HYPERLINK "https://dictionary.cambridge.org/ru/%D1%81%D0%BB%D0%BE%D0%B2%D0%B0%D1%80%D1%8C/%D0%B0%D0%BD%D0%B3%D0%BB%D0%B8%D0%B9%D1%81%D0%BA%D0%B8%D0%B9/television"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television</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and </w:t>
      </w:r>
      <w:r>
        <w:fldChar w:fldCharType="begin"/>
      </w:r>
      <w:r>
        <w:instrText xml:space="preserve"> HYPERLINK "https://dictionary.cambridge.org/ru/%D1%81%D0%BB%D0%BE%D0%B2%D0%B0%D1%80%D1%8C/%D0%B0%D0%BD%D0%B3%D0%BB%D0%B8%D0%B9%D1%81%D0%BA%D0%B8%D0%B9/newspaper"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newspapers</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w:t>
      </w:r>
    </w:p>
    <w:p>
      <w:pPr>
        <w:keepNext w:val="0"/>
        <w:keepLines w:val="0"/>
        <w:widowControl/>
        <w:numPr>
          <w:ilvl w:val="0"/>
          <w:numId w:val="1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paparazzo (paparazzi)- </w:t>
      </w:r>
      <w:r>
        <w:rPr>
          <w:rFonts w:ascii="Times New Roman" w:hAnsi="Times New Roman" w:eastAsia="Times New Roman" w:cs="Times New Roman"/>
          <w:b w:val="0"/>
          <w:i w:val="0"/>
          <w:smallCaps w:val="0"/>
          <w:strike w:val="0"/>
          <w:color w:val="000000"/>
          <w:sz w:val="24"/>
          <w:szCs w:val="24"/>
          <w:highlight w:val="white"/>
          <w:u w:val="none"/>
          <w:vertAlign w:val="baseline"/>
          <w:rtl w:val="0"/>
        </w:rPr>
        <w:t> is a celebrity photographer;</w:t>
      </w:r>
    </w:p>
    <w:p>
      <w:pPr>
        <w:keepNext w:val="0"/>
        <w:keepLines w:val="0"/>
        <w:widowControl/>
        <w:numPr>
          <w:ilvl w:val="0"/>
          <w:numId w:val="1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print media - is a way of referring to </w:t>
      </w:r>
      <w:r>
        <w:fldChar w:fldCharType="begin"/>
      </w:r>
      <w:r>
        <w:instrText xml:space="preserve"> HYPERLINK "https://dictionary.cambridge.org/ru/%D1%81%D0%BB%D0%BE%D0%B2%D0%B0%D1%80%D1%8C/%D0%B0%D0%BD%D0%B3%D0%BB%D0%B8%D0%B9%D1%81%D0%BA%D0%B8%D0%B9/newspaper"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newspapers</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and </w:t>
      </w:r>
      <w:r>
        <w:fldChar w:fldCharType="begin"/>
      </w:r>
      <w:r>
        <w:instrText xml:space="preserve"> HYPERLINK "https://dictionary.cambridge.org/ru/%D1%81%D0%BB%D0%BE%D0%B2%D0%B0%D1%80%D1%8C/%D0%B0%D0%BD%D0%B3%D0%BB%D0%B8%D0%B9%D1%81%D0%BA%D0%B8%D0%B9/magazine"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magazines</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w:t>
      </w:r>
    </w:p>
    <w:p>
      <w:pPr>
        <w:keepNext w:val="0"/>
        <w:keepLines w:val="0"/>
        <w:widowControl/>
        <w:numPr>
          <w:ilvl w:val="0"/>
          <w:numId w:val="1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social network – is a </w:t>
      </w:r>
      <w:r>
        <w:fldChar w:fldCharType="begin"/>
      </w:r>
      <w:r>
        <w:instrText xml:space="preserve"> HYPERLINK "https://dictionary.cambridge.org/ru/%D1%81%D0%BB%D0%BE%D0%B2%D0%B0%D1%80%D1%8C/%D0%B0%D0%BD%D0%B3%D0%BB%D0%B8%D0%B9%D1%81%D0%BA%D0%B8%D0%B9/website"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website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Helvetica Neue" w:hAnsi="Helvetica Neue" w:eastAsia="Helvetica Neue" w:cs="Helvetica Neue"/>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or </w:t>
      </w:r>
      <w:r>
        <w:fldChar w:fldCharType="begin"/>
      </w:r>
      <w:r>
        <w:instrText xml:space="preserve"> HYPERLINK "https://dictionary.cambridge.org/ru/%D1%81%D0%BB%D0%BE%D0%B2%D0%B0%D1%80%D1%8C/%D0%B0%D0%BD%D0%B3%D0%BB%D0%B8%D0%B9%D1%81%D0%BA%D0%B8%D0%B9/computer"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computer</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Helvetica Neue" w:hAnsi="Helvetica Neue" w:eastAsia="Helvetica Neue" w:cs="Helvetica Neue"/>
          <w:b w:val="0"/>
          <w:i w:val="0"/>
          <w:smallCaps w:val="0"/>
          <w:strike w:val="0"/>
          <w:color w:val="000000"/>
          <w:sz w:val="22"/>
          <w:szCs w:val="22"/>
          <w:u w:val="none"/>
          <w:shd w:val="clear" w:fill="auto"/>
          <w:vertAlign w:val="baseline"/>
          <w:rtl w:val="0"/>
        </w:rPr>
        <w:t xml:space="preserve"> </w:t>
      </w:r>
      <w:r>
        <w:fldChar w:fldCharType="begin"/>
      </w:r>
      <w:r>
        <w:instrText xml:space="preserve"> HYPERLINK "https://dictionary.cambridge.org/ru/%D1%81%D0%BB%D0%BE%D0%B2%D0%B0%D1%80%D1%8C/%D0%B0%D0%BD%D0%B3%D0%BB%D0%B8%D0%B9%D1%81%D0%BA%D0%B8%D0%B9/program"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program</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Helvetica Neue" w:hAnsi="Helvetica Neue" w:eastAsia="Helvetica Neue" w:cs="Helvetica Neue"/>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that </w:t>
      </w:r>
      <w:r>
        <w:fldChar w:fldCharType="begin"/>
      </w:r>
      <w:r>
        <w:instrText xml:space="preserve"> HYPERLINK "https://dictionary.cambridge.org/ru/%D1%81%D0%BB%D0%BE%D0%B2%D0%B0%D1%80%D1%8C/%D0%B0%D0%BD%D0%B3%D0%BB%D0%B8%D0%B9%D1%81%D0%BA%D0%B8%D0%B9/allow"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allows</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Helvetica Neue" w:hAnsi="Helvetica Neue" w:eastAsia="Helvetica Neue" w:cs="Helvetica Neue"/>
          <w:b w:val="0"/>
          <w:i w:val="0"/>
          <w:smallCaps w:val="0"/>
          <w:strike w:val="0"/>
          <w:color w:val="000000"/>
          <w:sz w:val="22"/>
          <w:szCs w:val="22"/>
          <w:u w:val="none"/>
          <w:shd w:val="clear" w:fill="auto"/>
          <w:vertAlign w:val="baseline"/>
          <w:rtl w:val="0"/>
        </w:rPr>
        <w:t xml:space="preserve"> </w:t>
      </w:r>
      <w:r>
        <w:fldChar w:fldCharType="begin"/>
      </w:r>
      <w:r>
        <w:instrText xml:space="preserve"> HYPERLINK "https://dictionary.cambridge.org/ru/%D1%81%D0%BB%D0%BE%D0%B2%D0%B0%D1%80%D1%8C/%D0%B0%D0%BD%D0%B3%D0%BB%D0%B8%D0%B9%D1%81%D0%BA%D0%B8%D0%B9/people"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people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Helvetica Neue" w:hAnsi="Helvetica Neue" w:eastAsia="Helvetica Neue" w:cs="Helvetica Neue"/>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to </w:t>
      </w:r>
      <w:r>
        <w:fldChar w:fldCharType="begin"/>
      </w:r>
      <w:r>
        <w:instrText xml:space="preserve"> HYPERLINK "https://dictionary.cambridge.org/ru/%D1%81%D0%BB%D0%BE%D0%B2%D0%B0%D1%80%D1%8C/%D0%B0%D0%BD%D0%B3%D0%BB%D0%B8%D0%B9%D1%81%D0%BA%D0%B8%D0%B9/communicate"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communicate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and </w:t>
      </w:r>
      <w:r>
        <w:fldChar w:fldCharType="begin"/>
      </w:r>
      <w:r>
        <w:instrText xml:space="preserve"> HYPERLINK "https://dictionary.cambridge.org/ru/%D1%81%D0%BB%D0%BE%D0%B2%D0%B0%D1%80%D1%8C/%D0%B0%D0%BD%D0%B3%D0%BB%D0%B8%D0%B9%D1%81%D0%BA%D0%B8%D0%B9/share"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share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r>
        <w:fldChar w:fldCharType="begin"/>
      </w:r>
      <w:r>
        <w:instrText xml:space="preserve"> HYPERLINK "https://dictionary.cambridge.org/ru/%D1%81%D0%BB%D0%BE%D0%B2%D0%B0%D1%80%D1%8C/%D0%B0%D0%BD%D0%B3%D0%BB%D0%B8%D0%B9%D1%81%D0%BA%D0%B8%D0%B9/information"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information</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on the </w:t>
      </w:r>
      <w:r>
        <w:fldChar w:fldCharType="begin"/>
      </w:r>
      <w:r>
        <w:instrText xml:space="preserve"> HYPERLINK "https://dictionary.cambridge.org/ru/%D1%81%D0%BB%D0%BE%D0%B2%D0%B0%D1%80%D1%8C/%D0%B0%D0%BD%D0%B3%D0%BB%D0%B8%D0%B9%D1%81%D0%BA%D0%B8%D0%B9/internet"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internet</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using a </w:t>
      </w:r>
      <w:r>
        <w:fldChar w:fldCharType="begin"/>
      </w:r>
      <w:r>
        <w:instrText xml:space="preserve"> HYPERLINK "https://dictionary.cambridge.org/ru/%D1%81%D0%BB%D0%BE%D0%B2%D0%B0%D1%80%D1%8C/%D0%B0%D0%BD%D0%B3%D0%BB%D0%B8%D0%B9%D1%81%D0%BA%D0%B8%D0%B9/computer"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computer</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or </w:t>
      </w:r>
      <w:r>
        <w:fldChar w:fldCharType="begin"/>
      </w:r>
      <w:r>
        <w:instrText xml:space="preserve"> HYPERLINK "https://dictionary.cambridge.org/ru/%D1%81%D0%BB%D0%BE%D0%B2%D0%B0%D1%80%D1%8C/%D0%B0%D0%BD%D0%B3%D0%BB%D0%B8%D0%B9%D1%81%D0%BA%D0%B8%D0%B9/mobile"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mobile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r>
        <w:fldChar w:fldCharType="begin"/>
      </w:r>
      <w:r>
        <w:instrText xml:space="preserve"> HYPERLINK "https://dictionary.cambridge.org/ru/%D1%81%D0%BB%D0%BE%D0%B2%D0%B0%D1%80%D1%8C/%D0%B0%D0%BD%D0%B3%D0%BB%D0%B8%D0%B9%D1%81%D0%BA%D0%B8%D0%B9/phone"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phone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w:t>
      </w:r>
    </w:p>
    <w:p>
      <w:pPr>
        <w:keepNext w:val="0"/>
        <w:keepLines w:val="0"/>
        <w:widowControl/>
        <w:numPr>
          <w:ilvl w:val="0"/>
          <w:numId w:val="1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social media –</w:t>
      </w:r>
      <w:r>
        <w:rPr>
          <w:rFonts w:ascii="Times New Roman" w:hAnsi="Times New Roman" w:eastAsia="Times New Roman" w:cs="Times New Roman"/>
          <w:b w:val="0"/>
          <w:i w:val="0"/>
          <w:smallCaps w:val="0"/>
          <w:strike w:val="0"/>
          <w:color w:val="000000"/>
          <w:sz w:val="24"/>
          <w:szCs w:val="24"/>
          <w:highlight w:val="white"/>
          <w:u w:val="none"/>
          <w:vertAlign w:val="baseline"/>
          <w:rtl w:val="0"/>
        </w:rPr>
        <w:t>is a computer-based technology that facilitates the sharing of ideas, thoughts, and information through the building of virtual networks and communities;</w:t>
      </w:r>
    </w:p>
    <w:p>
      <w:pPr>
        <w:keepNext w:val="0"/>
        <w:keepLines w:val="0"/>
        <w:widowControl/>
        <w:numPr>
          <w:ilvl w:val="0"/>
          <w:numId w:val="1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streaming (service) – is a </w:t>
      </w:r>
      <w:r>
        <w:fldChar w:fldCharType="begin"/>
      </w:r>
      <w:r>
        <w:instrText xml:space="preserve"> HYPERLINK "https://dictionary.cambridge.org/ru/%D1%81%D0%BB%D0%BE%D0%B2%D0%B0%D1%80%D1%8C/%D0%B0%D0%BD%D0%B3%D0%BB%D0%B8%D0%B9%D1%81%D0%BA%D0%B8%D0%B9/service"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service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that </w:t>
      </w:r>
      <w:r>
        <w:fldChar w:fldCharType="begin"/>
      </w:r>
      <w:r>
        <w:instrText xml:space="preserve"> HYPERLINK "https://dictionary.cambridge.org/ru/%D1%81%D0%BB%D0%BE%D0%B2%D0%B0%D1%80%D1%8C/%D0%B0%D0%BD%D0%B3%D0%BB%D0%B8%D0%B9%D1%81%D0%BA%D0%B8%D0%B9/send"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sends</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r>
        <w:fldChar w:fldCharType="begin"/>
      </w:r>
      <w:r>
        <w:instrText xml:space="preserve"> HYPERLINK "https://dictionary.cambridge.org/ru/%D1%81%D0%BB%D0%BE%D0%B2%D0%B0%D1%80%D1%8C/%D0%B0%D0%BD%D0%B3%D0%BB%D0%B8%D0%B9%D1%81%D0%BA%D0%B8%D0%B9/video"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video</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r>
        <w:fldChar w:fldCharType="begin"/>
      </w:r>
      <w:r>
        <w:instrText xml:space="preserve"> HYPERLINK "https://dictionary.cambridge.org/ru/%D1%81%D0%BB%D0%BE%D0%B2%D0%B0%D1%80%D1%8C/%D0%B0%D0%BD%D0%B3%D0%BB%D0%B8%D0%B9%D1%81%D0%BA%D0%B8%D0%B9/music"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music</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etc., over the </w:t>
      </w:r>
      <w:r>
        <w:fldChar w:fldCharType="begin"/>
      </w:r>
      <w:r>
        <w:instrText xml:space="preserve"> HYPERLINK "https://dictionary.cambridge.org/ru/%D1%81%D0%BB%D0%BE%D0%B2%D0%B0%D1%80%D1%8C/%D0%B0%D0%BD%D0%B3%D0%BB%D0%B8%D0%B9%D1%81%D0%BA%D0%B8%D0%B9/internet"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internet</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so that </w:t>
      </w:r>
      <w:r>
        <w:fldChar w:fldCharType="begin"/>
      </w:r>
      <w:r>
        <w:instrText xml:space="preserve"> HYPERLINK "https://dictionary.cambridge.org/ru/%D1%81%D0%BB%D0%BE%D0%B2%D0%B0%D1%80%D1%8C/%D0%B0%D0%BD%D0%B3%D0%BB%D0%B8%D0%B9%D1%81%D0%BA%D0%B8%D0%B9/people"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people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can </w:t>
      </w:r>
      <w:r>
        <w:fldChar w:fldCharType="begin"/>
      </w:r>
      <w:r>
        <w:instrText xml:space="preserve"> HYPERLINK "https://dictionary.cambridge.org/ru/%D1%81%D0%BB%D0%BE%D0%B2%D0%B0%D1%80%D1%8C/%D0%B0%D0%BD%D0%B3%D0%BB%D0%B8%D0%B9%D1%81%D0%BA%D0%B8%D0%B9/watch"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watch</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or </w:t>
      </w:r>
      <w:r>
        <w:fldChar w:fldCharType="begin"/>
      </w:r>
      <w:r>
        <w:instrText xml:space="preserve"> HYPERLINK "https://dictionary.cambridge.org/ru/%D1%81%D0%BB%D0%BE%D0%B2%D0%B0%D1%80%D1%8C/%D0%B0%D0%BD%D0%B3%D0%BB%D0%B8%D0%B9%D1%81%D0%BA%D0%B8%D0%B9/listen"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listen</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to it </w:t>
      </w:r>
      <w:r>
        <w:fldChar w:fldCharType="begin"/>
      </w:r>
      <w:r>
        <w:instrText xml:space="preserve"> HYPERLINK "https://dictionary.cambridge.org/ru/%D1%81%D0%BB%D0%BE%D0%B2%D0%B0%D1%80%D1%8C/%D0%B0%D0%BD%D0%B3%D0%BB%D0%B8%D0%B9%D1%81%D0%BA%D0%B8%D0%B9/immediately"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immediately</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r>
        <w:fldChar w:fldCharType="begin"/>
      </w:r>
      <w:r>
        <w:instrText xml:space="preserve"> HYPERLINK "https://dictionary.cambridge.org/ru/%D1%81%D0%BB%D0%BE%D0%B2%D0%B0%D1%80%D1%8C/%D0%B0%D0%BD%D0%B3%D0%BB%D0%B8%D0%B9%D1%81%D0%BA%D0%B8%D0%B9/rather"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rather</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than having to </w:t>
      </w:r>
      <w:r>
        <w:fldChar w:fldCharType="begin"/>
      </w:r>
      <w:r>
        <w:instrText xml:space="preserve"> HYPERLINK "https://dictionary.cambridge.org/ru/%D1%81%D0%BB%D0%BE%D0%B2%D0%B0%D1%80%D1%8C/%D0%B0%D0%BD%D0%B3%D0%BB%D0%B8%D0%B9%D1%81%D0%BA%D0%B8%D0%B9/download"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download</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it, or </w:t>
      </w:r>
      <w:r>
        <w:fldChar w:fldCharType="begin"/>
      </w:r>
      <w:r>
        <w:instrText xml:space="preserve"> HYPERLINK "https://dictionary.cambridge.org/ru/%D1%81%D0%BB%D0%BE%D0%B2%D0%B0%D1%80%D1%8C/%D0%B0%D0%BD%D0%B3%D0%BB%D0%B8%D0%B9%D1%81%D0%BA%D0%B8%D0%B9/rather"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rather</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than having to </w:t>
      </w:r>
      <w:r>
        <w:fldChar w:fldCharType="begin"/>
      </w:r>
      <w:r>
        <w:instrText xml:space="preserve"> HYPERLINK "https://dictionary.cambridge.org/ru/%D1%81%D0%BB%D0%BE%D0%B2%D0%B0%D1%80%D1%8C/%D0%B0%D0%BD%D0%B3%D0%BB%D0%B8%D0%B9%D1%81%D0%BA%D0%B8%D0%B9/watch"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watch</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or </w:t>
      </w:r>
      <w:r>
        <w:fldChar w:fldCharType="begin"/>
      </w:r>
      <w:r>
        <w:instrText xml:space="preserve"> HYPERLINK "https://dictionary.cambridge.org/ru/%D1%81%D0%BB%D0%BE%D0%B2%D0%B0%D1%80%D1%8C/%D0%B0%D0%BD%D0%B3%D0%BB%D0%B8%D0%B9%D1%81%D0%BA%D0%B8%D0%B9/listen"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listen</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at a </w:t>
      </w:r>
      <w:r>
        <w:fldChar w:fldCharType="begin"/>
      </w:r>
      <w:r>
        <w:instrText xml:space="preserve"> HYPERLINK "https://dictionary.cambridge.org/ru/%D1%81%D0%BB%D0%BE%D0%B2%D0%B0%D1%80%D1%8C/%D0%B0%D0%BD%D0%B3%D0%BB%D0%B8%D0%B9%D1%81%D0%BA%D0%B8%D0%B9/particular"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particular</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r>
        <w:fldChar w:fldCharType="begin"/>
      </w:r>
      <w:r>
        <w:instrText xml:space="preserve"> HYPERLINK "https://dictionary.cambridge.org/ru/%D1%81%D0%BB%D0%BE%D0%B2%D0%B0%D1%80%D1%8C/%D0%B0%D0%BD%D0%B3%D0%BB%D0%B8%D0%B9%D1%81%D0%BA%D0%B8%D0%B9/time"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time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when something is </w:t>
      </w:r>
      <w:r>
        <w:fldChar w:fldCharType="begin"/>
      </w:r>
      <w:r>
        <w:instrText xml:space="preserve"> HYPERLINK "https://dictionary.cambridge.org/ru/%D1%81%D0%BB%D0%BE%D0%B2%D0%B0%D1%80%D1%8C/%D0%B0%D0%BD%D0%B3%D0%BB%D0%B8%D0%B9%D1%81%D0%BA%D0%B8%D0%B9/broadcast"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broadcast</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w:t>
      </w:r>
    </w:p>
    <w:p>
      <w:pPr>
        <w:keepNext w:val="0"/>
        <w:keepLines w:val="0"/>
        <w:widowControl/>
        <w:numPr>
          <w:ilvl w:val="0"/>
          <w:numId w:val="1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tabloid – is a </w:t>
      </w:r>
      <w:r>
        <w:fldChar w:fldCharType="begin"/>
      </w:r>
      <w:r>
        <w:instrText xml:space="preserve"> HYPERLINK "https://dictionary.cambridge.org/ru/%D1%81%D0%BB%D0%BE%D0%B2%D0%B0%D1%80%D1%8C/%D0%B0%D0%BD%D0%B3%D0%BB%D0%B8%D0%B9%D1%81%D0%BA%D0%B8%D0%B9/type"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type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of </w:t>
      </w:r>
      <w:r>
        <w:fldChar w:fldCharType="begin"/>
      </w:r>
      <w:r>
        <w:instrText xml:space="preserve"> HYPERLINK "https://dictionary.cambridge.org/ru/%D1%81%D0%BB%D0%BE%D0%B2%D0%B0%D1%80%D1%8C/%D0%B0%D0%BD%D0%B3%D0%BB%D0%B8%D0%B9%D1%81%D0%BA%D0%B8%D0%B9/popular"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popular</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r>
        <w:fldChar w:fldCharType="begin"/>
      </w:r>
      <w:r>
        <w:instrText xml:space="preserve"> HYPERLINK "https://dictionary.cambridge.org/ru/%D1%81%D0%BB%D0%BE%D0%B2%D0%B0%D1%80%D1%8C/%D0%B0%D0%BD%D0%B3%D0%BB%D0%B8%D0%B9%D1%81%D0%BA%D0%B8%D0%B9/newspaper"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newspaper</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with </w:t>
      </w:r>
      <w:r>
        <w:fldChar w:fldCharType="begin"/>
      </w:r>
      <w:r>
        <w:instrText xml:space="preserve"> HYPERLINK "https://dictionary.cambridge.org/ru/%D1%81%D0%BB%D0%BE%D0%B2%D0%B0%D1%80%D1%8C/%D0%B0%D0%BD%D0%B3%D0%BB%D0%B8%D0%B9%D1%81%D0%BA%D0%B8%D0%B9/small"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small</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r>
        <w:fldChar w:fldCharType="begin"/>
      </w:r>
      <w:r>
        <w:instrText xml:space="preserve"> HYPERLINK "https://dictionary.cambridge.org/ru/%D1%81%D0%BB%D0%BE%D0%B2%D0%B0%D1%80%D1%8C/%D0%B0%D0%BD%D0%B3%D0%BB%D0%B8%D0%B9%D1%81%D0%BA%D0%B8%D0%B9/page"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pages</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that has many </w:t>
      </w:r>
      <w:r>
        <w:fldChar w:fldCharType="begin"/>
      </w:r>
      <w:r>
        <w:instrText xml:space="preserve"> HYPERLINK "https://dictionary.cambridge.org/ru/%D1%81%D0%BB%D0%BE%D0%B2%D0%B0%D1%80%D1%8C/%D0%B0%D0%BD%D0%B3%D0%BB%D0%B8%D0%B9%D1%81%D0%BA%D0%B8%D0%B9/picture"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pictures</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Helvetica Neue" w:hAnsi="Helvetica Neue" w:eastAsia="Helvetica Neue" w:cs="Helvetica Neue"/>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and </w:t>
      </w:r>
      <w:r>
        <w:fldChar w:fldCharType="begin"/>
      </w:r>
      <w:r>
        <w:instrText xml:space="preserve"> HYPERLINK "https://dictionary.cambridge.org/ru/%D1%81%D0%BB%D0%BE%D0%B2%D0%B0%D1%80%D1%8C/%D0%B0%D0%BD%D0%B3%D0%BB%D0%B8%D0%B9%D1%81%D0%BA%D0%B8%D0%B9/short"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short</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r>
        <w:fldChar w:fldCharType="begin"/>
      </w:r>
      <w:r>
        <w:instrText xml:space="preserve"> HYPERLINK "https://dictionary.cambridge.org/ru/%D1%81%D0%BB%D0%BE%D0%B2%D0%B0%D1%80%D1%8C/%D0%B0%D0%BD%D0%B3%D0%BB%D0%B8%D0%B9%D1%81%D0%BA%D0%B8%D0%B9/simple"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simple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r>
        <w:fldChar w:fldCharType="begin"/>
      </w:r>
      <w:r>
        <w:instrText xml:space="preserve"> HYPERLINK "https://dictionary.cambridge.org/ru/%D1%81%D0%BB%D0%BE%D0%B2%D0%B0%D1%80%D1%8C/%D0%B0%D0%BD%D0%B3%D0%BB%D0%B8%D0%B9%D1%81%D0%BA%D0%B8%D0%B9/report"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reports</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w:t>
      </w:r>
    </w:p>
    <w:p>
      <w:pPr>
        <w:keepNext w:val="0"/>
        <w:keepLines w:val="0"/>
        <w:widowControl/>
        <w:numPr>
          <w:ilvl w:val="0"/>
          <w:numId w:val="1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traditional media – is </w:t>
      </w:r>
      <w:r>
        <w:rPr>
          <w:rFonts w:ascii="Times New Roman" w:hAnsi="Times New Roman" w:eastAsia="Times New Roman" w:cs="Times New Roman"/>
          <w:b w:val="0"/>
          <w:i w:val="0"/>
          <w:smallCaps w:val="0"/>
          <w:strike w:val="0"/>
          <w:color w:val="000000"/>
          <w:sz w:val="24"/>
          <w:szCs w:val="24"/>
          <w:highlight w:val="white"/>
          <w:u w:val="none"/>
          <w:vertAlign w:val="baseline"/>
          <w:rtl w:val="0"/>
        </w:rPr>
        <w:t>include radio, broadcast television, cable and satellite, print, and billboards;</w:t>
      </w:r>
    </w:p>
    <w:p>
      <w:pPr>
        <w:keepNext w:val="0"/>
        <w:keepLines w:val="0"/>
        <w:widowControl/>
        <w:numPr>
          <w:ilvl w:val="0"/>
          <w:numId w:val="1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to transmit sound - </w:t>
      </w:r>
      <w:r>
        <w:rPr>
          <w:rFonts w:ascii="Times New Roman" w:hAnsi="Times New Roman" w:eastAsia="Times New Roman" w:cs="Times New Roman"/>
          <w:b w:val="0"/>
          <w:i w:val="0"/>
          <w:smallCaps w:val="0"/>
          <w:strike w:val="0"/>
          <w:color w:val="000000"/>
          <w:sz w:val="24"/>
          <w:szCs w:val="24"/>
          <w:highlight w:val="white"/>
          <w:u w:val="none"/>
          <w:vertAlign w:val="baseline"/>
          <w:rtl w:val="0"/>
        </w:rPr>
        <w:t>is the transmission of sounds through and between materials, including air, wall, and musical instruments;</w:t>
      </w:r>
    </w:p>
    <w:p>
      <w:pPr>
        <w:keepNext w:val="0"/>
        <w:keepLines w:val="0"/>
        <w:widowControl/>
        <w:numPr>
          <w:ilvl w:val="0"/>
          <w:numId w:val="1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yellow journalism – is </w:t>
      </w:r>
      <w:r>
        <w:rPr>
          <w:rFonts w:ascii="Times New Roman" w:hAnsi="Times New Roman" w:eastAsia="Times New Roman" w:cs="Times New Roman"/>
          <w:b w:val="0"/>
          <w:i w:val="0"/>
          <w:smallCaps w:val="0"/>
          <w:strike w:val="0"/>
          <w:color w:val="000000"/>
          <w:sz w:val="24"/>
          <w:szCs w:val="24"/>
          <w:highlight w:val="white"/>
          <w:u w:val="none"/>
          <w:vertAlign w:val="baseline"/>
          <w:rtl w:val="0"/>
        </w:rPr>
        <w:t>the type of </w:t>
      </w:r>
      <w:r>
        <w:fldChar w:fldCharType="begin"/>
      </w:r>
      <w:r>
        <w:instrText xml:space="preserve"> HYPERLINK "https://www.collinsdictionary.com/dictionary/english/journalism" \h </w:instrText>
      </w:r>
      <w:r>
        <w:fldChar w:fldCharType="separate"/>
      </w:r>
      <w:r>
        <w:rPr>
          <w:rFonts w:ascii="Times New Roman" w:hAnsi="Times New Roman" w:eastAsia="Times New Roman" w:cs="Times New Roman"/>
          <w:b w:val="0"/>
          <w:i w:val="0"/>
          <w:smallCaps w:val="0"/>
          <w:strike w:val="0"/>
          <w:color w:val="000000"/>
          <w:sz w:val="24"/>
          <w:szCs w:val="24"/>
          <w:highlight w:val="white"/>
          <w:u w:val="none"/>
          <w:vertAlign w:val="baseline"/>
          <w:rtl w:val="0"/>
        </w:rPr>
        <w:t>journalism</w:t>
      </w:r>
      <w:r>
        <w:rPr>
          <w:rFonts w:ascii="Times New Roman" w:hAnsi="Times New Roman" w:eastAsia="Times New Roman" w:cs="Times New Roman"/>
          <w:b w:val="0"/>
          <w:i w:val="0"/>
          <w:smallCaps w:val="0"/>
          <w:strike w:val="0"/>
          <w:color w:val="000000"/>
          <w:sz w:val="24"/>
          <w:szCs w:val="24"/>
          <w:highlight w:val="white"/>
          <w:u w:val="none"/>
          <w:vertAlign w:val="baseline"/>
          <w:rtl w:val="0"/>
        </w:rPr>
        <w:fldChar w:fldCharType="end"/>
      </w:r>
      <w:r>
        <w:rPr>
          <w:rFonts w:ascii="Times New Roman" w:hAnsi="Times New Roman" w:eastAsia="Times New Roman" w:cs="Times New Roman"/>
          <w:b w:val="0"/>
          <w:i w:val="0"/>
          <w:smallCaps w:val="0"/>
          <w:strike w:val="0"/>
          <w:color w:val="000000"/>
          <w:sz w:val="24"/>
          <w:szCs w:val="24"/>
          <w:highlight w:val="white"/>
          <w:u w:val="none"/>
          <w:vertAlign w:val="baseline"/>
          <w:rtl w:val="0"/>
        </w:rPr>
        <w:t> that </w:t>
      </w:r>
      <w:r>
        <w:fldChar w:fldCharType="begin"/>
      </w:r>
      <w:r>
        <w:instrText xml:space="preserve"> HYPERLINK "https://www.collinsdictionary.com/dictionary/english/rely" \h </w:instrText>
      </w:r>
      <w:r>
        <w:fldChar w:fldCharType="separate"/>
      </w:r>
      <w:r>
        <w:rPr>
          <w:rFonts w:ascii="Times New Roman" w:hAnsi="Times New Roman" w:eastAsia="Times New Roman" w:cs="Times New Roman"/>
          <w:b w:val="0"/>
          <w:i w:val="0"/>
          <w:smallCaps w:val="0"/>
          <w:strike w:val="0"/>
          <w:color w:val="000000"/>
          <w:sz w:val="24"/>
          <w:szCs w:val="24"/>
          <w:highlight w:val="white"/>
          <w:u w:val="none"/>
          <w:vertAlign w:val="baseline"/>
          <w:rtl w:val="0"/>
        </w:rPr>
        <w:t>relies</w:t>
      </w:r>
      <w:r>
        <w:rPr>
          <w:rFonts w:ascii="Times New Roman" w:hAnsi="Times New Roman" w:eastAsia="Times New Roman" w:cs="Times New Roman"/>
          <w:b w:val="0"/>
          <w:i w:val="0"/>
          <w:smallCaps w:val="0"/>
          <w:strike w:val="0"/>
          <w:color w:val="000000"/>
          <w:sz w:val="24"/>
          <w:szCs w:val="24"/>
          <w:highlight w:val="white"/>
          <w:u w:val="none"/>
          <w:vertAlign w:val="baseline"/>
          <w:rtl w:val="0"/>
        </w:rPr>
        <w:fldChar w:fldCharType="end"/>
      </w:r>
      <w:r>
        <w:rPr>
          <w:rFonts w:ascii="Times New Roman" w:hAnsi="Times New Roman" w:eastAsia="Times New Roman" w:cs="Times New Roman"/>
          <w:b w:val="0"/>
          <w:i w:val="0"/>
          <w:smallCaps w:val="0"/>
          <w:strike w:val="0"/>
          <w:color w:val="000000"/>
          <w:sz w:val="24"/>
          <w:szCs w:val="24"/>
          <w:highlight w:val="white"/>
          <w:u w:val="none"/>
          <w:vertAlign w:val="baseline"/>
          <w:rtl w:val="0"/>
        </w:rPr>
        <w:t> on </w:t>
      </w:r>
      <w:r>
        <w:fldChar w:fldCharType="begin"/>
      </w:r>
      <w:r>
        <w:instrText xml:space="preserve"> HYPERLINK "https://www.collinsdictionary.com/dictionary/english/sensationalism" \h </w:instrText>
      </w:r>
      <w:r>
        <w:fldChar w:fldCharType="separate"/>
      </w:r>
      <w:r>
        <w:rPr>
          <w:rFonts w:ascii="Times New Roman" w:hAnsi="Times New Roman" w:eastAsia="Times New Roman" w:cs="Times New Roman"/>
          <w:b w:val="0"/>
          <w:i w:val="0"/>
          <w:smallCaps w:val="0"/>
          <w:strike w:val="0"/>
          <w:color w:val="000000"/>
          <w:sz w:val="24"/>
          <w:szCs w:val="24"/>
          <w:highlight w:val="white"/>
          <w:u w:val="none"/>
          <w:vertAlign w:val="baseline"/>
          <w:rtl w:val="0"/>
        </w:rPr>
        <w:t>sensationalism</w:t>
      </w:r>
      <w:r>
        <w:rPr>
          <w:rFonts w:ascii="Times New Roman" w:hAnsi="Times New Roman" w:eastAsia="Times New Roman" w:cs="Times New Roman"/>
          <w:b w:val="0"/>
          <w:i w:val="0"/>
          <w:smallCaps w:val="0"/>
          <w:strike w:val="0"/>
          <w:color w:val="000000"/>
          <w:sz w:val="24"/>
          <w:szCs w:val="24"/>
          <w:highlight w:val="white"/>
          <w:u w:val="none"/>
          <w:vertAlign w:val="baseline"/>
          <w:rtl w:val="0"/>
        </w:rPr>
        <w:fldChar w:fldCharType="end"/>
      </w:r>
      <w:r>
        <w:rPr>
          <w:rFonts w:ascii="Times New Roman" w:hAnsi="Times New Roman" w:eastAsia="Times New Roman" w:cs="Times New Roman"/>
          <w:b w:val="0"/>
          <w:i w:val="0"/>
          <w:smallCaps w:val="0"/>
          <w:strike w:val="0"/>
          <w:color w:val="000000"/>
          <w:sz w:val="24"/>
          <w:szCs w:val="24"/>
          <w:highlight w:val="white"/>
          <w:u w:val="none"/>
          <w:vertAlign w:val="baseline"/>
          <w:rtl w:val="0"/>
        </w:rPr>
        <w:t> and </w:t>
      </w:r>
      <w:r>
        <w:fldChar w:fldCharType="begin"/>
      </w:r>
      <w:r>
        <w:instrText xml:space="preserve"> HYPERLINK "https://www.collinsdictionary.com/dictionary/english/lurid" \h </w:instrText>
      </w:r>
      <w:r>
        <w:fldChar w:fldCharType="separate"/>
      </w:r>
      <w:r>
        <w:rPr>
          <w:rFonts w:ascii="Times New Roman" w:hAnsi="Times New Roman" w:eastAsia="Times New Roman" w:cs="Times New Roman"/>
          <w:b w:val="0"/>
          <w:i w:val="0"/>
          <w:smallCaps w:val="0"/>
          <w:strike w:val="0"/>
          <w:color w:val="000000"/>
          <w:sz w:val="24"/>
          <w:szCs w:val="24"/>
          <w:highlight w:val="white"/>
          <w:u w:val="none"/>
          <w:vertAlign w:val="baseline"/>
          <w:rtl w:val="0"/>
        </w:rPr>
        <w:t>lurid</w:t>
      </w:r>
      <w:r>
        <w:rPr>
          <w:rFonts w:ascii="Times New Roman" w:hAnsi="Times New Roman" w:eastAsia="Times New Roman" w:cs="Times New Roman"/>
          <w:b w:val="0"/>
          <w:i w:val="0"/>
          <w:smallCaps w:val="0"/>
          <w:strike w:val="0"/>
          <w:color w:val="000000"/>
          <w:sz w:val="24"/>
          <w:szCs w:val="24"/>
          <w:highlight w:val="white"/>
          <w:u w:val="none"/>
          <w:vertAlign w:val="baseline"/>
          <w:rtl w:val="0"/>
        </w:rPr>
        <w:fldChar w:fldCharType="end"/>
      </w:r>
      <w:r>
        <w:rPr>
          <w:rFonts w:ascii="Times New Roman" w:hAnsi="Times New Roman" w:eastAsia="Times New Roman" w:cs="Times New Roman"/>
          <w:b w:val="0"/>
          <w:i w:val="0"/>
          <w:smallCaps w:val="0"/>
          <w:strike w:val="0"/>
          <w:color w:val="000000"/>
          <w:sz w:val="24"/>
          <w:szCs w:val="24"/>
          <w:highlight w:val="white"/>
          <w:u w:val="none"/>
          <w:vertAlign w:val="baseline"/>
          <w:rtl w:val="0"/>
        </w:rPr>
        <w:t> exaggeration to attract </w:t>
      </w:r>
      <w:r>
        <w:fldChar w:fldCharType="begin"/>
      </w:r>
      <w:r>
        <w:instrText xml:space="preserve"> HYPERLINK "https://www.collinsdictionary.com/dictionary/english/reader" \h </w:instrText>
      </w:r>
      <w:r>
        <w:fldChar w:fldCharType="separate"/>
      </w:r>
      <w:r>
        <w:rPr>
          <w:rFonts w:ascii="Times New Roman" w:hAnsi="Times New Roman" w:eastAsia="Times New Roman" w:cs="Times New Roman"/>
          <w:b w:val="0"/>
          <w:i w:val="0"/>
          <w:smallCaps w:val="0"/>
          <w:strike w:val="0"/>
          <w:color w:val="000000"/>
          <w:sz w:val="24"/>
          <w:szCs w:val="24"/>
          <w:highlight w:val="white"/>
          <w:u w:val="none"/>
          <w:vertAlign w:val="baseline"/>
          <w:rtl w:val="0"/>
        </w:rPr>
        <w:t>readers</w:t>
      </w:r>
      <w:r>
        <w:rPr>
          <w:rFonts w:ascii="Times New Roman" w:hAnsi="Times New Roman" w:eastAsia="Times New Roman" w:cs="Times New Roman"/>
          <w:b w:val="0"/>
          <w:i w:val="0"/>
          <w:smallCaps w:val="0"/>
          <w:strike w:val="0"/>
          <w:color w:val="000000"/>
          <w:sz w:val="24"/>
          <w:szCs w:val="24"/>
          <w:highlight w:val="white"/>
          <w:u w:val="none"/>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bookmarkStart w:id="1" w:name="_GoBack"/>
      <w:bookmarkEnd w:id="1"/>
    </w:p>
    <w:p>
      <w:pPr>
        <w:pBdr>
          <w:top w:val="none" w:color="000000" w:sz="0" w:space="0"/>
          <w:left w:val="none" w:color="000000" w:sz="0" w:space="0"/>
          <w:bottom w:val="none" w:color="000000" w:sz="0" w:space="0"/>
          <w:right w:val="none" w:color="000000" w:sz="0" w:space="0"/>
          <w:between w:val="none" w:color="000000" w:sz="0" w:space="0"/>
        </w:pBdr>
        <w:spacing w:line="360" w:lineRule="auto"/>
        <w:rPr>
          <w:color w:val="B05103"/>
        </w:rPr>
      </w:pPr>
    </w:p>
    <w:p>
      <w:pPr>
        <w:spacing w:line="276" w:lineRule="auto"/>
        <w:ind w:firstLine="700"/>
        <w:jc w:val="both"/>
        <w:rPr>
          <w:b/>
        </w:rPr>
      </w:pPr>
    </w:p>
    <w:sectPr>
      <w:headerReference r:id="rId3" w:type="default"/>
      <w:footerReference r:id="rId4" w:type="default"/>
      <w:pgSz w:w="11900" w:h="16840"/>
      <w:pgMar w:top="1134" w:right="1134" w:bottom="1134" w:left="1134" w:header="709" w:footer="851"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Times New Roman"/>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Noto Sans Symbol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020"/>
      </w:tabs>
      <w:spacing w:before="0" w:after="0" w:line="240" w:lineRule="auto"/>
      <w:ind w:left="0" w:right="0" w:firstLine="0"/>
      <w:jc w:val="left"/>
      <w:rPr>
        <w:rFonts w:ascii="Helvetica Neue" w:hAnsi="Helvetica Neue" w:eastAsia="Helvetica Neue" w:cs="Helvetica Neue"/>
        <w:b w:val="0"/>
        <w:i w:val="0"/>
        <w:smallCaps w:val="0"/>
        <w:strike w:val="0"/>
        <w:color w:val="000000"/>
        <w:sz w:val="24"/>
        <w:szCs w:val="24"/>
        <w:u w:val="none"/>
        <w:shd w:val="clear" w:fill="auto"/>
        <w:vertAlign w:val="base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020"/>
      </w:tabs>
      <w:spacing w:before="0" w:after="0" w:line="240" w:lineRule="auto"/>
      <w:ind w:left="0" w:right="0" w:firstLine="0"/>
      <w:jc w:val="left"/>
      <w:rPr>
        <w:rFonts w:ascii="Helvetica Neue" w:hAnsi="Helvetica Neue" w:eastAsia="Helvetica Neue" w:cs="Helvetica Neue"/>
        <w:b w:val="0"/>
        <w:i w:val="0"/>
        <w:smallCaps w:val="0"/>
        <w:strike w:val="0"/>
        <w:color w:val="000000"/>
        <w:sz w:val="24"/>
        <w:szCs w:val="24"/>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720" w:hanging="360"/>
      </w:pPr>
      <w:rPr>
        <w:rFonts w:ascii="Times New Roman" w:hAnsi="Times New Roman" w:eastAsia="Times New Roman" w:cs="Times New Roman"/>
        <w:color w:val="030303"/>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B5E306ED"/>
    <w:multiLevelType w:val="multilevel"/>
    <w:tmpl w:val="B5E306ED"/>
    <w:lvl w:ilvl="0" w:tentative="0">
      <w:start w:val="1"/>
      <w:numFmt w:val="decimal"/>
      <w:lvlText w:val="%1."/>
      <w:lvlJc w:val="left"/>
      <w:pPr>
        <w:ind w:left="720" w:hanging="360"/>
      </w:pPr>
    </w:lvl>
    <w:lvl w:ilvl="1" w:tentative="0">
      <w:start w:val="2"/>
      <w:numFmt w:val="decimal"/>
      <w:lvlText w:val="%1.%2."/>
      <w:lvlJc w:val="left"/>
      <w:pPr>
        <w:ind w:left="720" w:hanging="360"/>
      </w:pPr>
    </w:lvl>
    <w:lvl w:ilvl="2" w:tentative="0">
      <w:start w:val="1"/>
      <w:numFmt w:val="decimal"/>
      <w:lvlText w:val="%1.%2.%3."/>
      <w:lvlJc w:val="left"/>
      <w:pPr>
        <w:ind w:left="1080" w:hanging="720"/>
      </w:pPr>
    </w:lvl>
    <w:lvl w:ilvl="3" w:tentative="0">
      <w:start w:val="1"/>
      <w:numFmt w:val="decimal"/>
      <w:lvlText w:val="%1.%2.%3.%4."/>
      <w:lvlJc w:val="left"/>
      <w:pPr>
        <w:ind w:left="1080" w:hanging="720"/>
      </w:pPr>
    </w:lvl>
    <w:lvl w:ilvl="4" w:tentative="0">
      <w:start w:val="1"/>
      <w:numFmt w:val="decimal"/>
      <w:lvlText w:val="%1.%2.%3.%4.%5."/>
      <w:lvlJc w:val="left"/>
      <w:pPr>
        <w:ind w:left="1440" w:hanging="1080"/>
      </w:pPr>
    </w:lvl>
    <w:lvl w:ilvl="5" w:tentative="0">
      <w:start w:val="1"/>
      <w:numFmt w:val="decimal"/>
      <w:lvlText w:val="%1.%2.%3.%4.%5.%6."/>
      <w:lvlJc w:val="left"/>
      <w:pPr>
        <w:ind w:left="1440" w:hanging="1080"/>
      </w:pPr>
    </w:lvl>
    <w:lvl w:ilvl="6" w:tentative="0">
      <w:start w:val="1"/>
      <w:numFmt w:val="decimal"/>
      <w:lvlText w:val="%1.%2.%3.%4.%5.%6.%7."/>
      <w:lvlJc w:val="left"/>
      <w:pPr>
        <w:ind w:left="1800" w:hanging="1440"/>
      </w:pPr>
    </w:lvl>
    <w:lvl w:ilvl="7" w:tentative="0">
      <w:start w:val="1"/>
      <w:numFmt w:val="decimal"/>
      <w:lvlText w:val="%1.%2.%3.%4.%5.%6.%7.%8."/>
      <w:lvlJc w:val="left"/>
      <w:pPr>
        <w:ind w:left="1800" w:hanging="1440"/>
      </w:pPr>
    </w:lvl>
    <w:lvl w:ilvl="8" w:tentative="0">
      <w:start w:val="1"/>
      <w:numFmt w:val="decimal"/>
      <w:lvlText w:val="%1.%2.%3.%4.%5.%6.%7.%8.%9."/>
      <w:lvlJc w:val="left"/>
      <w:pPr>
        <w:ind w:left="2160" w:hanging="1800"/>
      </w:pPr>
    </w:lvl>
  </w:abstractNum>
  <w:abstractNum w:abstractNumId="2">
    <w:nsid w:val="BF205925"/>
    <w:multiLevelType w:val="multilevel"/>
    <w:tmpl w:val="BF205925"/>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CF092B84"/>
    <w:multiLevelType w:val="multilevel"/>
    <w:tmpl w:val="CF092B84"/>
    <w:lvl w:ilvl="0" w:tentative="0">
      <w:start w:val="1"/>
      <w:numFmt w:val="bullet"/>
      <w:lvlText w:val="-"/>
      <w:lvlJc w:val="left"/>
      <w:pPr>
        <w:ind w:left="720" w:hanging="720"/>
      </w:pPr>
      <w:rPr>
        <w:rFonts w:ascii="Times New Roman" w:hAnsi="Times New Roman" w:eastAsia="Times New Roman" w:cs="Times New Roman"/>
        <w:b w:val="0"/>
        <w:i w:val="0"/>
        <w:smallCaps w:val="0"/>
        <w:strike w:val="0"/>
        <w:sz w:val="26"/>
        <w:szCs w:val="26"/>
        <w:shd w:val="clear" w:fill="auto"/>
        <w:vertAlign w:val="baseline"/>
      </w:rPr>
    </w:lvl>
    <w:lvl w:ilvl="1" w:tentative="0">
      <w:start w:val="1"/>
      <w:numFmt w:val="bullet"/>
      <w:lvlText w:val="-"/>
      <w:lvlJc w:val="left"/>
      <w:pPr>
        <w:ind w:left="480" w:hanging="480"/>
      </w:pPr>
      <w:rPr>
        <w:rFonts w:ascii="Times New Roman" w:hAnsi="Times New Roman" w:eastAsia="Times New Roman" w:cs="Times New Roman"/>
        <w:b w:val="0"/>
        <w:i w:val="0"/>
        <w:smallCaps w:val="0"/>
        <w:strike w:val="0"/>
        <w:sz w:val="26"/>
        <w:szCs w:val="26"/>
        <w:shd w:val="clear" w:fill="auto"/>
        <w:vertAlign w:val="baseline"/>
      </w:rPr>
    </w:lvl>
    <w:lvl w:ilvl="2" w:tentative="0">
      <w:start w:val="1"/>
      <w:numFmt w:val="bullet"/>
      <w:lvlText w:val="-"/>
      <w:lvlJc w:val="left"/>
      <w:pPr>
        <w:ind w:left="480" w:hanging="240"/>
      </w:pPr>
      <w:rPr>
        <w:rFonts w:ascii="Times New Roman" w:hAnsi="Times New Roman" w:eastAsia="Times New Roman" w:cs="Times New Roman"/>
        <w:b w:val="0"/>
        <w:i w:val="0"/>
        <w:smallCaps w:val="0"/>
        <w:strike w:val="0"/>
        <w:sz w:val="26"/>
        <w:szCs w:val="26"/>
        <w:shd w:val="clear" w:fill="auto"/>
        <w:vertAlign w:val="baseline"/>
      </w:rPr>
    </w:lvl>
    <w:lvl w:ilvl="3" w:tentative="0">
      <w:start w:val="1"/>
      <w:numFmt w:val="bullet"/>
      <w:lvlText w:val="-"/>
      <w:lvlJc w:val="left"/>
      <w:pPr>
        <w:ind w:left="720" w:hanging="720"/>
      </w:pPr>
      <w:rPr>
        <w:rFonts w:ascii="Times New Roman" w:hAnsi="Times New Roman" w:eastAsia="Times New Roman" w:cs="Times New Roman"/>
        <w:b w:val="0"/>
        <w:i w:val="0"/>
        <w:smallCaps w:val="0"/>
        <w:strike w:val="0"/>
        <w:sz w:val="26"/>
        <w:szCs w:val="26"/>
        <w:shd w:val="clear" w:fill="auto"/>
        <w:vertAlign w:val="baseline"/>
      </w:rPr>
    </w:lvl>
    <w:lvl w:ilvl="4" w:tentative="0">
      <w:start w:val="1"/>
      <w:numFmt w:val="bullet"/>
      <w:lvlText w:val="-"/>
      <w:lvlJc w:val="left"/>
      <w:pPr>
        <w:ind w:left="960" w:hanging="480"/>
      </w:pPr>
      <w:rPr>
        <w:rFonts w:ascii="Times New Roman" w:hAnsi="Times New Roman" w:eastAsia="Times New Roman" w:cs="Times New Roman"/>
        <w:b w:val="0"/>
        <w:i w:val="0"/>
        <w:smallCaps w:val="0"/>
        <w:strike w:val="0"/>
        <w:sz w:val="26"/>
        <w:szCs w:val="26"/>
        <w:shd w:val="clear" w:fill="auto"/>
        <w:vertAlign w:val="baseline"/>
      </w:rPr>
    </w:lvl>
    <w:lvl w:ilvl="5" w:tentative="0">
      <w:start w:val="1"/>
      <w:numFmt w:val="bullet"/>
      <w:lvlText w:val="-"/>
      <w:lvlJc w:val="left"/>
      <w:pPr>
        <w:ind w:left="1200" w:hanging="240"/>
      </w:pPr>
      <w:rPr>
        <w:rFonts w:ascii="Times New Roman" w:hAnsi="Times New Roman" w:eastAsia="Times New Roman" w:cs="Times New Roman"/>
        <w:b w:val="0"/>
        <w:i w:val="0"/>
        <w:smallCaps w:val="0"/>
        <w:strike w:val="0"/>
        <w:sz w:val="26"/>
        <w:szCs w:val="26"/>
        <w:shd w:val="clear" w:fill="auto"/>
        <w:vertAlign w:val="baseline"/>
      </w:rPr>
    </w:lvl>
    <w:lvl w:ilvl="6" w:tentative="0">
      <w:start w:val="1"/>
      <w:numFmt w:val="bullet"/>
      <w:lvlText w:val="-"/>
      <w:lvlJc w:val="left"/>
      <w:pPr>
        <w:ind w:left="1440" w:hanging="720"/>
      </w:pPr>
      <w:rPr>
        <w:rFonts w:ascii="Times New Roman" w:hAnsi="Times New Roman" w:eastAsia="Times New Roman" w:cs="Times New Roman"/>
        <w:b w:val="0"/>
        <w:i w:val="0"/>
        <w:smallCaps w:val="0"/>
        <w:strike w:val="0"/>
        <w:sz w:val="26"/>
        <w:szCs w:val="26"/>
        <w:shd w:val="clear" w:fill="auto"/>
        <w:vertAlign w:val="baseline"/>
      </w:rPr>
    </w:lvl>
    <w:lvl w:ilvl="7" w:tentative="0">
      <w:start w:val="1"/>
      <w:numFmt w:val="bullet"/>
      <w:lvlText w:val="-"/>
      <w:lvlJc w:val="left"/>
      <w:pPr>
        <w:ind w:left="1680" w:hanging="480"/>
      </w:pPr>
      <w:rPr>
        <w:rFonts w:ascii="Times New Roman" w:hAnsi="Times New Roman" w:eastAsia="Times New Roman" w:cs="Times New Roman"/>
        <w:b w:val="0"/>
        <w:i w:val="0"/>
        <w:smallCaps w:val="0"/>
        <w:strike w:val="0"/>
        <w:sz w:val="26"/>
        <w:szCs w:val="26"/>
        <w:shd w:val="clear" w:fill="auto"/>
        <w:vertAlign w:val="baseline"/>
      </w:rPr>
    </w:lvl>
    <w:lvl w:ilvl="8" w:tentative="0">
      <w:start w:val="1"/>
      <w:numFmt w:val="bullet"/>
      <w:lvlText w:val="-"/>
      <w:lvlJc w:val="left"/>
      <w:pPr>
        <w:ind w:left="1920" w:hanging="240"/>
      </w:pPr>
      <w:rPr>
        <w:rFonts w:ascii="Times New Roman" w:hAnsi="Times New Roman" w:eastAsia="Times New Roman" w:cs="Times New Roman"/>
        <w:b w:val="0"/>
        <w:i w:val="0"/>
        <w:smallCaps w:val="0"/>
        <w:strike w:val="0"/>
        <w:sz w:val="26"/>
        <w:szCs w:val="26"/>
        <w:shd w:val="clear" w:fill="auto"/>
        <w:vertAlign w:val="baseline"/>
      </w:rPr>
    </w:lvl>
  </w:abstractNum>
  <w:abstractNum w:abstractNumId="4">
    <w:nsid w:val="0053208E"/>
    <w:multiLevelType w:val="multilevel"/>
    <w:tmpl w:val="0053208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248C179"/>
    <w:multiLevelType w:val="multilevel"/>
    <w:tmpl w:val="0248C179"/>
    <w:lvl w:ilvl="0" w:tentative="0">
      <w:start w:val="1"/>
      <w:numFmt w:val="decimal"/>
      <w:lvlText w:val="%1."/>
      <w:lvlJc w:val="left"/>
      <w:pPr>
        <w:ind w:left="720" w:hanging="360"/>
      </w:pPr>
      <w:rPr>
        <w:color w:val="00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3D62ECE"/>
    <w:multiLevelType w:val="multilevel"/>
    <w:tmpl w:val="03D62ECE"/>
    <w:lvl w:ilvl="0" w:tentative="0">
      <w:start w:val="1"/>
      <w:numFmt w:val="bullet"/>
      <w:lvlText w:val="●"/>
      <w:lvlJc w:val="left"/>
      <w:pPr>
        <w:ind w:left="1440" w:hanging="360"/>
      </w:pPr>
      <w:rPr>
        <w:rFonts w:ascii="Noto Sans Symbols" w:hAnsi="Noto Sans Symbols" w:eastAsia="Noto Sans Symbols" w:cs="Noto Sans Symbols"/>
      </w:rPr>
    </w:lvl>
    <w:lvl w:ilvl="1" w:tentative="0">
      <w:start w:val="1"/>
      <w:numFmt w:val="bullet"/>
      <w:lvlText w:val="o"/>
      <w:lvlJc w:val="left"/>
      <w:pPr>
        <w:ind w:left="2160" w:hanging="360"/>
      </w:pPr>
      <w:rPr>
        <w:rFonts w:ascii="Courier New" w:hAnsi="Courier New" w:eastAsia="Courier New" w:cs="Courier New"/>
      </w:rPr>
    </w:lvl>
    <w:lvl w:ilvl="2" w:tentative="0">
      <w:start w:val="1"/>
      <w:numFmt w:val="bullet"/>
      <w:lvlText w:val="▪"/>
      <w:lvlJc w:val="left"/>
      <w:pPr>
        <w:ind w:left="2880" w:hanging="360"/>
      </w:pPr>
      <w:rPr>
        <w:rFonts w:ascii="Noto Sans Symbols" w:hAnsi="Noto Sans Symbols" w:eastAsia="Noto Sans Symbols" w:cs="Noto Sans Symbols"/>
      </w:rPr>
    </w:lvl>
    <w:lvl w:ilvl="3" w:tentative="0">
      <w:start w:val="1"/>
      <w:numFmt w:val="bullet"/>
      <w:lvlText w:val="●"/>
      <w:lvlJc w:val="left"/>
      <w:pPr>
        <w:ind w:left="3600" w:hanging="360"/>
      </w:pPr>
      <w:rPr>
        <w:rFonts w:ascii="Noto Sans Symbols" w:hAnsi="Noto Sans Symbols" w:eastAsia="Noto Sans Symbols" w:cs="Noto Sans Symbols"/>
      </w:rPr>
    </w:lvl>
    <w:lvl w:ilvl="4" w:tentative="0">
      <w:start w:val="1"/>
      <w:numFmt w:val="bullet"/>
      <w:lvlText w:val="o"/>
      <w:lvlJc w:val="left"/>
      <w:pPr>
        <w:ind w:left="4320" w:hanging="360"/>
      </w:pPr>
      <w:rPr>
        <w:rFonts w:ascii="Courier New" w:hAnsi="Courier New" w:eastAsia="Courier New" w:cs="Courier New"/>
      </w:rPr>
    </w:lvl>
    <w:lvl w:ilvl="5" w:tentative="0">
      <w:start w:val="1"/>
      <w:numFmt w:val="bullet"/>
      <w:lvlText w:val="▪"/>
      <w:lvlJc w:val="left"/>
      <w:pPr>
        <w:ind w:left="5040" w:hanging="360"/>
      </w:pPr>
      <w:rPr>
        <w:rFonts w:ascii="Noto Sans Symbols" w:hAnsi="Noto Sans Symbols" w:eastAsia="Noto Sans Symbols" w:cs="Noto Sans Symbols"/>
      </w:rPr>
    </w:lvl>
    <w:lvl w:ilvl="6" w:tentative="0">
      <w:start w:val="1"/>
      <w:numFmt w:val="bullet"/>
      <w:lvlText w:val="●"/>
      <w:lvlJc w:val="left"/>
      <w:pPr>
        <w:ind w:left="5760" w:hanging="360"/>
      </w:pPr>
      <w:rPr>
        <w:rFonts w:ascii="Noto Sans Symbols" w:hAnsi="Noto Sans Symbols" w:eastAsia="Noto Sans Symbols" w:cs="Noto Sans Symbols"/>
      </w:rPr>
    </w:lvl>
    <w:lvl w:ilvl="7" w:tentative="0">
      <w:start w:val="1"/>
      <w:numFmt w:val="bullet"/>
      <w:lvlText w:val="o"/>
      <w:lvlJc w:val="left"/>
      <w:pPr>
        <w:ind w:left="6480" w:hanging="360"/>
      </w:pPr>
      <w:rPr>
        <w:rFonts w:ascii="Courier New" w:hAnsi="Courier New" w:eastAsia="Courier New" w:cs="Courier New"/>
      </w:rPr>
    </w:lvl>
    <w:lvl w:ilvl="8" w:tentative="0">
      <w:start w:val="1"/>
      <w:numFmt w:val="bullet"/>
      <w:lvlText w:val="▪"/>
      <w:lvlJc w:val="left"/>
      <w:pPr>
        <w:ind w:left="7200" w:hanging="360"/>
      </w:pPr>
      <w:rPr>
        <w:rFonts w:ascii="Noto Sans Symbols" w:hAnsi="Noto Sans Symbols" w:eastAsia="Noto Sans Symbols" w:cs="Noto Sans Symbols"/>
      </w:rPr>
    </w:lvl>
  </w:abstractNum>
  <w:abstractNum w:abstractNumId="7">
    <w:nsid w:val="25B654F3"/>
    <w:multiLevelType w:val="multilevel"/>
    <w:tmpl w:val="25B654F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A8F537B"/>
    <w:multiLevelType w:val="multilevel"/>
    <w:tmpl w:val="2A8F537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9ADCABA"/>
    <w:multiLevelType w:val="multilevel"/>
    <w:tmpl w:val="59ADCABA"/>
    <w:lvl w:ilvl="0" w:tentative="0">
      <w:start w:val="1"/>
      <w:numFmt w:val="bullet"/>
      <w:lvlText w:val="✔"/>
      <w:lvlJc w:val="left"/>
      <w:pPr>
        <w:ind w:left="786" w:hanging="360"/>
      </w:pPr>
      <w:rPr>
        <w:rFonts w:ascii="Noto Sans Symbols" w:hAnsi="Noto Sans Symbols" w:eastAsia="Noto Sans Symbols" w:cs="Noto Sans Symbols"/>
      </w:rPr>
    </w:lvl>
    <w:lvl w:ilvl="1" w:tentative="0">
      <w:start w:val="1"/>
      <w:numFmt w:val="bullet"/>
      <w:lvlText w:val="o"/>
      <w:lvlJc w:val="left"/>
      <w:pPr>
        <w:ind w:left="1506" w:hanging="360"/>
      </w:pPr>
      <w:rPr>
        <w:rFonts w:ascii="Courier New" w:hAnsi="Courier New" w:eastAsia="Courier New" w:cs="Courier New"/>
      </w:rPr>
    </w:lvl>
    <w:lvl w:ilvl="2" w:tentative="0">
      <w:start w:val="1"/>
      <w:numFmt w:val="bullet"/>
      <w:lvlText w:val="▪"/>
      <w:lvlJc w:val="left"/>
      <w:pPr>
        <w:ind w:left="2226" w:hanging="360"/>
      </w:pPr>
      <w:rPr>
        <w:rFonts w:ascii="Noto Sans Symbols" w:hAnsi="Noto Sans Symbols" w:eastAsia="Noto Sans Symbols" w:cs="Noto Sans Symbols"/>
      </w:rPr>
    </w:lvl>
    <w:lvl w:ilvl="3" w:tentative="0">
      <w:start w:val="1"/>
      <w:numFmt w:val="bullet"/>
      <w:lvlText w:val="●"/>
      <w:lvlJc w:val="left"/>
      <w:pPr>
        <w:ind w:left="2946" w:hanging="360"/>
      </w:pPr>
      <w:rPr>
        <w:rFonts w:ascii="Noto Sans Symbols" w:hAnsi="Noto Sans Symbols" w:eastAsia="Noto Sans Symbols" w:cs="Noto Sans Symbols"/>
      </w:rPr>
    </w:lvl>
    <w:lvl w:ilvl="4" w:tentative="0">
      <w:start w:val="1"/>
      <w:numFmt w:val="bullet"/>
      <w:lvlText w:val="o"/>
      <w:lvlJc w:val="left"/>
      <w:pPr>
        <w:ind w:left="3666" w:hanging="360"/>
      </w:pPr>
      <w:rPr>
        <w:rFonts w:ascii="Courier New" w:hAnsi="Courier New" w:eastAsia="Courier New" w:cs="Courier New"/>
      </w:rPr>
    </w:lvl>
    <w:lvl w:ilvl="5" w:tentative="0">
      <w:start w:val="1"/>
      <w:numFmt w:val="bullet"/>
      <w:lvlText w:val="▪"/>
      <w:lvlJc w:val="left"/>
      <w:pPr>
        <w:ind w:left="4386" w:hanging="360"/>
      </w:pPr>
      <w:rPr>
        <w:rFonts w:ascii="Noto Sans Symbols" w:hAnsi="Noto Sans Symbols" w:eastAsia="Noto Sans Symbols" w:cs="Noto Sans Symbols"/>
      </w:rPr>
    </w:lvl>
    <w:lvl w:ilvl="6" w:tentative="0">
      <w:start w:val="1"/>
      <w:numFmt w:val="bullet"/>
      <w:lvlText w:val="●"/>
      <w:lvlJc w:val="left"/>
      <w:pPr>
        <w:ind w:left="5106" w:hanging="360"/>
      </w:pPr>
      <w:rPr>
        <w:rFonts w:ascii="Noto Sans Symbols" w:hAnsi="Noto Sans Symbols" w:eastAsia="Noto Sans Symbols" w:cs="Noto Sans Symbols"/>
      </w:rPr>
    </w:lvl>
    <w:lvl w:ilvl="7" w:tentative="0">
      <w:start w:val="1"/>
      <w:numFmt w:val="bullet"/>
      <w:lvlText w:val="o"/>
      <w:lvlJc w:val="left"/>
      <w:pPr>
        <w:ind w:left="5826" w:hanging="360"/>
      </w:pPr>
      <w:rPr>
        <w:rFonts w:ascii="Courier New" w:hAnsi="Courier New" w:eastAsia="Courier New" w:cs="Courier New"/>
      </w:rPr>
    </w:lvl>
    <w:lvl w:ilvl="8" w:tentative="0">
      <w:start w:val="1"/>
      <w:numFmt w:val="bullet"/>
      <w:lvlText w:val="▪"/>
      <w:lvlJc w:val="left"/>
      <w:pPr>
        <w:ind w:left="6546" w:hanging="360"/>
      </w:pPr>
      <w:rPr>
        <w:rFonts w:ascii="Noto Sans Symbols" w:hAnsi="Noto Sans Symbols" w:eastAsia="Noto Sans Symbols" w:cs="Noto Sans Symbols"/>
      </w:rPr>
    </w:lvl>
  </w:abstractNum>
  <w:abstractNum w:abstractNumId="10">
    <w:nsid w:val="72183CF9"/>
    <w:multiLevelType w:val="multilevel"/>
    <w:tmpl w:val="72183CF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3"/>
  </w:num>
  <w:num w:numId="3">
    <w:abstractNumId w:val="9"/>
  </w:num>
  <w:num w:numId="4">
    <w:abstractNumId w:val="2"/>
  </w:num>
  <w:num w:numId="5">
    <w:abstractNumId w:val="1"/>
  </w:num>
  <w:num w:numId="6">
    <w:abstractNumId w:val="6"/>
  </w:num>
  <w:num w:numId="7">
    <w:abstractNumId w:val="7"/>
  </w:num>
  <w:num w:numId="8">
    <w:abstractNumId w:val="10"/>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ompat>
    <w:compatSetting w:name="compatibilityMode" w:uri="http://schemas.microsoft.com/office/word" w:val="15"/>
  </w:compat>
  <w:rsids>
    <w:rsidRoot w:val="00000000"/>
    <w:rsid w:val="1D2E29E5"/>
    <w:rsid w:val="24194B26"/>
    <w:rsid w:val="57563A3D"/>
    <w:rsid w:val="615105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9" w:name="heading 2"/>
    <w:lsdException w:unhideWhenUsed="0" w:uiPriority="0" w:semiHidden="0" w:name="heading 3"/>
    <w:lsdException w:unhideWhenUsed="0" w:uiPriority="0" w:semiHidden="0"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name="Balloon Text"/>
    <w:lsdException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cs="Arial Unicode MS"/>
      <w:color w:val="000000"/>
      <w:sz w:val="24"/>
      <w:szCs w:val="24"/>
      <w:u w:color="000000"/>
      <w:lang w:val="en-US"/>
    </w:rPr>
  </w:style>
  <w:style w:type="paragraph" w:styleId="2">
    <w:name w:val="heading 1"/>
    <w:basedOn w:val="1"/>
    <w:next w:val="1"/>
    <w:uiPriority w:val="0"/>
    <w:pPr>
      <w:spacing w:before="100" w:after="100"/>
      <w:outlineLvl w:val="0"/>
    </w:pPr>
    <w:rPr>
      <w:rFonts w:eastAsia="Times New Roman"/>
      <w:b/>
      <w:bCs/>
      <w:color w:val="000000"/>
      <w:kern w:val="36"/>
      <w:sz w:val="48"/>
      <w:szCs w:val="48"/>
      <w:u w:color="000000"/>
    </w:rPr>
  </w:style>
  <w:style w:type="paragraph" w:styleId="3">
    <w:name w:val="heading 2"/>
    <w:basedOn w:val="1"/>
    <w:next w:val="1"/>
    <w:link w:val="31"/>
    <w:semiHidden/>
    <w:unhideWhenUsed/>
    <w:qFormat/>
    <w:uiPriority w:val="9"/>
    <w:pPr>
      <w:keepNext/>
      <w:keepLines/>
      <w:spacing w:before="200"/>
      <w:outlineLvl w:val="1"/>
    </w:pPr>
    <w:rPr>
      <w:rFonts w:asciiTheme="majorHAnsi" w:hAnsiTheme="majorHAnsi" w:eastAsiaTheme="majorEastAsia" w:cstheme="majorBidi"/>
      <w:b/>
      <w:bCs/>
      <w:color w:val="00A2FF" w:themeColor="accent1"/>
      <w:sz w:val="26"/>
      <w:szCs w:val="26"/>
      <w14:textFill>
        <w14:solidFill>
          <w14:schemeClr w14:val="accent1"/>
        </w14:solidFill>
      </w14:textFill>
    </w:rPr>
  </w:style>
  <w:style w:type="paragraph" w:styleId="4">
    <w:name w:val="heading 3"/>
    <w:basedOn w:val="1"/>
    <w:next w:val="1"/>
    <w:uiPriority w:val="0"/>
    <w:pPr>
      <w:keepNext/>
      <w:keepLines/>
      <w:spacing w:before="280" w:after="80"/>
    </w:pPr>
    <w:rPr>
      <w:b/>
      <w:sz w:val="28"/>
      <w:szCs w:val="28"/>
    </w:rPr>
  </w:style>
  <w:style w:type="paragraph" w:styleId="5">
    <w:name w:val="heading 4"/>
    <w:basedOn w:val="1"/>
    <w:next w:val="1"/>
    <w:uiPriority w:val="0"/>
    <w:pPr>
      <w:keepNext/>
      <w:keepLines/>
      <w:spacing w:before="240" w:after="40"/>
    </w:pPr>
    <w:rPr>
      <w:b/>
      <w:sz w:val="24"/>
      <w:szCs w:val="24"/>
    </w:rPr>
  </w:style>
  <w:style w:type="paragraph" w:styleId="6">
    <w:name w:val="heading 5"/>
    <w:basedOn w:val="1"/>
    <w:next w:val="1"/>
    <w:link w:val="33"/>
    <w:semiHidden/>
    <w:unhideWhenUsed/>
    <w:qFormat/>
    <w:uiPriority w:val="9"/>
    <w:pPr>
      <w:keepNext/>
      <w:keepLines/>
      <w:spacing w:before="200"/>
      <w:outlineLvl w:val="4"/>
    </w:pPr>
    <w:rPr>
      <w:rFonts w:asciiTheme="majorHAnsi" w:hAnsiTheme="majorHAnsi" w:eastAsiaTheme="majorEastAsia" w:cstheme="majorBidi"/>
      <w:color w:val="00517F" w:themeColor="accent1" w:themeShade="80"/>
    </w:rPr>
  </w:style>
  <w:style w:type="paragraph" w:styleId="7">
    <w:name w:val="heading 6"/>
    <w:basedOn w:val="1"/>
    <w:next w:val="1"/>
    <w:link w:val="34"/>
    <w:semiHidden/>
    <w:unhideWhenUsed/>
    <w:qFormat/>
    <w:uiPriority w:val="9"/>
    <w:pPr>
      <w:keepNext/>
      <w:keepLines/>
      <w:spacing w:before="200"/>
      <w:outlineLvl w:val="5"/>
    </w:pPr>
    <w:rPr>
      <w:rFonts w:asciiTheme="majorHAnsi" w:hAnsiTheme="majorHAnsi" w:eastAsiaTheme="majorEastAsia" w:cstheme="majorBidi"/>
      <w:i/>
      <w:iCs/>
      <w:color w:val="00517F" w:themeColor="accent1" w:themeShade="80"/>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30"/>
    <w:semiHidden/>
    <w:unhideWhenUsed/>
    <w:uiPriority w:val="99"/>
    <w:rPr>
      <w:rFonts w:ascii="Tahoma" w:hAnsi="Tahoma" w:cs="Tahoma"/>
      <w:sz w:val="16"/>
      <w:szCs w:val="16"/>
    </w:rPr>
  </w:style>
  <w:style w:type="character" w:styleId="11">
    <w:name w:val="Emphasis"/>
    <w:basedOn w:val="8"/>
    <w:qFormat/>
    <w:uiPriority w:val="20"/>
    <w:rPr>
      <w:i/>
      <w:iCs/>
    </w:rPr>
  </w:style>
  <w:style w:type="character" w:styleId="12">
    <w:name w:val="FollowedHyperlink"/>
    <w:basedOn w:val="8"/>
    <w:semiHidden/>
    <w:unhideWhenUsed/>
    <w:uiPriority w:val="99"/>
    <w:rPr>
      <w:color w:val="FF00FF" w:themeColor="followedHyperlink"/>
      <w:u w:val="single"/>
      <w14:textFill>
        <w14:solidFill>
          <w14:schemeClr w14:val="folHlink"/>
        </w14:solidFill>
      </w14:textFill>
    </w:rPr>
  </w:style>
  <w:style w:type="character" w:styleId="13">
    <w:name w:val="Hyperlink"/>
    <w:uiPriority w:val="0"/>
    <w:rPr>
      <w:u w:val="single"/>
    </w:rPr>
  </w:style>
  <w:style w:type="paragraph" w:styleId="14">
    <w:name w:val="Normal (Web)"/>
    <w:uiPriority w:val="99"/>
    <w:pPr>
      <w:spacing w:before="100" w:after="100"/>
    </w:pPr>
    <w:rPr>
      <w:rFonts w:cs="Arial Unicode MS"/>
      <w:color w:val="000000"/>
      <w:sz w:val="24"/>
      <w:szCs w:val="24"/>
      <w:u w:color="000000"/>
      <w:lang w:val="en-US"/>
    </w:rPr>
  </w:style>
  <w:style w:type="paragraph" w:styleId="15">
    <w:name w:val="Subtitle"/>
    <w:basedOn w:val="16"/>
    <w:next w:val="16"/>
    <w:link w:val="32"/>
    <w:uiPriority w:val="0"/>
    <w:pPr>
      <w:keepNext/>
      <w:keepLines/>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320" w:line="276" w:lineRule="auto"/>
      <w:ind w:left="0" w:right="0" w:firstLine="0"/>
      <w:jc w:val="left"/>
    </w:pPr>
    <w:rPr>
      <w:rFonts w:ascii="Arial" w:hAnsi="Arial" w:eastAsia="Arial" w:cs="Arial"/>
      <w:color w:val="666666"/>
      <w:sz w:val="30"/>
      <w:szCs w:val="30"/>
      <w:u w:val="none"/>
      <w:shd w:val="clear" w:fill="auto"/>
      <w:vertAlign w:val="baseline"/>
    </w:rPr>
  </w:style>
  <w:style w:type="paragraph" w:customStyle="1" w:styleId="16">
    <w:name w:val="Обычный1"/>
    <w:uiPriority w:val="0"/>
    <w:pPr>
      <w:pBdr>
        <w:top w:val="none" w:color="auto" w:sz="0" w:space="0"/>
        <w:left w:val="none" w:color="auto" w:sz="0" w:space="0"/>
        <w:bottom w:val="none" w:color="auto" w:sz="0" w:space="0"/>
        <w:right w:val="none" w:color="auto" w:sz="0" w:space="0"/>
        <w:between w:val="none" w:color="auto" w:sz="0" w:space="0"/>
      </w:pBdr>
      <w:spacing w:line="276" w:lineRule="auto"/>
    </w:pPr>
    <w:rPr>
      <w:rFonts w:ascii="Arial" w:hAnsi="Arial" w:eastAsia="Arial" w:cs="Arial"/>
      <w:sz w:val="22"/>
      <w:szCs w:val="22"/>
      <w:lang w:val="en-US"/>
    </w:rPr>
  </w:style>
  <w:style w:type="table" w:styleId="17">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8">
    <w:name w:val="Title"/>
    <w:basedOn w:val="1"/>
    <w:next w:val="1"/>
    <w:uiPriority w:val="0"/>
    <w:pPr>
      <w:keepNext/>
      <w:keepLines/>
      <w:spacing w:before="480" w:after="120"/>
    </w:pPr>
    <w:rPr>
      <w:b/>
      <w:sz w:val="72"/>
      <w:szCs w:val="72"/>
    </w:rPr>
  </w:style>
  <w:style w:type="table" w:styleId="19">
    <w:name w:val="Light Grid Accent 3"/>
    <w:basedOn w:val="9"/>
    <w:uiPriority w:val="62"/>
    <w:tblPr>
      <w:tblBorders>
        <w:top w:val="single" w:color="61D836" w:themeColor="accent3" w:sz="8" w:space="0"/>
        <w:left w:val="single" w:color="61D836" w:themeColor="accent3" w:sz="8" w:space="0"/>
        <w:bottom w:val="single" w:color="61D836" w:themeColor="accent3" w:sz="8" w:space="0"/>
        <w:right w:val="single" w:color="61D836" w:themeColor="accent3" w:sz="8" w:space="0"/>
        <w:insideH w:val="single" w:color="61D836" w:themeColor="accent3" w:sz="8" w:space="0"/>
        <w:insideV w:val="single" w:color="61D836"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61D836" w:themeColor="accent3" w:sz="8" w:space="0"/>
          <w:left w:val="single" w:color="61D836" w:themeColor="accent3" w:sz="8" w:space="0"/>
          <w:bottom w:val="single" w:color="61D836" w:themeColor="accent3" w:sz="18" w:space="0"/>
          <w:right w:val="single" w:color="61D836"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61D836" w:themeColor="accent3" w:sz="6" w:space="0"/>
          <w:left w:val="single" w:color="61D836" w:themeColor="accent3" w:sz="8" w:space="0"/>
          <w:bottom w:val="single" w:color="61D836" w:themeColor="accent3" w:sz="8" w:space="0"/>
          <w:right w:val="single" w:color="61D836"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61D836" w:themeColor="accent3" w:sz="8" w:space="0"/>
          <w:left w:val="single" w:color="61D836" w:themeColor="accent3" w:sz="8" w:space="0"/>
          <w:bottom w:val="single" w:color="61D836" w:themeColor="accent3" w:sz="8" w:space="0"/>
          <w:right w:val="single" w:color="61D836" w:themeColor="accent3" w:sz="8" w:space="0"/>
        </w:tcBorders>
      </w:tcPr>
    </w:tblStylePr>
    <w:tblStylePr w:type="band1Vert">
      <w:tblPr/>
      <w:tcPr>
        <w:tcBorders>
          <w:top w:val="single" w:color="61D836" w:themeColor="accent3" w:sz="8" w:space="0"/>
          <w:left w:val="single" w:color="61D836" w:themeColor="accent3" w:sz="8" w:space="0"/>
          <w:bottom w:val="single" w:color="61D836" w:themeColor="accent3" w:sz="8" w:space="0"/>
          <w:right w:val="single" w:color="61D836" w:themeColor="accent3" w:sz="8" w:space="0"/>
        </w:tcBorders>
        <w:shd w:val="clear" w:color="auto" w:fill="D7F5CD" w:themeFill="accent3" w:themeFillTint="3F"/>
      </w:tcPr>
    </w:tblStylePr>
    <w:tblStylePr w:type="band1Horz">
      <w:tblPr/>
      <w:tcPr>
        <w:tcBorders>
          <w:top w:val="single" w:color="61D836" w:themeColor="accent3" w:sz="8" w:space="0"/>
          <w:left w:val="single" w:color="61D836" w:themeColor="accent3" w:sz="8" w:space="0"/>
          <w:bottom w:val="single" w:color="61D836" w:themeColor="accent3" w:sz="8" w:space="0"/>
          <w:right w:val="single" w:color="61D836" w:themeColor="accent3" w:sz="8" w:space="0"/>
          <w:insideV w:val="single" w:sz="8" w:space="0"/>
        </w:tcBorders>
        <w:shd w:val="clear" w:color="auto" w:fill="D7F5CD" w:themeFill="accent3" w:themeFillTint="3F"/>
      </w:tcPr>
    </w:tblStylePr>
    <w:tblStylePr w:type="band2Horz">
      <w:tblPr/>
      <w:tcPr>
        <w:tcBorders>
          <w:top w:val="single" w:color="61D836" w:themeColor="accent3" w:sz="8" w:space="0"/>
          <w:left w:val="single" w:color="61D836" w:themeColor="accent3" w:sz="8" w:space="0"/>
          <w:bottom w:val="single" w:color="61D836" w:themeColor="accent3" w:sz="8" w:space="0"/>
          <w:right w:val="single" w:color="61D836" w:themeColor="accent3" w:sz="8" w:space="0"/>
          <w:insideV w:val="single" w:sz="8" w:space="0"/>
        </w:tcBorders>
      </w:tcPr>
    </w:tblStylePr>
  </w:style>
  <w:style w:type="table" w:styleId="20">
    <w:name w:val="Light Grid Accent 6"/>
    <w:basedOn w:val="9"/>
    <w:uiPriority w:val="62"/>
    <w:tblPr>
      <w:tblBorders>
        <w:top w:val="single" w:color="FF42A1" w:themeColor="accent6" w:sz="8" w:space="0"/>
        <w:left w:val="single" w:color="FF42A1" w:themeColor="accent6" w:sz="8" w:space="0"/>
        <w:bottom w:val="single" w:color="FF42A1" w:themeColor="accent6" w:sz="8" w:space="0"/>
        <w:right w:val="single" w:color="FF42A1" w:themeColor="accent6" w:sz="8" w:space="0"/>
        <w:insideH w:val="single" w:color="FF42A1" w:themeColor="accent6" w:sz="8" w:space="0"/>
        <w:insideV w:val="single" w:color="FF42A1"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F42A1" w:themeColor="accent6" w:sz="8" w:space="0"/>
          <w:left w:val="single" w:color="FF42A1" w:themeColor="accent6" w:sz="8" w:space="0"/>
          <w:bottom w:val="single" w:color="FF42A1" w:themeColor="accent6" w:sz="18" w:space="0"/>
          <w:right w:val="single" w:color="FF42A1"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42A1" w:themeColor="accent6" w:sz="6" w:space="0"/>
          <w:left w:val="single" w:color="FF42A1" w:themeColor="accent6" w:sz="8" w:space="0"/>
          <w:bottom w:val="single" w:color="FF42A1" w:themeColor="accent6" w:sz="8" w:space="0"/>
          <w:right w:val="single" w:color="FF42A1"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42A1" w:themeColor="accent6" w:sz="8" w:space="0"/>
          <w:left w:val="single" w:color="FF42A1" w:themeColor="accent6" w:sz="8" w:space="0"/>
          <w:bottom w:val="single" w:color="FF42A1" w:themeColor="accent6" w:sz="8" w:space="0"/>
          <w:right w:val="single" w:color="FF42A1" w:themeColor="accent6" w:sz="8" w:space="0"/>
        </w:tcBorders>
      </w:tcPr>
    </w:tblStylePr>
    <w:tblStylePr w:type="band1Vert">
      <w:tblPr/>
      <w:tcPr>
        <w:tcBorders>
          <w:top w:val="single" w:color="FF42A1" w:themeColor="accent6" w:sz="8" w:space="0"/>
          <w:left w:val="single" w:color="FF42A1" w:themeColor="accent6" w:sz="8" w:space="0"/>
          <w:bottom w:val="single" w:color="FF42A1" w:themeColor="accent6" w:sz="8" w:space="0"/>
          <w:right w:val="single" w:color="FF42A1" w:themeColor="accent6" w:sz="8" w:space="0"/>
        </w:tcBorders>
        <w:shd w:val="clear" w:color="auto" w:fill="FFD0E7" w:themeFill="accent6" w:themeFillTint="3F"/>
      </w:tcPr>
    </w:tblStylePr>
    <w:tblStylePr w:type="band1Horz">
      <w:tblPr/>
      <w:tcPr>
        <w:tcBorders>
          <w:top w:val="single" w:color="FF42A1" w:themeColor="accent6" w:sz="8" w:space="0"/>
          <w:left w:val="single" w:color="FF42A1" w:themeColor="accent6" w:sz="8" w:space="0"/>
          <w:bottom w:val="single" w:color="FF42A1" w:themeColor="accent6" w:sz="8" w:space="0"/>
          <w:right w:val="single" w:color="FF42A1" w:themeColor="accent6" w:sz="8" w:space="0"/>
          <w:insideV w:val="single" w:sz="8" w:space="0"/>
        </w:tcBorders>
        <w:shd w:val="clear" w:color="auto" w:fill="FFD0E7" w:themeFill="accent6" w:themeFillTint="3F"/>
      </w:tcPr>
    </w:tblStylePr>
    <w:tblStylePr w:type="band2Horz">
      <w:tblPr/>
      <w:tcPr>
        <w:tcBorders>
          <w:top w:val="single" w:color="FF42A1" w:themeColor="accent6" w:sz="8" w:space="0"/>
          <w:left w:val="single" w:color="FF42A1" w:themeColor="accent6" w:sz="8" w:space="0"/>
          <w:bottom w:val="single" w:color="FF42A1" w:themeColor="accent6" w:sz="8" w:space="0"/>
          <w:right w:val="single" w:color="FF42A1" w:themeColor="accent6" w:sz="8" w:space="0"/>
          <w:insideV w:val="single" w:sz="8" w:space="0"/>
        </w:tcBorders>
      </w:tcPr>
    </w:tblStylePr>
  </w:style>
  <w:style w:type="table" w:customStyle="1" w:styleId="21">
    <w:name w:val="Table Normal1"/>
    <w:uiPriority w:val="0"/>
  </w:style>
  <w:style w:type="table" w:customStyle="1" w:styleId="22">
    <w:name w:val="Table Normal2"/>
    <w:uiPriority w:val="0"/>
    <w:tblPr>
      <w:tblCellMar>
        <w:top w:w="0" w:type="dxa"/>
        <w:left w:w="0" w:type="dxa"/>
        <w:bottom w:w="0" w:type="dxa"/>
        <w:right w:w="0" w:type="dxa"/>
      </w:tblCellMar>
    </w:tblPr>
  </w:style>
  <w:style w:type="paragraph" w:customStyle="1" w:styleId="23">
    <w:name w:val="Header &amp; Footer"/>
    <w:uiPriority w:val="0"/>
    <w:pPr>
      <w:tabs>
        <w:tab w:val="right" w:pos="9020"/>
      </w:tabs>
    </w:pPr>
    <w:rPr>
      <w:rFonts w:ascii="Helvetica Neue" w:hAnsi="Helvetica Neue" w:cs="Arial Unicode MS"/>
      <w:color w:val="000000"/>
      <w:sz w:val="24"/>
      <w:szCs w:val="24"/>
      <w:lang w:val="en-US"/>
    </w:rPr>
  </w:style>
  <w:style w:type="paragraph" w:customStyle="1" w:styleId="24">
    <w:name w:val="Body A"/>
    <w:uiPriority w:val="0"/>
    <w:rPr>
      <w:rFonts w:ascii="Helvetica Neue" w:hAnsi="Helvetica Neue" w:cs="Arial Unicode MS"/>
      <w:color w:val="000000"/>
      <w:sz w:val="22"/>
      <w:szCs w:val="22"/>
      <w:u w:color="000000"/>
      <w:lang w:val="en-US"/>
    </w:rPr>
  </w:style>
  <w:style w:type="character" w:customStyle="1" w:styleId="25">
    <w:name w:val="Link"/>
    <w:uiPriority w:val="0"/>
    <w:rPr>
      <w:color w:val="0000FF"/>
      <w:u w:val="single" w:color="0000FF"/>
    </w:rPr>
  </w:style>
  <w:style w:type="character" w:customStyle="1" w:styleId="26">
    <w:name w:val="Hyperlink.0"/>
    <w:basedOn w:val="25"/>
    <w:uiPriority w:val="0"/>
    <w:rPr>
      <w:rFonts w:ascii="Times New Roman" w:hAnsi="Times New Roman" w:eastAsia="Times New Roman" w:cs="Times New Roman"/>
      <w:color w:val="0000FF"/>
      <w:sz w:val="24"/>
      <w:szCs w:val="24"/>
      <w:u w:val="single" w:color="0000FF"/>
    </w:rPr>
  </w:style>
  <w:style w:type="paragraph" w:customStyle="1" w:styleId="27">
    <w:name w:val="Default"/>
    <w:uiPriority w:val="0"/>
    <w:pPr>
      <w:spacing w:before="160"/>
    </w:pPr>
    <w:rPr>
      <w:rFonts w:ascii="Helvetica Neue" w:hAnsi="Helvetica Neue" w:cs="Arial Unicode MS"/>
      <w:color w:val="000000"/>
      <w:sz w:val="24"/>
      <w:szCs w:val="24"/>
      <w:u w:color="000000"/>
      <w:lang w:val="en-US"/>
    </w:rPr>
  </w:style>
  <w:style w:type="paragraph" w:customStyle="1" w:styleId="28">
    <w:name w:val="Table Style 1 A"/>
    <w:uiPriority w:val="0"/>
    <w:rPr>
      <w:rFonts w:ascii="Helvetica Neue" w:hAnsi="Helvetica Neue" w:cs="Arial Unicode MS"/>
      <w:b/>
      <w:bCs/>
      <w:color w:val="000000"/>
      <w:sz w:val="24"/>
      <w:szCs w:val="24"/>
      <w:u w:color="000000"/>
      <w:lang w:val="en-US"/>
    </w:rPr>
  </w:style>
  <w:style w:type="paragraph" w:customStyle="1" w:styleId="29">
    <w:name w:val="Table Style 2 A"/>
    <w:uiPriority w:val="0"/>
    <w:rPr>
      <w:rFonts w:ascii="Helvetica Neue" w:hAnsi="Helvetica Neue" w:cs="Arial Unicode MS"/>
      <w:color w:val="000000"/>
      <w:sz w:val="24"/>
      <w:szCs w:val="24"/>
      <w:u w:color="000000"/>
      <w:lang w:val="en-US"/>
    </w:rPr>
  </w:style>
  <w:style w:type="character" w:customStyle="1" w:styleId="30">
    <w:name w:val="Текст выноски Знак"/>
    <w:basedOn w:val="8"/>
    <w:link w:val="10"/>
    <w:semiHidden/>
    <w:qFormat/>
    <w:uiPriority w:val="99"/>
    <w:rPr>
      <w:rFonts w:ascii="Tahoma" w:hAnsi="Tahoma" w:cs="Tahoma"/>
      <w:color w:val="000000"/>
      <w:sz w:val="16"/>
      <w:szCs w:val="16"/>
      <w:u w:color="000000"/>
      <w:lang w:val="en-US"/>
    </w:rPr>
  </w:style>
  <w:style w:type="character" w:customStyle="1" w:styleId="31">
    <w:name w:val="Заголовок 2 Знак"/>
    <w:basedOn w:val="8"/>
    <w:link w:val="3"/>
    <w:semiHidden/>
    <w:uiPriority w:val="9"/>
    <w:rPr>
      <w:rFonts w:asciiTheme="majorHAnsi" w:hAnsiTheme="majorHAnsi" w:eastAsiaTheme="majorEastAsia" w:cstheme="majorBidi"/>
      <w:b/>
      <w:bCs/>
      <w:color w:val="00A2FF" w:themeColor="accent1"/>
      <w:sz w:val="26"/>
      <w:szCs w:val="26"/>
      <w:u w:color="000000"/>
      <w:lang w:val="en-US"/>
      <w14:textFill>
        <w14:solidFill>
          <w14:schemeClr w14:val="accent1"/>
        </w14:solidFill>
      </w14:textFill>
    </w:rPr>
  </w:style>
  <w:style w:type="character" w:customStyle="1" w:styleId="32">
    <w:name w:val="Подзаголовок Знак"/>
    <w:basedOn w:val="8"/>
    <w:link w:val="15"/>
    <w:uiPriority w:val="0"/>
    <w:rPr>
      <w:rFonts w:ascii="Arial" w:hAnsi="Arial" w:eastAsia="Arial" w:cs="Arial"/>
      <w:color w:val="666666"/>
      <w:sz w:val="30"/>
      <w:szCs w:val="30"/>
    </w:rPr>
  </w:style>
  <w:style w:type="character" w:customStyle="1" w:styleId="33">
    <w:name w:val="Заголовок 5 Знак"/>
    <w:basedOn w:val="8"/>
    <w:link w:val="6"/>
    <w:semiHidden/>
    <w:uiPriority w:val="9"/>
    <w:rPr>
      <w:rFonts w:asciiTheme="majorHAnsi" w:hAnsiTheme="majorHAnsi" w:eastAsiaTheme="majorEastAsia" w:cstheme="majorBidi"/>
      <w:color w:val="00517F" w:themeColor="accent1" w:themeShade="80"/>
      <w:sz w:val="24"/>
      <w:szCs w:val="24"/>
      <w:u w:color="000000"/>
      <w:lang w:val="en-US"/>
    </w:rPr>
  </w:style>
  <w:style w:type="character" w:customStyle="1" w:styleId="34">
    <w:name w:val="Заголовок 6 Знак"/>
    <w:basedOn w:val="8"/>
    <w:link w:val="7"/>
    <w:semiHidden/>
    <w:qFormat/>
    <w:uiPriority w:val="9"/>
    <w:rPr>
      <w:rFonts w:asciiTheme="majorHAnsi" w:hAnsiTheme="majorHAnsi" w:eastAsiaTheme="majorEastAsia" w:cstheme="majorBidi"/>
      <w:i/>
      <w:iCs/>
      <w:color w:val="00517F" w:themeColor="accent1" w:themeShade="80"/>
      <w:sz w:val="24"/>
      <w:szCs w:val="24"/>
      <w:u w:color="000000"/>
      <w:lang w:val="en-US"/>
    </w:rPr>
  </w:style>
  <w:style w:type="paragraph" w:styleId="35">
    <w:name w:val="No Spacing"/>
    <w:qFormat/>
    <w:uiPriority w:val="1"/>
    <w:rPr>
      <w:rFonts w:cs="Arial Unicode MS"/>
      <w:color w:val="000000"/>
      <w:sz w:val="24"/>
      <w:szCs w:val="24"/>
      <w:u w:color="000000"/>
      <w:lang w:val="en-US"/>
    </w:rPr>
  </w:style>
  <w:style w:type="table" w:customStyle="1" w:styleId="36">
    <w:name w:val="Светлая сетка1"/>
    <w:basedOn w:val="9"/>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paragraph" w:customStyle="1" w:styleId="37">
    <w:name w:val="Обычный2"/>
    <w:uiPriority w:val="0"/>
    <w:pPr>
      <w:pBdr>
        <w:top w:val="none" w:color="auto" w:sz="0" w:space="0"/>
        <w:left w:val="none" w:color="auto" w:sz="0" w:space="0"/>
        <w:bottom w:val="none" w:color="auto" w:sz="0" w:space="0"/>
        <w:right w:val="none" w:color="auto" w:sz="0" w:space="0"/>
        <w:between w:val="none" w:color="auto" w:sz="0" w:space="0"/>
      </w:pBdr>
      <w:spacing w:after="200" w:line="276" w:lineRule="auto"/>
    </w:pPr>
    <w:rPr>
      <w:rFonts w:ascii="Calibri" w:hAnsi="Calibri" w:eastAsia="Calibri" w:cs="Calibri"/>
      <w:sz w:val="22"/>
      <w:szCs w:val="22"/>
      <w:lang w:val="en-US"/>
    </w:rPr>
  </w:style>
  <w:style w:type="paragraph" w:styleId="38">
    <w:name w:val="List Paragraph"/>
    <w:basedOn w:val="1"/>
    <w:qFormat/>
    <w:uiPriority w:val="34"/>
    <w:pPr>
      <w:ind w:left="720"/>
      <w:contextualSpacing/>
    </w:pPr>
  </w:style>
  <w:style w:type="character" w:customStyle="1" w:styleId="39">
    <w:name w:val="nondv-xref"/>
    <w:basedOn w:val="8"/>
    <w:uiPriority w:val="0"/>
  </w:style>
  <w:style w:type="character" w:customStyle="1" w:styleId="40">
    <w:name w:val="gloss"/>
    <w:basedOn w:val="8"/>
    <w:uiPriority w:val="0"/>
  </w:style>
  <w:style w:type="character" w:customStyle="1" w:styleId="41">
    <w:name w:val="quizanswer"/>
    <w:basedOn w:val="8"/>
    <w:uiPriority w:val="0"/>
  </w:style>
  <w:style w:type="character" w:customStyle="1" w:styleId="42">
    <w:name w:val="quizanswertext"/>
    <w:basedOn w:val="8"/>
    <w:uiPriority w:val="0"/>
  </w:style>
  <w:style w:type="table" w:customStyle="1" w:styleId="43">
    <w:name w:val="_Style 48"/>
    <w:basedOn w:val="21"/>
    <w:uiPriority w:val="0"/>
    <w:tblPr>
      <w:tblCellMar>
        <w:top w:w="0" w:type="dxa"/>
        <w:left w:w="108" w:type="dxa"/>
        <w:bottom w:w="0" w:type="dxa"/>
        <w:right w:w="108" w:type="dxa"/>
      </w:tblCellMar>
    </w:tblPr>
  </w:style>
  <w:style w:type="table" w:customStyle="1" w:styleId="44">
    <w:name w:val="_Style 49"/>
    <w:basedOn w:val="21"/>
    <w:uiPriority w:val="0"/>
    <w:tblPr>
      <w:tblCellMar>
        <w:top w:w="0" w:type="dxa"/>
        <w:left w:w="108" w:type="dxa"/>
        <w:bottom w:w="0" w:type="dxa"/>
        <w:right w:w="108" w:type="dxa"/>
      </w:tblCellMar>
    </w:tblPr>
  </w:style>
  <w:style w:type="table" w:customStyle="1" w:styleId="45">
    <w:name w:val="_Style 50"/>
    <w:basedOn w:val="21"/>
    <w:uiPriority w:val="0"/>
    <w:tblPr>
      <w:tblCellMar>
        <w:top w:w="0" w:type="dxa"/>
        <w:left w:w="108" w:type="dxa"/>
        <w:bottom w:w="0" w:type="dxa"/>
        <w:right w:w="108" w:type="dxa"/>
      </w:tblCellMar>
    </w:tblPr>
  </w:style>
  <w:style w:type="table" w:customStyle="1" w:styleId="46">
    <w:name w:val="_Style 51"/>
    <w:basedOn w:val="21"/>
    <w:uiPriority w:val="0"/>
    <w:tblPr>
      <w:tblCellMar>
        <w:top w:w="0" w:type="dxa"/>
        <w:left w:w="0" w:type="dxa"/>
        <w:bottom w:w="0" w:type="dxa"/>
        <w:right w:w="0" w:type="dxa"/>
      </w:tblCellMar>
    </w:tblPr>
  </w:style>
  <w:style w:type="table" w:customStyle="1" w:styleId="47">
    <w:name w:val="_Style 52"/>
    <w:basedOn w:val="21"/>
    <w:uiPriority w:val="0"/>
    <w:tblPr>
      <w:tblCellMar>
        <w:top w:w="0" w:type="dxa"/>
        <w:left w:w="108" w:type="dxa"/>
        <w:bottom w:w="0" w:type="dxa"/>
        <w:right w:w="108" w:type="dxa"/>
      </w:tblCellMar>
    </w:tblPr>
    <w:tblStylePr w:type="firstRow">
      <w:pPr>
        <w:spacing w:before="0" w:after="0" w:line="240" w:lineRule="auto"/>
      </w:pPr>
      <w:rPr>
        <w:rFonts w:ascii="Helvetica Neue" w:hAnsi="Helvetica Neue" w:eastAsia="Helvetica Neue" w:cs="Helvetica Neue"/>
        <w:b/>
      </w:rPr>
      <w:tcPr>
        <w:tcBorders>
          <w:top w:val="single" w:color="000000" w:sz="8" w:space="0"/>
          <w:left w:val="single" w:color="000000" w:sz="8" w:space="0"/>
          <w:bottom w:val="single" w:color="000000" w:sz="18" w:space="0"/>
          <w:right w:val="single" w:color="000000" w:sz="8" w:space="0"/>
          <w:insideH w:val="nil"/>
          <w:insideV w:val="single" w:sz="8" w:space="0"/>
        </w:tcBorders>
      </w:tcPr>
    </w:tblStylePr>
    <w:tblStylePr w:type="lastRow">
      <w:pPr>
        <w:spacing w:before="0" w:after="0" w:line="240" w:lineRule="auto"/>
      </w:pPr>
      <w:rPr>
        <w:rFonts w:ascii="Helvetica Neue" w:hAnsi="Helvetica Neue" w:eastAsia="Helvetica Neue" w:cs="Helvetica Neue"/>
        <w:b/>
      </w:rPr>
      <w:tcPr>
        <w:tcBorders>
          <w:top w:val="sing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ascii="Helvetica Neue" w:hAnsi="Helvetica Neue" w:eastAsia="Helvetica Neue" w:cs="Helvetica Neue"/>
        <w:b/>
      </w:rPr>
    </w:tblStylePr>
    <w:tblStylePr w:type="lastCol">
      <w:rPr>
        <w:rFonts w:ascii="Helvetica Neue" w:hAnsi="Helvetica Neue" w:eastAsia="Helvetica Neue" w:cs="Helvetica Neue"/>
        <w:b/>
      </w:rPr>
      <w:tcPr>
        <w:tcBorders>
          <w:top w:val="single" w:color="000000" w:sz="8" w:space="0"/>
          <w:left w:val="single" w:color="000000" w:sz="8" w:space="0"/>
          <w:bottom w:val="single" w:color="000000" w:sz="8" w:space="0"/>
          <w:right w:val="single" w:color="000000" w:sz="8" w:space="0"/>
        </w:tcBorders>
      </w:tcPr>
    </w:tblStylePr>
    <w:tblStylePr w:type="band1Vert">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customStyle="1" w:styleId="48">
    <w:name w:val="_Style 53"/>
    <w:basedOn w:val="21"/>
    <w:uiPriority w:val="0"/>
    <w:tblPr>
      <w:tblCellMar>
        <w:top w:w="0" w:type="dxa"/>
        <w:left w:w="108" w:type="dxa"/>
        <w:bottom w:w="0" w:type="dxa"/>
        <w:right w:w="108" w:type="dxa"/>
      </w:tblCellMar>
    </w:tblPr>
    <w:tblStylePr w:type="firstRow">
      <w:pPr>
        <w:spacing w:before="0" w:after="0" w:line="240" w:lineRule="auto"/>
      </w:pPr>
      <w:rPr>
        <w:rFonts w:ascii="Helvetica Neue" w:hAnsi="Helvetica Neue" w:eastAsia="Helvetica Neue" w:cs="Helvetica Neue"/>
        <w:b/>
      </w:rPr>
      <w:tcPr>
        <w:tcBorders>
          <w:top w:val="single" w:color="000000" w:sz="8" w:space="0"/>
          <w:left w:val="single" w:color="000000" w:sz="8" w:space="0"/>
          <w:bottom w:val="single" w:color="000000" w:sz="18" w:space="0"/>
          <w:right w:val="single" w:color="000000" w:sz="8" w:space="0"/>
          <w:insideH w:val="nil"/>
          <w:insideV w:val="single" w:sz="8" w:space="0"/>
        </w:tcBorders>
      </w:tcPr>
    </w:tblStylePr>
    <w:tblStylePr w:type="lastRow">
      <w:pPr>
        <w:spacing w:before="0" w:after="0" w:line="240" w:lineRule="auto"/>
      </w:pPr>
      <w:rPr>
        <w:rFonts w:ascii="Helvetica Neue" w:hAnsi="Helvetica Neue" w:eastAsia="Helvetica Neue" w:cs="Helvetica Neue"/>
        <w:b/>
      </w:rPr>
      <w:tcPr>
        <w:tcBorders>
          <w:top w:val="sing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ascii="Helvetica Neue" w:hAnsi="Helvetica Neue" w:eastAsia="Helvetica Neue" w:cs="Helvetica Neue"/>
        <w:b/>
      </w:rPr>
    </w:tblStylePr>
    <w:tblStylePr w:type="lastCol">
      <w:rPr>
        <w:rFonts w:ascii="Helvetica Neue" w:hAnsi="Helvetica Neue" w:eastAsia="Helvetica Neue" w:cs="Helvetica Neue"/>
        <w:b/>
      </w:rPr>
      <w:tcPr>
        <w:tcBorders>
          <w:top w:val="single" w:color="000000" w:sz="8" w:space="0"/>
          <w:left w:val="single" w:color="000000" w:sz="8" w:space="0"/>
          <w:bottom w:val="single" w:color="000000" w:sz="8" w:space="0"/>
          <w:right w:val="single" w:color="000000" w:sz="8" w:space="0"/>
        </w:tcBorders>
      </w:tcPr>
    </w:tblStylePr>
    <w:tblStylePr w:type="band1Vert">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customStyle="1" w:styleId="49">
    <w:name w:val="_Style 54"/>
    <w:basedOn w:val="21"/>
    <w:uiPriority w:val="0"/>
    <w:tblPr>
      <w:tblCellMar>
        <w:top w:w="0" w:type="dxa"/>
        <w:left w:w="108" w:type="dxa"/>
        <w:bottom w:w="0" w:type="dxa"/>
        <w:right w:w="108" w:type="dxa"/>
      </w:tblCellMar>
    </w:tblPr>
  </w:style>
  <w:style w:type="table" w:customStyle="1" w:styleId="50">
    <w:name w:val="_Style 55"/>
    <w:basedOn w:val="21"/>
    <w:uiPriority w:val="0"/>
    <w:tblPr>
      <w:tblCellMar>
        <w:top w:w="0" w:type="dxa"/>
        <w:left w:w="108" w:type="dxa"/>
        <w:bottom w:w="0" w:type="dxa"/>
        <w:right w:w="108" w:type="dxa"/>
      </w:tblCellMar>
    </w:tblPr>
  </w:style>
  <w:style w:type="table" w:customStyle="1" w:styleId="51">
    <w:name w:val="_Style 56"/>
    <w:basedOn w:val="21"/>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9.jpeg"/><Relationship Id="rId23" Type="http://schemas.openxmlformats.org/officeDocument/2006/relationships/image" Target="media/image18.png"/><Relationship Id="rId22" Type="http://schemas.openxmlformats.org/officeDocument/2006/relationships/image" Target="media/image17.jpe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jpeg"/><Relationship Id="rId15" Type="http://schemas.openxmlformats.org/officeDocument/2006/relationships/image" Target="media/image10.png"/><Relationship Id="rId14" Type="http://schemas.openxmlformats.org/officeDocument/2006/relationships/image" Target="media/image9.jpeg"/><Relationship Id="rId13" Type="http://schemas.openxmlformats.org/officeDocument/2006/relationships/image" Target="media/image8.GIF"/><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gR4HPn5ywdCrZq4ZSgm0ZSmZBfmQ==">AMUW2mW0p5gxE+KXcg3UFemlgIBBQJIFSBn3nqAgOPCJuprEvSqam2mul6ujA0lDkXXz3oyQcPM06fZt1aUqXuM0Ml17KHLGLjMA17PlcR6OiL1hMhphT1Bux5wf3+Cg5o9bImXww6XU</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Office_11.2.0.10311_F1E327BC-269C-435d-A152-05C5408002CA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2021-07-05T16:05:00Z</dcterms:created>
  <dc:creator>Alesia</dc:creator>
  <cp:lastModifiedBy>Марія Гладиш</cp:lastModifiedBy>
  <dcterms:modified xsi:type="dcterms:W3CDTF">2022-02-13T21:11:42Z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1033-11.2.0.10311</vt:lpwstr>
  </property>
  <property fmtid="{D5CDD505-2E9C-101B-9397-08002B2CF9AE}" pid="3" name="ICV">
    <vt:lpwstr>81B4C3C722924062A1A75C2B310D17A3</vt:lpwstr>
  </property>
</Properties>
</file>