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>МІНІСТЕРСТВО ОСВІТИ І НАУКИ УКРАЇНИ</w:t>
      </w: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>ЗАПОРІЗЬКИЙ НАЦІОНАЛЬНИЙ УНІВЕРСИТЕТ</w:t>
      </w: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>ФАКУЛЬТЕТ ІНОЗЕМНОЇ ФІЛОЛОГІЇ</w:t>
      </w: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lang w:val="uk-UA"/>
        </w:rPr>
        <w:t>АНГЛІЙСЬКОЇ ФІЛОЛОГІЇ ТА ЛІНГВОДИДАКТИКИ</w:t>
      </w: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  <w:t xml:space="preserve">                        </w:t>
      </w:r>
    </w:p>
    <w:p w:rsidR="00607F26" w:rsidRPr="00F2423B" w:rsidRDefault="00607F26" w:rsidP="00607F26">
      <w:pPr>
        <w:jc w:val="center"/>
        <w:rPr>
          <w:bCs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</w:p>
    <w:p w:rsidR="00607F26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>Кваліфікаційна робота</w:t>
      </w:r>
    </w:p>
    <w:p w:rsidR="00607F26" w:rsidRPr="00F2423B" w:rsidRDefault="00607F26" w:rsidP="00607F26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>магістра</w:t>
      </w: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center"/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на тему  </w:t>
      </w:r>
      <w:r w:rsidRPr="00F2423B">
        <w:rPr>
          <w:b/>
          <w:sz w:val="28"/>
          <w:szCs w:val="28"/>
          <w:lang w:val="uk-UA"/>
        </w:rPr>
        <w:t>ОООООООООООООООООООООООООООО ООООООООООООООООО</w:t>
      </w: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ind w:left="4956"/>
        <w:rPr>
          <w:sz w:val="28"/>
          <w:szCs w:val="28"/>
          <w:lang w:val="uk-UA"/>
        </w:rPr>
      </w:pPr>
    </w:p>
    <w:p w:rsidR="00607F26" w:rsidRDefault="00607F26" w:rsidP="00607F26">
      <w:pPr>
        <w:ind w:left="4956"/>
        <w:rPr>
          <w:sz w:val="28"/>
          <w:szCs w:val="28"/>
          <w:lang w:val="uk-UA"/>
        </w:rPr>
      </w:pPr>
    </w:p>
    <w:p w:rsidR="00607F26" w:rsidRPr="00F2423B" w:rsidRDefault="00607F26" w:rsidP="00607F26">
      <w:pPr>
        <w:ind w:left="4956"/>
        <w:rPr>
          <w:sz w:val="28"/>
          <w:szCs w:val="28"/>
          <w:lang w:val="uk-UA"/>
        </w:rPr>
      </w:pPr>
    </w:p>
    <w:p w:rsidR="00607F26" w:rsidRDefault="00607F26" w:rsidP="00607F26">
      <w:pPr>
        <w:ind w:left="4956"/>
        <w:rPr>
          <w:sz w:val="28"/>
          <w:szCs w:val="28"/>
          <w:lang w:val="uk-UA"/>
        </w:rPr>
      </w:pPr>
    </w:p>
    <w:p w:rsidR="00607F26" w:rsidRPr="00F2423B" w:rsidRDefault="00607F26" w:rsidP="00607F26">
      <w:pPr>
        <w:ind w:left="4956"/>
        <w:rPr>
          <w:sz w:val="28"/>
          <w:szCs w:val="28"/>
          <w:lang w:val="uk-UA"/>
        </w:rPr>
      </w:pPr>
    </w:p>
    <w:p w:rsidR="00607F26" w:rsidRPr="00F2423B" w:rsidRDefault="00607F26" w:rsidP="00607F26">
      <w:pPr>
        <w:ind w:left="4956"/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>Виконав: студент __ курсу, групи ___                                                       спеціальності 035 Філологія                                                        спеціалізації _____________________</w:t>
      </w:r>
    </w:p>
    <w:p w:rsidR="00607F26" w:rsidRPr="00F2423B" w:rsidRDefault="00607F26" w:rsidP="00607F26">
      <w:pPr>
        <w:ind w:left="4956"/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________________________________ </w:t>
      </w:r>
      <w:r w:rsidRPr="00F2423B">
        <w:rPr>
          <w:sz w:val="28"/>
          <w:szCs w:val="28"/>
          <w:u w:val="single"/>
          <w:lang w:val="uk-UA"/>
        </w:rPr>
        <w:t xml:space="preserve"> </w:t>
      </w:r>
      <w:r w:rsidRPr="00F2423B">
        <w:rPr>
          <w:sz w:val="28"/>
          <w:szCs w:val="28"/>
          <w:lang w:val="uk-UA"/>
        </w:rPr>
        <w:t xml:space="preserve">                                                         освітньо</w:t>
      </w:r>
      <w:r>
        <w:rPr>
          <w:sz w:val="28"/>
          <w:szCs w:val="28"/>
          <w:lang w:val="uk-UA"/>
        </w:rPr>
        <w:t>-професійно</w:t>
      </w:r>
      <w:r w:rsidRPr="00F2423B">
        <w:rPr>
          <w:sz w:val="28"/>
          <w:szCs w:val="28"/>
          <w:lang w:val="uk-UA"/>
        </w:rPr>
        <w:t>ї програми _____________</w:t>
      </w:r>
      <w:r>
        <w:rPr>
          <w:sz w:val="28"/>
          <w:szCs w:val="28"/>
          <w:lang w:val="uk-UA"/>
        </w:rPr>
        <w:t>_________________</w:t>
      </w:r>
      <w:r w:rsidRPr="00F2423B">
        <w:rPr>
          <w:sz w:val="28"/>
          <w:szCs w:val="28"/>
          <w:lang w:val="uk-UA"/>
        </w:rPr>
        <w:t>__</w:t>
      </w:r>
    </w:p>
    <w:p w:rsidR="00607F26" w:rsidRPr="00325CBC" w:rsidRDefault="00607F26" w:rsidP="00607F26">
      <w:pPr>
        <w:ind w:left="708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325CBC">
        <w:rPr>
          <w:b/>
          <w:sz w:val="28"/>
          <w:szCs w:val="28"/>
          <w:lang w:val="uk-UA"/>
        </w:rPr>
        <w:t>________________________________</w:t>
      </w:r>
    </w:p>
    <w:p w:rsidR="00607F26" w:rsidRPr="00F2423B" w:rsidRDefault="00607F26" w:rsidP="00607F26">
      <w:pPr>
        <w:jc w:val="center"/>
        <w:rPr>
          <w:sz w:val="18"/>
          <w:szCs w:val="18"/>
          <w:lang w:val="uk-UA"/>
        </w:rPr>
      </w:pPr>
      <w:r w:rsidRPr="00F2423B">
        <w:rPr>
          <w:sz w:val="18"/>
          <w:szCs w:val="18"/>
          <w:lang w:val="uk-UA"/>
        </w:rPr>
        <w:t xml:space="preserve">                                   </w:t>
      </w:r>
      <w:r w:rsidRPr="00F2423B">
        <w:rPr>
          <w:sz w:val="18"/>
          <w:szCs w:val="18"/>
        </w:rPr>
        <w:t xml:space="preserve">                                                                    </w:t>
      </w:r>
      <w:r w:rsidRPr="00F2423B">
        <w:rPr>
          <w:sz w:val="18"/>
          <w:szCs w:val="18"/>
          <w:lang w:val="uk-UA"/>
        </w:rPr>
        <w:t xml:space="preserve"> (</w:t>
      </w:r>
      <w:proofErr w:type="spellStart"/>
      <w:r w:rsidRPr="00F2423B">
        <w:rPr>
          <w:sz w:val="18"/>
          <w:szCs w:val="18"/>
          <w:lang w:val="uk-UA"/>
        </w:rPr>
        <w:t>ПІП</w:t>
      </w:r>
      <w:proofErr w:type="spellEnd"/>
      <w:r w:rsidRPr="00F2423B">
        <w:rPr>
          <w:sz w:val="18"/>
          <w:szCs w:val="18"/>
          <w:lang w:val="uk-UA"/>
        </w:rPr>
        <w:t xml:space="preserve"> студента)</w:t>
      </w: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                                                     </w:t>
      </w:r>
    </w:p>
    <w:p w:rsidR="00607F26" w:rsidRPr="00F2423B" w:rsidRDefault="00607F26" w:rsidP="00607F26">
      <w:pPr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                       </w:t>
      </w:r>
      <w:r w:rsidRPr="00F2423B">
        <w:rPr>
          <w:sz w:val="28"/>
          <w:szCs w:val="28"/>
          <w:lang w:val="uk-UA"/>
        </w:rPr>
        <w:tab/>
      </w:r>
      <w:r w:rsidRPr="00F2423B">
        <w:rPr>
          <w:sz w:val="28"/>
          <w:szCs w:val="28"/>
          <w:lang w:val="uk-UA"/>
        </w:rPr>
        <w:tab/>
        <w:t xml:space="preserve">          Керівник  ________________________  </w:t>
      </w:r>
    </w:p>
    <w:p w:rsidR="00607F26" w:rsidRPr="00F2423B" w:rsidRDefault="00607F26" w:rsidP="00607F26">
      <w:pPr>
        <w:jc w:val="right"/>
        <w:rPr>
          <w:sz w:val="16"/>
          <w:szCs w:val="16"/>
          <w:lang w:val="uk-UA"/>
        </w:rPr>
      </w:pPr>
      <w:r w:rsidRPr="00F2423B">
        <w:rPr>
          <w:sz w:val="18"/>
          <w:szCs w:val="18"/>
          <w:lang w:val="uk-UA"/>
        </w:rPr>
        <w:t xml:space="preserve">   </w:t>
      </w:r>
      <w:r w:rsidRPr="00F2423B">
        <w:rPr>
          <w:sz w:val="18"/>
          <w:szCs w:val="18"/>
          <w:lang w:val="uk-UA"/>
        </w:rPr>
        <w:tab/>
      </w:r>
      <w:r w:rsidRPr="00F2423B">
        <w:rPr>
          <w:sz w:val="16"/>
          <w:szCs w:val="16"/>
          <w:lang w:val="uk-UA"/>
        </w:rPr>
        <w:t xml:space="preserve">(науковий ступінь, вчене звання, прізвище та ініціали)  </w:t>
      </w:r>
    </w:p>
    <w:p w:rsidR="00607F26" w:rsidRPr="00F2423B" w:rsidRDefault="00607F26" w:rsidP="00607F26">
      <w:pPr>
        <w:ind w:left="2832"/>
        <w:jc w:val="center"/>
        <w:rPr>
          <w:sz w:val="18"/>
          <w:szCs w:val="1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</w:t>
      </w:r>
      <w:r w:rsidRPr="00F2423B"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</w:t>
      </w:r>
    </w:p>
    <w:p w:rsidR="00607F26" w:rsidRPr="00F2423B" w:rsidRDefault="00607F26" w:rsidP="00607F26">
      <w:pPr>
        <w:rPr>
          <w:sz w:val="16"/>
          <w:szCs w:val="16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                                  </w:t>
      </w:r>
      <w:r w:rsidRPr="00F2423B">
        <w:rPr>
          <w:sz w:val="28"/>
          <w:szCs w:val="28"/>
          <w:lang w:val="uk-UA"/>
        </w:rPr>
        <w:tab/>
        <w:t xml:space="preserve">          Рецензент</w:t>
      </w:r>
      <w:r w:rsidRPr="00F2423B">
        <w:rPr>
          <w:sz w:val="20"/>
          <w:szCs w:val="20"/>
          <w:lang w:val="uk-UA"/>
        </w:rPr>
        <w:t xml:space="preserve">  _________________________________</w:t>
      </w:r>
      <w:r w:rsidRPr="00F2423B">
        <w:rPr>
          <w:sz w:val="20"/>
          <w:szCs w:val="20"/>
          <w:u w:val="single"/>
          <w:lang w:val="uk-UA"/>
        </w:rPr>
        <w:t xml:space="preserve"> </w:t>
      </w:r>
    </w:p>
    <w:p w:rsidR="00607F26" w:rsidRPr="00F2423B" w:rsidRDefault="00607F26" w:rsidP="00607F26">
      <w:pPr>
        <w:rPr>
          <w:sz w:val="16"/>
          <w:szCs w:val="16"/>
          <w:lang w:val="uk-UA"/>
        </w:rPr>
      </w:pPr>
      <w:r w:rsidRPr="00F2423B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(науковий ступінь, вчене звання, прізвище та ініціали)</w:t>
      </w:r>
    </w:p>
    <w:p w:rsidR="00607F26" w:rsidRPr="00F2423B" w:rsidRDefault="00607F26" w:rsidP="00607F26">
      <w:pPr>
        <w:ind w:left="1416"/>
        <w:jc w:val="center"/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     </w:t>
      </w:r>
      <w:r w:rsidRPr="00F2423B">
        <w:rPr>
          <w:sz w:val="28"/>
          <w:szCs w:val="28"/>
          <w:lang w:val="uk-UA"/>
        </w:rPr>
        <w:tab/>
      </w:r>
      <w:r w:rsidRPr="00F2423B">
        <w:rPr>
          <w:sz w:val="28"/>
          <w:szCs w:val="28"/>
          <w:lang w:val="uk-UA"/>
        </w:rPr>
        <w:tab/>
      </w:r>
      <w:r w:rsidRPr="00F2423B">
        <w:rPr>
          <w:sz w:val="28"/>
          <w:szCs w:val="28"/>
          <w:lang w:val="uk-UA"/>
        </w:rPr>
        <w:tab/>
        <w:t xml:space="preserve"> </w:t>
      </w: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Default="00607F26" w:rsidP="00607F26">
      <w:pPr>
        <w:jc w:val="right"/>
        <w:rPr>
          <w:sz w:val="28"/>
          <w:szCs w:val="28"/>
          <w:lang w:val="uk-UA"/>
        </w:rPr>
      </w:pPr>
    </w:p>
    <w:p w:rsidR="00607F26" w:rsidRPr="00F2423B" w:rsidRDefault="00607F26" w:rsidP="00607F26">
      <w:pPr>
        <w:jc w:val="right"/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                                                          </w:t>
      </w:r>
    </w:p>
    <w:p w:rsidR="00166949" w:rsidRPr="00607F26" w:rsidRDefault="00607F26" w:rsidP="00607F26">
      <w:pPr>
        <w:jc w:val="center"/>
        <w:rPr>
          <w:szCs w:val="28"/>
        </w:rPr>
      </w:pPr>
      <w:r w:rsidRPr="00F2423B">
        <w:rPr>
          <w:sz w:val="28"/>
          <w:szCs w:val="28"/>
          <w:lang w:val="uk-UA"/>
        </w:rPr>
        <w:t>Запоріжжя – 20__</w:t>
      </w:r>
    </w:p>
    <w:sectPr w:rsidR="00166949" w:rsidRPr="00607F26" w:rsidSect="00CF5BB0">
      <w:headerReference w:type="even" r:id="rId8"/>
      <w:headerReference w:type="default" r:id="rId9"/>
      <w:type w:val="continuous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F4" w:rsidRDefault="000155F4">
      <w:r>
        <w:separator/>
      </w:r>
    </w:p>
  </w:endnote>
  <w:endnote w:type="continuationSeparator" w:id="0">
    <w:p w:rsidR="000155F4" w:rsidRDefault="0001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F4" w:rsidRDefault="000155F4">
      <w:r>
        <w:separator/>
      </w:r>
    </w:p>
  </w:footnote>
  <w:footnote w:type="continuationSeparator" w:id="0">
    <w:p w:rsidR="000155F4" w:rsidRDefault="00015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254" w:rsidRDefault="00E73ED9" w:rsidP="0046172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E52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5254" w:rsidRDefault="002E525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254" w:rsidRDefault="00E73ED9">
    <w:pPr>
      <w:pStyle w:val="a6"/>
      <w:jc w:val="center"/>
    </w:pPr>
    <w:fldSimple w:instr="PAGE   \* MERGEFORMAT">
      <w:r w:rsidR="00607F26">
        <w:rPr>
          <w:noProof/>
        </w:rPr>
        <w:t>2</w:t>
      </w:r>
    </w:fldSimple>
  </w:p>
  <w:p w:rsidR="002E5254" w:rsidRDefault="002E52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C4F8E6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2">
    <w:nsid w:val="0000000F"/>
    <w:multiLevelType w:val="singleLevel"/>
    <w:tmpl w:val="0000000F"/>
    <w:lvl w:ilvl="0"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color w:val="1C1C1C"/>
        <w:sz w:val="28"/>
        <w:szCs w:val="28"/>
        <w:lang w:val="uk-UA"/>
      </w:rPr>
    </w:lvl>
  </w:abstractNum>
  <w:abstractNum w:abstractNumId="3">
    <w:nsid w:val="00000010"/>
    <w:multiLevelType w:val="singleLevel"/>
    <w:tmpl w:val="00000010"/>
    <w:lvl w:ilvl="0"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4DF087D"/>
    <w:multiLevelType w:val="hybridMultilevel"/>
    <w:tmpl w:val="B65EE498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C049E"/>
    <w:multiLevelType w:val="hybridMultilevel"/>
    <w:tmpl w:val="BC7425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F6BFE"/>
    <w:multiLevelType w:val="hybridMultilevel"/>
    <w:tmpl w:val="7F602AE0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7524E"/>
    <w:multiLevelType w:val="hybridMultilevel"/>
    <w:tmpl w:val="A6DAA89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D433F"/>
    <w:multiLevelType w:val="hybridMultilevel"/>
    <w:tmpl w:val="1EF0380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12FEF"/>
    <w:multiLevelType w:val="hybridMultilevel"/>
    <w:tmpl w:val="2A207D56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21906"/>
    <w:multiLevelType w:val="hybridMultilevel"/>
    <w:tmpl w:val="8662C15C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E5BA3"/>
    <w:multiLevelType w:val="hybridMultilevel"/>
    <w:tmpl w:val="0BECB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F6098"/>
    <w:multiLevelType w:val="hybridMultilevel"/>
    <w:tmpl w:val="E7C620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257A7066"/>
    <w:multiLevelType w:val="hybridMultilevel"/>
    <w:tmpl w:val="6F2C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C61EE"/>
    <w:multiLevelType w:val="hybridMultilevel"/>
    <w:tmpl w:val="43C42062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E5D69"/>
    <w:multiLevelType w:val="hybridMultilevel"/>
    <w:tmpl w:val="92D2F17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32211"/>
    <w:multiLevelType w:val="hybridMultilevel"/>
    <w:tmpl w:val="3980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A4075"/>
    <w:multiLevelType w:val="hybridMultilevel"/>
    <w:tmpl w:val="242618F6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168C7"/>
    <w:multiLevelType w:val="hybridMultilevel"/>
    <w:tmpl w:val="DFD8F060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323E2"/>
    <w:multiLevelType w:val="hybridMultilevel"/>
    <w:tmpl w:val="B560A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CA17A4"/>
    <w:multiLevelType w:val="hybridMultilevel"/>
    <w:tmpl w:val="56707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B233D"/>
    <w:multiLevelType w:val="hybridMultilevel"/>
    <w:tmpl w:val="3CA61A0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9983AFA"/>
    <w:multiLevelType w:val="hybridMultilevel"/>
    <w:tmpl w:val="6E72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76902"/>
    <w:multiLevelType w:val="hybridMultilevel"/>
    <w:tmpl w:val="81C60790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9751F"/>
    <w:multiLevelType w:val="hybridMultilevel"/>
    <w:tmpl w:val="DF820DFC"/>
    <w:lvl w:ilvl="0" w:tplc="A20C217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D3B079F"/>
    <w:multiLevelType w:val="hybridMultilevel"/>
    <w:tmpl w:val="2D741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76EA9"/>
    <w:multiLevelType w:val="hybridMultilevel"/>
    <w:tmpl w:val="55087F9E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636A1"/>
    <w:multiLevelType w:val="multilevel"/>
    <w:tmpl w:val="F27E6D9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8">
    <w:nsid w:val="563A2CD9"/>
    <w:multiLevelType w:val="hybridMultilevel"/>
    <w:tmpl w:val="90E294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77E463B"/>
    <w:multiLevelType w:val="hybridMultilevel"/>
    <w:tmpl w:val="1A5A73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21900"/>
    <w:multiLevelType w:val="hybridMultilevel"/>
    <w:tmpl w:val="6F3E3B32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E07E6"/>
    <w:multiLevelType w:val="hybridMultilevel"/>
    <w:tmpl w:val="61242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5D1E71"/>
    <w:multiLevelType w:val="hybridMultilevel"/>
    <w:tmpl w:val="0F4EA14C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F217D"/>
    <w:multiLevelType w:val="hybridMultilevel"/>
    <w:tmpl w:val="1AD4B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D51D36"/>
    <w:multiLevelType w:val="hybridMultilevel"/>
    <w:tmpl w:val="8ABE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41EFA"/>
    <w:multiLevelType w:val="hybridMultilevel"/>
    <w:tmpl w:val="2F8437F2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B15AF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37">
    <w:nsid w:val="664F1F32"/>
    <w:multiLevelType w:val="hybridMultilevel"/>
    <w:tmpl w:val="494070D8"/>
    <w:lvl w:ilvl="0" w:tplc="18DC2E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80F5087"/>
    <w:multiLevelType w:val="hybridMultilevel"/>
    <w:tmpl w:val="24FE6B8A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01064D"/>
    <w:multiLevelType w:val="hybridMultilevel"/>
    <w:tmpl w:val="BF48AF9E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D4915"/>
    <w:multiLevelType w:val="multilevel"/>
    <w:tmpl w:val="E5D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1F10A9"/>
    <w:multiLevelType w:val="hybridMultilevel"/>
    <w:tmpl w:val="B9AC7FE8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54386"/>
    <w:multiLevelType w:val="hybridMultilevel"/>
    <w:tmpl w:val="5B542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C875FF"/>
    <w:multiLevelType w:val="multilevel"/>
    <w:tmpl w:val="38B615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>
    <w:nsid w:val="7C55098A"/>
    <w:multiLevelType w:val="hybridMultilevel"/>
    <w:tmpl w:val="549A2B4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22DA8"/>
    <w:multiLevelType w:val="hybridMultilevel"/>
    <w:tmpl w:val="4834608E"/>
    <w:lvl w:ilvl="0" w:tplc="0A828C84">
      <w:start w:val="6"/>
      <w:numFmt w:val="bullet"/>
      <w:lvlText w:val="–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33"/>
  </w:num>
  <w:num w:numId="6">
    <w:abstractNumId w:val="27"/>
  </w:num>
  <w:num w:numId="7">
    <w:abstractNumId w:val="31"/>
  </w:num>
  <w:num w:numId="8">
    <w:abstractNumId w:val="19"/>
  </w:num>
  <w:num w:numId="9">
    <w:abstractNumId w:val="42"/>
  </w:num>
  <w:num w:numId="10">
    <w:abstractNumId w:val="38"/>
  </w:num>
  <w:num w:numId="11">
    <w:abstractNumId w:val="4"/>
  </w:num>
  <w:num w:numId="12">
    <w:abstractNumId w:val="10"/>
  </w:num>
  <w:num w:numId="13">
    <w:abstractNumId w:val="44"/>
  </w:num>
  <w:num w:numId="14">
    <w:abstractNumId w:val="14"/>
  </w:num>
  <w:num w:numId="15">
    <w:abstractNumId w:val="35"/>
  </w:num>
  <w:num w:numId="16">
    <w:abstractNumId w:val="26"/>
  </w:num>
  <w:num w:numId="17">
    <w:abstractNumId w:val="18"/>
  </w:num>
  <w:num w:numId="18">
    <w:abstractNumId w:val="9"/>
  </w:num>
  <w:num w:numId="19">
    <w:abstractNumId w:val="39"/>
  </w:num>
  <w:num w:numId="20">
    <w:abstractNumId w:val="30"/>
  </w:num>
  <w:num w:numId="21">
    <w:abstractNumId w:val="15"/>
  </w:num>
  <w:num w:numId="22">
    <w:abstractNumId w:val="6"/>
  </w:num>
  <w:num w:numId="23">
    <w:abstractNumId w:val="8"/>
  </w:num>
  <w:num w:numId="24">
    <w:abstractNumId w:val="17"/>
  </w:num>
  <w:num w:numId="25">
    <w:abstractNumId w:val="7"/>
  </w:num>
  <w:num w:numId="26">
    <w:abstractNumId w:val="32"/>
  </w:num>
  <w:num w:numId="27">
    <w:abstractNumId w:val="41"/>
  </w:num>
  <w:num w:numId="28">
    <w:abstractNumId w:val="23"/>
  </w:num>
  <w:num w:numId="29">
    <w:abstractNumId w:val="22"/>
  </w:num>
  <w:num w:numId="30">
    <w:abstractNumId w:val="13"/>
  </w:num>
  <w:num w:numId="31">
    <w:abstractNumId w:val="11"/>
  </w:num>
  <w:num w:numId="32">
    <w:abstractNumId w:val="2"/>
  </w:num>
  <w:num w:numId="33">
    <w:abstractNumId w:val="1"/>
  </w:num>
  <w:num w:numId="34">
    <w:abstractNumId w:val="3"/>
  </w:num>
  <w:num w:numId="35">
    <w:abstractNumId w:val="36"/>
  </w:num>
  <w:num w:numId="36">
    <w:abstractNumId w:val="21"/>
  </w:num>
  <w:num w:numId="37">
    <w:abstractNumId w:val="24"/>
  </w:num>
  <w:num w:numId="38">
    <w:abstractNumId w:val="43"/>
  </w:num>
  <w:num w:numId="39">
    <w:abstractNumId w:val="40"/>
  </w:num>
  <w:num w:numId="40">
    <w:abstractNumId w:val="28"/>
  </w:num>
  <w:num w:numId="41">
    <w:abstractNumId w:val="16"/>
  </w:num>
  <w:num w:numId="42">
    <w:abstractNumId w:val="29"/>
  </w:num>
  <w:num w:numId="43">
    <w:abstractNumId w:val="5"/>
  </w:num>
  <w:num w:numId="44">
    <w:abstractNumId w:val="37"/>
  </w:num>
  <w:num w:numId="45">
    <w:abstractNumId w:val="25"/>
  </w:num>
  <w:num w:numId="46">
    <w:abstractNumId w:val="45"/>
  </w:num>
  <w:num w:numId="47">
    <w:abstractNumId w:val="20"/>
  </w:num>
  <w:num w:numId="48">
    <w:abstractNumId w:val="3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7363"/>
    <w:rsid w:val="00000084"/>
    <w:rsid w:val="00000320"/>
    <w:rsid w:val="00000553"/>
    <w:rsid w:val="00000718"/>
    <w:rsid w:val="00000762"/>
    <w:rsid w:val="0000083F"/>
    <w:rsid w:val="00000FB8"/>
    <w:rsid w:val="00001364"/>
    <w:rsid w:val="0000271E"/>
    <w:rsid w:val="00003289"/>
    <w:rsid w:val="00004576"/>
    <w:rsid w:val="0000570A"/>
    <w:rsid w:val="000060EA"/>
    <w:rsid w:val="00006938"/>
    <w:rsid w:val="00006C9B"/>
    <w:rsid w:val="000108EA"/>
    <w:rsid w:val="000108F6"/>
    <w:rsid w:val="000109C6"/>
    <w:rsid w:val="00011746"/>
    <w:rsid w:val="0001300D"/>
    <w:rsid w:val="0001406F"/>
    <w:rsid w:val="00014FA6"/>
    <w:rsid w:val="00015290"/>
    <w:rsid w:val="000155F4"/>
    <w:rsid w:val="00022708"/>
    <w:rsid w:val="00023D6C"/>
    <w:rsid w:val="00024ED9"/>
    <w:rsid w:val="0002532B"/>
    <w:rsid w:val="00025575"/>
    <w:rsid w:val="000260CB"/>
    <w:rsid w:val="00027356"/>
    <w:rsid w:val="0002789B"/>
    <w:rsid w:val="00031A6F"/>
    <w:rsid w:val="00034B10"/>
    <w:rsid w:val="0003532E"/>
    <w:rsid w:val="000360D3"/>
    <w:rsid w:val="000366FD"/>
    <w:rsid w:val="0004093E"/>
    <w:rsid w:val="00042074"/>
    <w:rsid w:val="0004224E"/>
    <w:rsid w:val="00045DDD"/>
    <w:rsid w:val="000475B5"/>
    <w:rsid w:val="000509BD"/>
    <w:rsid w:val="000514D1"/>
    <w:rsid w:val="000515BF"/>
    <w:rsid w:val="00052821"/>
    <w:rsid w:val="00053256"/>
    <w:rsid w:val="00055847"/>
    <w:rsid w:val="00055A75"/>
    <w:rsid w:val="00055B35"/>
    <w:rsid w:val="00056B2B"/>
    <w:rsid w:val="00057C9B"/>
    <w:rsid w:val="00060037"/>
    <w:rsid w:val="00060319"/>
    <w:rsid w:val="000614F3"/>
    <w:rsid w:val="000620C5"/>
    <w:rsid w:val="0006511E"/>
    <w:rsid w:val="000660F6"/>
    <w:rsid w:val="00070B36"/>
    <w:rsid w:val="000724BE"/>
    <w:rsid w:val="00074CD8"/>
    <w:rsid w:val="00076D5C"/>
    <w:rsid w:val="00077355"/>
    <w:rsid w:val="00077988"/>
    <w:rsid w:val="000779A0"/>
    <w:rsid w:val="000812E1"/>
    <w:rsid w:val="000812E3"/>
    <w:rsid w:val="00081B8F"/>
    <w:rsid w:val="00082CA2"/>
    <w:rsid w:val="00084F14"/>
    <w:rsid w:val="00085A77"/>
    <w:rsid w:val="00086878"/>
    <w:rsid w:val="00087811"/>
    <w:rsid w:val="0009062A"/>
    <w:rsid w:val="0009068E"/>
    <w:rsid w:val="00092C1A"/>
    <w:rsid w:val="00093502"/>
    <w:rsid w:val="00094C50"/>
    <w:rsid w:val="000953C6"/>
    <w:rsid w:val="000958A7"/>
    <w:rsid w:val="00095E00"/>
    <w:rsid w:val="000977EC"/>
    <w:rsid w:val="00097DB0"/>
    <w:rsid w:val="000A0B18"/>
    <w:rsid w:val="000A1822"/>
    <w:rsid w:val="000A1EE7"/>
    <w:rsid w:val="000A2A6A"/>
    <w:rsid w:val="000A2AE1"/>
    <w:rsid w:val="000A3B3E"/>
    <w:rsid w:val="000A5444"/>
    <w:rsid w:val="000A5510"/>
    <w:rsid w:val="000A6916"/>
    <w:rsid w:val="000B0735"/>
    <w:rsid w:val="000B0CAE"/>
    <w:rsid w:val="000B107F"/>
    <w:rsid w:val="000B132A"/>
    <w:rsid w:val="000B152D"/>
    <w:rsid w:val="000B1F9A"/>
    <w:rsid w:val="000B26D1"/>
    <w:rsid w:val="000B2AAF"/>
    <w:rsid w:val="000B36FA"/>
    <w:rsid w:val="000B4306"/>
    <w:rsid w:val="000B57E1"/>
    <w:rsid w:val="000B68F4"/>
    <w:rsid w:val="000B74F6"/>
    <w:rsid w:val="000C1B4F"/>
    <w:rsid w:val="000C54F6"/>
    <w:rsid w:val="000C5B7B"/>
    <w:rsid w:val="000C68A0"/>
    <w:rsid w:val="000C7377"/>
    <w:rsid w:val="000D0B36"/>
    <w:rsid w:val="000D0B60"/>
    <w:rsid w:val="000D0D25"/>
    <w:rsid w:val="000D2C25"/>
    <w:rsid w:val="000D39DD"/>
    <w:rsid w:val="000D4091"/>
    <w:rsid w:val="000D488F"/>
    <w:rsid w:val="000D5898"/>
    <w:rsid w:val="000D6292"/>
    <w:rsid w:val="000D687A"/>
    <w:rsid w:val="000D788F"/>
    <w:rsid w:val="000E0044"/>
    <w:rsid w:val="000E02CE"/>
    <w:rsid w:val="000E07A6"/>
    <w:rsid w:val="000E0D0E"/>
    <w:rsid w:val="000E1DAB"/>
    <w:rsid w:val="000E2131"/>
    <w:rsid w:val="000E23EB"/>
    <w:rsid w:val="000E2C59"/>
    <w:rsid w:val="000E39A1"/>
    <w:rsid w:val="000E50C6"/>
    <w:rsid w:val="000E541C"/>
    <w:rsid w:val="000E5C35"/>
    <w:rsid w:val="000E5FF7"/>
    <w:rsid w:val="000E6A79"/>
    <w:rsid w:val="000F0065"/>
    <w:rsid w:val="000F0CDD"/>
    <w:rsid w:val="000F2152"/>
    <w:rsid w:val="000F335D"/>
    <w:rsid w:val="000F35A4"/>
    <w:rsid w:val="000F4811"/>
    <w:rsid w:val="000F5152"/>
    <w:rsid w:val="000F5CD3"/>
    <w:rsid w:val="000F6D9F"/>
    <w:rsid w:val="000F76D8"/>
    <w:rsid w:val="000F7F2D"/>
    <w:rsid w:val="00100276"/>
    <w:rsid w:val="00100A3E"/>
    <w:rsid w:val="001028E5"/>
    <w:rsid w:val="0010398E"/>
    <w:rsid w:val="00104670"/>
    <w:rsid w:val="001048F5"/>
    <w:rsid w:val="001049BE"/>
    <w:rsid w:val="00104CD5"/>
    <w:rsid w:val="00104D64"/>
    <w:rsid w:val="001053DF"/>
    <w:rsid w:val="00105F26"/>
    <w:rsid w:val="00106F00"/>
    <w:rsid w:val="001074C0"/>
    <w:rsid w:val="00107637"/>
    <w:rsid w:val="00107E72"/>
    <w:rsid w:val="00110ED8"/>
    <w:rsid w:val="001127AC"/>
    <w:rsid w:val="001131F7"/>
    <w:rsid w:val="001132C2"/>
    <w:rsid w:val="00114EC2"/>
    <w:rsid w:val="00115491"/>
    <w:rsid w:val="00115ED1"/>
    <w:rsid w:val="0011653D"/>
    <w:rsid w:val="00116898"/>
    <w:rsid w:val="00117DB1"/>
    <w:rsid w:val="00120A9B"/>
    <w:rsid w:val="0012332F"/>
    <w:rsid w:val="0012363C"/>
    <w:rsid w:val="00124F7F"/>
    <w:rsid w:val="001251CA"/>
    <w:rsid w:val="00126557"/>
    <w:rsid w:val="0012776F"/>
    <w:rsid w:val="00130442"/>
    <w:rsid w:val="001304D0"/>
    <w:rsid w:val="0013367F"/>
    <w:rsid w:val="00133C63"/>
    <w:rsid w:val="00134163"/>
    <w:rsid w:val="001342FD"/>
    <w:rsid w:val="0013517F"/>
    <w:rsid w:val="00136549"/>
    <w:rsid w:val="00136E47"/>
    <w:rsid w:val="0013743E"/>
    <w:rsid w:val="0013797E"/>
    <w:rsid w:val="00141545"/>
    <w:rsid w:val="0014267B"/>
    <w:rsid w:val="00142972"/>
    <w:rsid w:val="001435E4"/>
    <w:rsid w:val="001436C9"/>
    <w:rsid w:val="001467EB"/>
    <w:rsid w:val="00147389"/>
    <w:rsid w:val="001474C5"/>
    <w:rsid w:val="00150789"/>
    <w:rsid w:val="00150991"/>
    <w:rsid w:val="00150ADC"/>
    <w:rsid w:val="00151A23"/>
    <w:rsid w:val="0015247E"/>
    <w:rsid w:val="00153444"/>
    <w:rsid w:val="0015520D"/>
    <w:rsid w:val="0015545C"/>
    <w:rsid w:val="001560EC"/>
    <w:rsid w:val="00156671"/>
    <w:rsid w:val="001603FE"/>
    <w:rsid w:val="00161C79"/>
    <w:rsid w:val="00162782"/>
    <w:rsid w:val="00163045"/>
    <w:rsid w:val="00166949"/>
    <w:rsid w:val="00166A77"/>
    <w:rsid w:val="00171758"/>
    <w:rsid w:val="0017183C"/>
    <w:rsid w:val="00171E76"/>
    <w:rsid w:val="00172079"/>
    <w:rsid w:val="00172591"/>
    <w:rsid w:val="00174652"/>
    <w:rsid w:val="001755A3"/>
    <w:rsid w:val="00176B95"/>
    <w:rsid w:val="00181325"/>
    <w:rsid w:val="00181871"/>
    <w:rsid w:val="00183EB6"/>
    <w:rsid w:val="00185583"/>
    <w:rsid w:val="001906AB"/>
    <w:rsid w:val="001906F9"/>
    <w:rsid w:val="00191B28"/>
    <w:rsid w:val="00192038"/>
    <w:rsid w:val="00192B26"/>
    <w:rsid w:val="00192F1E"/>
    <w:rsid w:val="00193332"/>
    <w:rsid w:val="001940C3"/>
    <w:rsid w:val="001947F2"/>
    <w:rsid w:val="00194AF9"/>
    <w:rsid w:val="00194F83"/>
    <w:rsid w:val="00195A47"/>
    <w:rsid w:val="001961A5"/>
    <w:rsid w:val="00196B6C"/>
    <w:rsid w:val="00196C1A"/>
    <w:rsid w:val="001970A3"/>
    <w:rsid w:val="001973B0"/>
    <w:rsid w:val="00197789"/>
    <w:rsid w:val="001979A8"/>
    <w:rsid w:val="001A044F"/>
    <w:rsid w:val="001A148E"/>
    <w:rsid w:val="001A1BD9"/>
    <w:rsid w:val="001A1D08"/>
    <w:rsid w:val="001A1ED4"/>
    <w:rsid w:val="001A281F"/>
    <w:rsid w:val="001A42C8"/>
    <w:rsid w:val="001A6A0B"/>
    <w:rsid w:val="001A6AB5"/>
    <w:rsid w:val="001A77D2"/>
    <w:rsid w:val="001A7F25"/>
    <w:rsid w:val="001B2A2A"/>
    <w:rsid w:val="001B2C18"/>
    <w:rsid w:val="001B3672"/>
    <w:rsid w:val="001B444D"/>
    <w:rsid w:val="001B46CD"/>
    <w:rsid w:val="001B5B2F"/>
    <w:rsid w:val="001B63C3"/>
    <w:rsid w:val="001B738A"/>
    <w:rsid w:val="001B743D"/>
    <w:rsid w:val="001B7A6A"/>
    <w:rsid w:val="001B7F48"/>
    <w:rsid w:val="001C226E"/>
    <w:rsid w:val="001C3075"/>
    <w:rsid w:val="001C4D74"/>
    <w:rsid w:val="001C4F2D"/>
    <w:rsid w:val="001C531A"/>
    <w:rsid w:val="001C5358"/>
    <w:rsid w:val="001C5A48"/>
    <w:rsid w:val="001C5D11"/>
    <w:rsid w:val="001C7646"/>
    <w:rsid w:val="001D24F5"/>
    <w:rsid w:val="001D4831"/>
    <w:rsid w:val="001D53C7"/>
    <w:rsid w:val="001D5B8A"/>
    <w:rsid w:val="001D5ED3"/>
    <w:rsid w:val="001D65DE"/>
    <w:rsid w:val="001D7BCF"/>
    <w:rsid w:val="001E023E"/>
    <w:rsid w:val="001E0A55"/>
    <w:rsid w:val="001E279D"/>
    <w:rsid w:val="001E3139"/>
    <w:rsid w:val="001E32B3"/>
    <w:rsid w:val="001E43A3"/>
    <w:rsid w:val="001E43A9"/>
    <w:rsid w:val="001E446D"/>
    <w:rsid w:val="001E4CD7"/>
    <w:rsid w:val="001E67DF"/>
    <w:rsid w:val="001E6F13"/>
    <w:rsid w:val="001E707E"/>
    <w:rsid w:val="001F04C7"/>
    <w:rsid w:val="001F05FD"/>
    <w:rsid w:val="001F1853"/>
    <w:rsid w:val="001F2B84"/>
    <w:rsid w:val="001F3289"/>
    <w:rsid w:val="001F485B"/>
    <w:rsid w:val="001F4B78"/>
    <w:rsid w:val="001F59BF"/>
    <w:rsid w:val="001F6E36"/>
    <w:rsid w:val="00200086"/>
    <w:rsid w:val="00201712"/>
    <w:rsid w:val="00201808"/>
    <w:rsid w:val="00201EA0"/>
    <w:rsid w:val="002054F4"/>
    <w:rsid w:val="0020569C"/>
    <w:rsid w:val="00206073"/>
    <w:rsid w:val="00206429"/>
    <w:rsid w:val="002067CC"/>
    <w:rsid w:val="00207525"/>
    <w:rsid w:val="00207729"/>
    <w:rsid w:val="0021024A"/>
    <w:rsid w:val="00210DFA"/>
    <w:rsid w:val="0021223B"/>
    <w:rsid w:val="00212663"/>
    <w:rsid w:val="00213293"/>
    <w:rsid w:val="00213DBC"/>
    <w:rsid w:val="002177C4"/>
    <w:rsid w:val="00217924"/>
    <w:rsid w:val="002203FD"/>
    <w:rsid w:val="00221582"/>
    <w:rsid w:val="002224EC"/>
    <w:rsid w:val="002236F0"/>
    <w:rsid w:val="0022385A"/>
    <w:rsid w:val="002242E8"/>
    <w:rsid w:val="0022614C"/>
    <w:rsid w:val="00226A56"/>
    <w:rsid w:val="00226F59"/>
    <w:rsid w:val="00227BF3"/>
    <w:rsid w:val="00230692"/>
    <w:rsid w:val="00232AB3"/>
    <w:rsid w:val="00236A00"/>
    <w:rsid w:val="002438EA"/>
    <w:rsid w:val="00243B1E"/>
    <w:rsid w:val="00244A86"/>
    <w:rsid w:val="0025127C"/>
    <w:rsid w:val="0025242A"/>
    <w:rsid w:val="002530F6"/>
    <w:rsid w:val="00253951"/>
    <w:rsid w:val="00254555"/>
    <w:rsid w:val="00256DBC"/>
    <w:rsid w:val="00261D5D"/>
    <w:rsid w:val="00262136"/>
    <w:rsid w:val="00262537"/>
    <w:rsid w:val="002627E2"/>
    <w:rsid w:val="002629D3"/>
    <w:rsid w:val="00262DA1"/>
    <w:rsid w:val="00264543"/>
    <w:rsid w:val="00264644"/>
    <w:rsid w:val="002653AF"/>
    <w:rsid w:val="00265F87"/>
    <w:rsid w:val="00267240"/>
    <w:rsid w:val="00267734"/>
    <w:rsid w:val="00270017"/>
    <w:rsid w:val="00270763"/>
    <w:rsid w:val="00270A5C"/>
    <w:rsid w:val="00270DE3"/>
    <w:rsid w:val="002711A9"/>
    <w:rsid w:val="002717B1"/>
    <w:rsid w:val="00272394"/>
    <w:rsid w:val="002731E4"/>
    <w:rsid w:val="00274341"/>
    <w:rsid w:val="0027467D"/>
    <w:rsid w:val="00274DA2"/>
    <w:rsid w:val="002754A5"/>
    <w:rsid w:val="002767CA"/>
    <w:rsid w:val="00280653"/>
    <w:rsid w:val="00280DEF"/>
    <w:rsid w:val="002821DA"/>
    <w:rsid w:val="0028264A"/>
    <w:rsid w:val="00283A06"/>
    <w:rsid w:val="00283A62"/>
    <w:rsid w:val="00284686"/>
    <w:rsid w:val="00284F1C"/>
    <w:rsid w:val="002853E0"/>
    <w:rsid w:val="0028750A"/>
    <w:rsid w:val="00290BD2"/>
    <w:rsid w:val="0029112D"/>
    <w:rsid w:val="00291F62"/>
    <w:rsid w:val="00292390"/>
    <w:rsid w:val="0029242B"/>
    <w:rsid w:val="00294079"/>
    <w:rsid w:val="00294780"/>
    <w:rsid w:val="00294905"/>
    <w:rsid w:val="00296D63"/>
    <w:rsid w:val="00296F08"/>
    <w:rsid w:val="00296F6B"/>
    <w:rsid w:val="002A0C61"/>
    <w:rsid w:val="002A1BA0"/>
    <w:rsid w:val="002A202A"/>
    <w:rsid w:val="002A2FC9"/>
    <w:rsid w:val="002A30F8"/>
    <w:rsid w:val="002A3BAD"/>
    <w:rsid w:val="002A4A4E"/>
    <w:rsid w:val="002A545B"/>
    <w:rsid w:val="002A56CD"/>
    <w:rsid w:val="002A7193"/>
    <w:rsid w:val="002A741B"/>
    <w:rsid w:val="002A7C19"/>
    <w:rsid w:val="002B0712"/>
    <w:rsid w:val="002B34D0"/>
    <w:rsid w:val="002B3A43"/>
    <w:rsid w:val="002B3FF8"/>
    <w:rsid w:val="002B48F8"/>
    <w:rsid w:val="002B5412"/>
    <w:rsid w:val="002B6C2F"/>
    <w:rsid w:val="002C0A9C"/>
    <w:rsid w:val="002C0B64"/>
    <w:rsid w:val="002C10F9"/>
    <w:rsid w:val="002C1363"/>
    <w:rsid w:val="002C22DC"/>
    <w:rsid w:val="002C22FF"/>
    <w:rsid w:val="002C28A5"/>
    <w:rsid w:val="002C2BA1"/>
    <w:rsid w:val="002C4FDB"/>
    <w:rsid w:val="002C5B61"/>
    <w:rsid w:val="002C5D71"/>
    <w:rsid w:val="002C66F6"/>
    <w:rsid w:val="002C7248"/>
    <w:rsid w:val="002C7366"/>
    <w:rsid w:val="002D0B51"/>
    <w:rsid w:val="002D1294"/>
    <w:rsid w:val="002D1F90"/>
    <w:rsid w:val="002D2E8A"/>
    <w:rsid w:val="002D7379"/>
    <w:rsid w:val="002E03D7"/>
    <w:rsid w:val="002E0BAD"/>
    <w:rsid w:val="002E51BA"/>
    <w:rsid w:val="002E5254"/>
    <w:rsid w:val="002E621B"/>
    <w:rsid w:val="002E65A9"/>
    <w:rsid w:val="002E698C"/>
    <w:rsid w:val="002F222E"/>
    <w:rsid w:val="002F308D"/>
    <w:rsid w:val="002F383B"/>
    <w:rsid w:val="002F4592"/>
    <w:rsid w:val="002F582E"/>
    <w:rsid w:val="002F6AC4"/>
    <w:rsid w:val="002F6CC0"/>
    <w:rsid w:val="00301116"/>
    <w:rsid w:val="003024C3"/>
    <w:rsid w:val="00303806"/>
    <w:rsid w:val="00305D6D"/>
    <w:rsid w:val="003064EF"/>
    <w:rsid w:val="00310D88"/>
    <w:rsid w:val="00311615"/>
    <w:rsid w:val="00311989"/>
    <w:rsid w:val="00311BF0"/>
    <w:rsid w:val="00311DBC"/>
    <w:rsid w:val="00316432"/>
    <w:rsid w:val="00316854"/>
    <w:rsid w:val="003169C2"/>
    <w:rsid w:val="00317433"/>
    <w:rsid w:val="0031750B"/>
    <w:rsid w:val="00317B79"/>
    <w:rsid w:val="0032041F"/>
    <w:rsid w:val="00320938"/>
    <w:rsid w:val="0032286D"/>
    <w:rsid w:val="00322B26"/>
    <w:rsid w:val="00324099"/>
    <w:rsid w:val="003241D6"/>
    <w:rsid w:val="00324BD9"/>
    <w:rsid w:val="00325CBC"/>
    <w:rsid w:val="0033150E"/>
    <w:rsid w:val="00331F04"/>
    <w:rsid w:val="0033244D"/>
    <w:rsid w:val="0033410C"/>
    <w:rsid w:val="003344B8"/>
    <w:rsid w:val="00334A96"/>
    <w:rsid w:val="00335254"/>
    <w:rsid w:val="003357F7"/>
    <w:rsid w:val="00335999"/>
    <w:rsid w:val="00335A29"/>
    <w:rsid w:val="003360AB"/>
    <w:rsid w:val="0033628C"/>
    <w:rsid w:val="00336612"/>
    <w:rsid w:val="00337B7F"/>
    <w:rsid w:val="00341839"/>
    <w:rsid w:val="00342365"/>
    <w:rsid w:val="00344EA7"/>
    <w:rsid w:val="00345CFA"/>
    <w:rsid w:val="00346323"/>
    <w:rsid w:val="00346EB8"/>
    <w:rsid w:val="003470B8"/>
    <w:rsid w:val="00352626"/>
    <w:rsid w:val="003535AB"/>
    <w:rsid w:val="00353858"/>
    <w:rsid w:val="00354A60"/>
    <w:rsid w:val="00355A8B"/>
    <w:rsid w:val="00355E02"/>
    <w:rsid w:val="00356430"/>
    <w:rsid w:val="00357D78"/>
    <w:rsid w:val="00360B82"/>
    <w:rsid w:val="00360FE3"/>
    <w:rsid w:val="003621DD"/>
    <w:rsid w:val="003622CF"/>
    <w:rsid w:val="003623C4"/>
    <w:rsid w:val="00362EB0"/>
    <w:rsid w:val="00363C42"/>
    <w:rsid w:val="0036436D"/>
    <w:rsid w:val="003668DF"/>
    <w:rsid w:val="0036772F"/>
    <w:rsid w:val="0037089B"/>
    <w:rsid w:val="00372269"/>
    <w:rsid w:val="00372495"/>
    <w:rsid w:val="00372FBD"/>
    <w:rsid w:val="00375EB8"/>
    <w:rsid w:val="0037792A"/>
    <w:rsid w:val="00380FF6"/>
    <w:rsid w:val="00383250"/>
    <w:rsid w:val="003832C7"/>
    <w:rsid w:val="00383DD4"/>
    <w:rsid w:val="003848F8"/>
    <w:rsid w:val="00385E07"/>
    <w:rsid w:val="00386C6B"/>
    <w:rsid w:val="003870DE"/>
    <w:rsid w:val="003874F5"/>
    <w:rsid w:val="003927F4"/>
    <w:rsid w:val="00392926"/>
    <w:rsid w:val="00392DB1"/>
    <w:rsid w:val="0039402A"/>
    <w:rsid w:val="0039635B"/>
    <w:rsid w:val="0039648B"/>
    <w:rsid w:val="00396921"/>
    <w:rsid w:val="003A0D66"/>
    <w:rsid w:val="003A1527"/>
    <w:rsid w:val="003A22BC"/>
    <w:rsid w:val="003A26B4"/>
    <w:rsid w:val="003A34C7"/>
    <w:rsid w:val="003A3CC6"/>
    <w:rsid w:val="003A47A8"/>
    <w:rsid w:val="003A7B44"/>
    <w:rsid w:val="003B0682"/>
    <w:rsid w:val="003B0B4C"/>
    <w:rsid w:val="003B10B2"/>
    <w:rsid w:val="003B20ED"/>
    <w:rsid w:val="003B2A6A"/>
    <w:rsid w:val="003B3BDE"/>
    <w:rsid w:val="003B405A"/>
    <w:rsid w:val="003B5043"/>
    <w:rsid w:val="003B50A4"/>
    <w:rsid w:val="003B5466"/>
    <w:rsid w:val="003B7284"/>
    <w:rsid w:val="003B765C"/>
    <w:rsid w:val="003C08AD"/>
    <w:rsid w:val="003C1103"/>
    <w:rsid w:val="003C126C"/>
    <w:rsid w:val="003C1476"/>
    <w:rsid w:val="003C29A0"/>
    <w:rsid w:val="003C3B0F"/>
    <w:rsid w:val="003C3B6A"/>
    <w:rsid w:val="003C4904"/>
    <w:rsid w:val="003C4F12"/>
    <w:rsid w:val="003C53FF"/>
    <w:rsid w:val="003C5631"/>
    <w:rsid w:val="003C59D7"/>
    <w:rsid w:val="003C6FD3"/>
    <w:rsid w:val="003D065F"/>
    <w:rsid w:val="003D18AC"/>
    <w:rsid w:val="003D1E2E"/>
    <w:rsid w:val="003D317A"/>
    <w:rsid w:val="003D33B5"/>
    <w:rsid w:val="003D426D"/>
    <w:rsid w:val="003D489D"/>
    <w:rsid w:val="003D4A90"/>
    <w:rsid w:val="003D5911"/>
    <w:rsid w:val="003D6DA1"/>
    <w:rsid w:val="003D7936"/>
    <w:rsid w:val="003E07AB"/>
    <w:rsid w:val="003E19C4"/>
    <w:rsid w:val="003E19E0"/>
    <w:rsid w:val="003E3162"/>
    <w:rsid w:val="003E374B"/>
    <w:rsid w:val="003E41A3"/>
    <w:rsid w:val="003E6085"/>
    <w:rsid w:val="003E70F7"/>
    <w:rsid w:val="003E72E4"/>
    <w:rsid w:val="003F003D"/>
    <w:rsid w:val="003F1CE7"/>
    <w:rsid w:val="003F254D"/>
    <w:rsid w:val="003F272F"/>
    <w:rsid w:val="003F3FCA"/>
    <w:rsid w:val="003F5199"/>
    <w:rsid w:val="003F611E"/>
    <w:rsid w:val="003F61B6"/>
    <w:rsid w:val="003F71FD"/>
    <w:rsid w:val="003F76BA"/>
    <w:rsid w:val="003F7F54"/>
    <w:rsid w:val="003F7F5D"/>
    <w:rsid w:val="00400E8E"/>
    <w:rsid w:val="00401F85"/>
    <w:rsid w:val="00402A7F"/>
    <w:rsid w:val="00405080"/>
    <w:rsid w:val="0040517B"/>
    <w:rsid w:val="00405388"/>
    <w:rsid w:val="00406B40"/>
    <w:rsid w:val="00407567"/>
    <w:rsid w:val="004101A5"/>
    <w:rsid w:val="004107FD"/>
    <w:rsid w:val="00410F54"/>
    <w:rsid w:val="00411142"/>
    <w:rsid w:val="004120A3"/>
    <w:rsid w:val="0041254E"/>
    <w:rsid w:val="00412B48"/>
    <w:rsid w:val="00413753"/>
    <w:rsid w:val="00414538"/>
    <w:rsid w:val="004145A1"/>
    <w:rsid w:val="004148A7"/>
    <w:rsid w:val="004165FC"/>
    <w:rsid w:val="00417BEB"/>
    <w:rsid w:val="00420EA7"/>
    <w:rsid w:val="00422C67"/>
    <w:rsid w:val="004233E5"/>
    <w:rsid w:val="0042357A"/>
    <w:rsid w:val="004238E6"/>
    <w:rsid w:val="004243C5"/>
    <w:rsid w:val="004250C4"/>
    <w:rsid w:val="00425D0B"/>
    <w:rsid w:val="00425E71"/>
    <w:rsid w:val="004309A0"/>
    <w:rsid w:val="00431527"/>
    <w:rsid w:val="00431A65"/>
    <w:rsid w:val="00431A6F"/>
    <w:rsid w:val="00431BE5"/>
    <w:rsid w:val="004322E1"/>
    <w:rsid w:val="004324DC"/>
    <w:rsid w:val="004331AC"/>
    <w:rsid w:val="00433439"/>
    <w:rsid w:val="0043583A"/>
    <w:rsid w:val="004361F3"/>
    <w:rsid w:val="004367BB"/>
    <w:rsid w:val="00437223"/>
    <w:rsid w:val="00441178"/>
    <w:rsid w:val="00442044"/>
    <w:rsid w:val="004425D2"/>
    <w:rsid w:val="004445F8"/>
    <w:rsid w:val="00444D18"/>
    <w:rsid w:val="00445097"/>
    <w:rsid w:val="00446461"/>
    <w:rsid w:val="004464FC"/>
    <w:rsid w:val="004474C8"/>
    <w:rsid w:val="0044796B"/>
    <w:rsid w:val="00450136"/>
    <w:rsid w:val="004518B5"/>
    <w:rsid w:val="004519B9"/>
    <w:rsid w:val="00451D29"/>
    <w:rsid w:val="0045207E"/>
    <w:rsid w:val="00452636"/>
    <w:rsid w:val="00452F86"/>
    <w:rsid w:val="00453979"/>
    <w:rsid w:val="0045476F"/>
    <w:rsid w:val="00454C70"/>
    <w:rsid w:val="00454DA0"/>
    <w:rsid w:val="00456AB5"/>
    <w:rsid w:val="00457679"/>
    <w:rsid w:val="004603C2"/>
    <w:rsid w:val="00460ED7"/>
    <w:rsid w:val="00461728"/>
    <w:rsid w:val="0046275A"/>
    <w:rsid w:val="00462834"/>
    <w:rsid w:val="00463957"/>
    <w:rsid w:val="00466BFC"/>
    <w:rsid w:val="00467131"/>
    <w:rsid w:val="004706F5"/>
    <w:rsid w:val="00471CE3"/>
    <w:rsid w:val="004743F1"/>
    <w:rsid w:val="00474AA2"/>
    <w:rsid w:val="00474F8F"/>
    <w:rsid w:val="00475076"/>
    <w:rsid w:val="004765CF"/>
    <w:rsid w:val="0047788A"/>
    <w:rsid w:val="0048029B"/>
    <w:rsid w:val="00480F9A"/>
    <w:rsid w:val="00480FD2"/>
    <w:rsid w:val="00481F32"/>
    <w:rsid w:val="00482116"/>
    <w:rsid w:val="004822F7"/>
    <w:rsid w:val="00482366"/>
    <w:rsid w:val="0048237E"/>
    <w:rsid w:val="00482620"/>
    <w:rsid w:val="00484BEE"/>
    <w:rsid w:val="00486132"/>
    <w:rsid w:val="00486494"/>
    <w:rsid w:val="00486C52"/>
    <w:rsid w:val="00486DA7"/>
    <w:rsid w:val="00487691"/>
    <w:rsid w:val="00487B6D"/>
    <w:rsid w:val="00490EDB"/>
    <w:rsid w:val="0049121F"/>
    <w:rsid w:val="00491416"/>
    <w:rsid w:val="00491678"/>
    <w:rsid w:val="00492452"/>
    <w:rsid w:val="00493D33"/>
    <w:rsid w:val="00496AFB"/>
    <w:rsid w:val="004A0B90"/>
    <w:rsid w:val="004A2286"/>
    <w:rsid w:val="004A3BB9"/>
    <w:rsid w:val="004A6486"/>
    <w:rsid w:val="004A6FBC"/>
    <w:rsid w:val="004A75CB"/>
    <w:rsid w:val="004A772D"/>
    <w:rsid w:val="004A7CCF"/>
    <w:rsid w:val="004B0603"/>
    <w:rsid w:val="004B0B35"/>
    <w:rsid w:val="004B0E87"/>
    <w:rsid w:val="004B1DDF"/>
    <w:rsid w:val="004B5040"/>
    <w:rsid w:val="004B50C1"/>
    <w:rsid w:val="004B58CD"/>
    <w:rsid w:val="004C0806"/>
    <w:rsid w:val="004C0AA5"/>
    <w:rsid w:val="004C1993"/>
    <w:rsid w:val="004C3CE6"/>
    <w:rsid w:val="004C45E0"/>
    <w:rsid w:val="004C7380"/>
    <w:rsid w:val="004D17A2"/>
    <w:rsid w:val="004D1A41"/>
    <w:rsid w:val="004D28BA"/>
    <w:rsid w:val="004D34B5"/>
    <w:rsid w:val="004D3C32"/>
    <w:rsid w:val="004D3FEE"/>
    <w:rsid w:val="004D4032"/>
    <w:rsid w:val="004D4CB6"/>
    <w:rsid w:val="004D51FC"/>
    <w:rsid w:val="004D59C9"/>
    <w:rsid w:val="004D6500"/>
    <w:rsid w:val="004D7614"/>
    <w:rsid w:val="004D7CC8"/>
    <w:rsid w:val="004E066E"/>
    <w:rsid w:val="004E0A53"/>
    <w:rsid w:val="004E10F4"/>
    <w:rsid w:val="004E1B41"/>
    <w:rsid w:val="004E2189"/>
    <w:rsid w:val="004E3173"/>
    <w:rsid w:val="004E3879"/>
    <w:rsid w:val="004E3EF5"/>
    <w:rsid w:val="004E66D8"/>
    <w:rsid w:val="004F0FA8"/>
    <w:rsid w:val="004F130B"/>
    <w:rsid w:val="004F19C1"/>
    <w:rsid w:val="004F299C"/>
    <w:rsid w:val="004F2D6D"/>
    <w:rsid w:val="004F443A"/>
    <w:rsid w:val="004F44A8"/>
    <w:rsid w:val="004F467D"/>
    <w:rsid w:val="004F4CDC"/>
    <w:rsid w:val="004F4EB9"/>
    <w:rsid w:val="004F558E"/>
    <w:rsid w:val="004F6C10"/>
    <w:rsid w:val="004F74D1"/>
    <w:rsid w:val="004F7528"/>
    <w:rsid w:val="005000F2"/>
    <w:rsid w:val="00500DB7"/>
    <w:rsid w:val="00500E4C"/>
    <w:rsid w:val="00501FAF"/>
    <w:rsid w:val="00503526"/>
    <w:rsid w:val="00503AA1"/>
    <w:rsid w:val="00504D70"/>
    <w:rsid w:val="00505BA6"/>
    <w:rsid w:val="00506029"/>
    <w:rsid w:val="00506314"/>
    <w:rsid w:val="005067BB"/>
    <w:rsid w:val="0050729D"/>
    <w:rsid w:val="00510EB7"/>
    <w:rsid w:val="00511576"/>
    <w:rsid w:val="00511AC8"/>
    <w:rsid w:val="00511F5B"/>
    <w:rsid w:val="00511FB2"/>
    <w:rsid w:val="0051220F"/>
    <w:rsid w:val="0051259C"/>
    <w:rsid w:val="00514546"/>
    <w:rsid w:val="005146F8"/>
    <w:rsid w:val="00514A7D"/>
    <w:rsid w:val="005150BF"/>
    <w:rsid w:val="00515CA3"/>
    <w:rsid w:val="0051786B"/>
    <w:rsid w:val="00521047"/>
    <w:rsid w:val="005219C9"/>
    <w:rsid w:val="0052241B"/>
    <w:rsid w:val="0052349C"/>
    <w:rsid w:val="00524B13"/>
    <w:rsid w:val="0052533C"/>
    <w:rsid w:val="00525F1F"/>
    <w:rsid w:val="00525FC1"/>
    <w:rsid w:val="0052606E"/>
    <w:rsid w:val="00526FB5"/>
    <w:rsid w:val="005274D3"/>
    <w:rsid w:val="00530776"/>
    <w:rsid w:val="005307D6"/>
    <w:rsid w:val="00533192"/>
    <w:rsid w:val="00533E4F"/>
    <w:rsid w:val="0053511A"/>
    <w:rsid w:val="005353DC"/>
    <w:rsid w:val="00535CB3"/>
    <w:rsid w:val="00536B1A"/>
    <w:rsid w:val="00536C0D"/>
    <w:rsid w:val="00537177"/>
    <w:rsid w:val="005401F2"/>
    <w:rsid w:val="00540876"/>
    <w:rsid w:val="005447DD"/>
    <w:rsid w:val="00544F37"/>
    <w:rsid w:val="00545D9D"/>
    <w:rsid w:val="005461C8"/>
    <w:rsid w:val="00547071"/>
    <w:rsid w:val="00547A8F"/>
    <w:rsid w:val="00550F1F"/>
    <w:rsid w:val="00551404"/>
    <w:rsid w:val="00551900"/>
    <w:rsid w:val="0055216F"/>
    <w:rsid w:val="00554B78"/>
    <w:rsid w:val="00556CD1"/>
    <w:rsid w:val="00557764"/>
    <w:rsid w:val="00557A8F"/>
    <w:rsid w:val="00557F3B"/>
    <w:rsid w:val="0056054E"/>
    <w:rsid w:val="00561FB1"/>
    <w:rsid w:val="00561FEE"/>
    <w:rsid w:val="0056299F"/>
    <w:rsid w:val="00562B4A"/>
    <w:rsid w:val="00562ECB"/>
    <w:rsid w:val="0056426E"/>
    <w:rsid w:val="00564707"/>
    <w:rsid w:val="0056499D"/>
    <w:rsid w:val="00564B13"/>
    <w:rsid w:val="00565048"/>
    <w:rsid w:val="00565FD7"/>
    <w:rsid w:val="005669DD"/>
    <w:rsid w:val="00567D6B"/>
    <w:rsid w:val="00567DE1"/>
    <w:rsid w:val="00571771"/>
    <w:rsid w:val="005725D9"/>
    <w:rsid w:val="005727D2"/>
    <w:rsid w:val="005739B4"/>
    <w:rsid w:val="00573F83"/>
    <w:rsid w:val="005742D2"/>
    <w:rsid w:val="0057548F"/>
    <w:rsid w:val="00576A3D"/>
    <w:rsid w:val="00580E44"/>
    <w:rsid w:val="0058156F"/>
    <w:rsid w:val="005817A6"/>
    <w:rsid w:val="0058430D"/>
    <w:rsid w:val="00584915"/>
    <w:rsid w:val="0058601F"/>
    <w:rsid w:val="00586586"/>
    <w:rsid w:val="00587CC5"/>
    <w:rsid w:val="0059074C"/>
    <w:rsid w:val="0059077D"/>
    <w:rsid w:val="005913DB"/>
    <w:rsid w:val="005920FD"/>
    <w:rsid w:val="00592B0C"/>
    <w:rsid w:val="00594536"/>
    <w:rsid w:val="005957F5"/>
    <w:rsid w:val="00597593"/>
    <w:rsid w:val="005A1789"/>
    <w:rsid w:val="005A57D5"/>
    <w:rsid w:val="005A70B3"/>
    <w:rsid w:val="005B1BF7"/>
    <w:rsid w:val="005B2F3F"/>
    <w:rsid w:val="005B339B"/>
    <w:rsid w:val="005B598E"/>
    <w:rsid w:val="005B7737"/>
    <w:rsid w:val="005C07F1"/>
    <w:rsid w:val="005C2060"/>
    <w:rsid w:val="005C2571"/>
    <w:rsid w:val="005C2A6E"/>
    <w:rsid w:val="005C3086"/>
    <w:rsid w:val="005C3F69"/>
    <w:rsid w:val="005C53A9"/>
    <w:rsid w:val="005C70DC"/>
    <w:rsid w:val="005C7632"/>
    <w:rsid w:val="005C76C5"/>
    <w:rsid w:val="005D0A31"/>
    <w:rsid w:val="005D1E50"/>
    <w:rsid w:val="005D2492"/>
    <w:rsid w:val="005D3044"/>
    <w:rsid w:val="005D3946"/>
    <w:rsid w:val="005D4920"/>
    <w:rsid w:val="005D58B3"/>
    <w:rsid w:val="005D6932"/>
    <w:rsid w:val="005D6D5B"/>
    <w:rsid w:val="005D6DBC"/>
    <w:rsid w:val="005D73C0"/>
    <w:rsid w:val="005E1B4A"/>
    <w:rsid w:val="005E1D38"/>
    <w:rsid w:val="005E2AC3"/>
    <w:rsid w:val="005E305A"/>
    <w:rsid w:val="005E41EB"/>
    <w:rsid w:val="005E54E8"/>
    <w:rsid w:val="005E6206"/>
    <w:rsid w:val="005E71D2"/>
    <w:rsid w:val="005E73F3"/>
    <w:rsid w:val="005F10BF"/>
    <w:rsid w:val="005F1F40"/>
    <w:rsid w:val="005F47F6"/>
    <w:rsid w:val="005F5CF7"/>
    <w:rsid w:val="005F78B1"/>
    <w:rsid w:val="00600C83"/>
    <w:rsid w:val="00603DA8"/>
    <w:rsid w:val="00604199"/>
    <w:rsid w:val="00605486"/>
    <w:rsid w:val="0060594B"/>
    <w:rsid w:val="006078FA"/>
    <w:rsid w:val="00607F26"/>
    <w:rsid w:val="00607FFE"/>
    <w:rsid w:val="0061098B"/>
    <w:rsid w:val="00610A9A"/>
    <w:rsid w:val="00610BF0"/>
    <w:rsid w:val="00611520"/>
    <w:rsid w:val="00611A1E"/>
    <w:rsid w:val="006121C4"/>
    <w:rsid w:val="00615DA0"/>
    <w:rsid w:val="0061649D"/>
    <w:rsid w:val="00617227"/>
    <w:rsid w:val="0061751F"/>
    <w:rsid w:val="00617956"/>
    <w:rsid w:val="0062124F"/>
    <w:rsid w:val="0062147A"/>
    <w:rsid w:val="0062196C"/>
    <w:rsid w:val="00621E65"/>
    <w:rsid w:val="00621F9B"/>
    <w:rsid w:val="0062249B"/>
    <w:rsid w:val="00623170"/>
    <w:rsid w:val="00623422"/>
    <w:rsid w:val="00623795"/>
    <w:rsid w:val="006238BF"/>
    <w:rsid w:val="006239E3"/>
    <w:rsid w:val="00623EA7"/>
    <w:rsid w:val="006248E0"/>
    <w:rsid w:val="00624BCA"/>
    <w:rsid w:val="00624E11"/>
    <w:rsid w:val="00625029"/>
    <w:rsid w:val="00625665"/>
    <w:rsid w:val="006258F8"/>
    <w:rsid w:val="00625952"/>
    <w:rsid w:val="00627067"/>
    <w:rsid w:val="00627861"/>
    <w:rsid w:val="00627BAF"/>
    <w:rsid w:val="00630036"/>
    <w:rsid w:val="0063182D"/>
    <w:rsid w:val="00631D7D"/>
    <w:rsid w:val="00631EE9"/>
    <w:rsid w:val="006333A7"/>
    <w:rsid w:val="0063391F"/>
    <w:rsid w:val="00633AB0"/>
    <w:rsid w:val="00635F30"/>
    <w:rsid w:val="006365E0"/>
    <w:rsid w:val="00642B6A"/>
    <w:rsid w:val="00645396"/>
    <w:rsid w:val="00645FBA"/>
    <w:rsid w:val="00647DB0"/>
    <w:rsid w:val="0065155A"/>
    <w:rsid w:val="00651938"/>
    <w:rsid w:val="00651C05"/>
    <w:rsid w:val="006520BE"/>
    <w:rsid w:val="00652307"/>
    <w:rsid w:val="006524C7"/>
    <w:rsid w:val="00652551"/>
    <w:rsid w:val="0065305C"/>
    <w:rsid w:val="00653FB5"/>
    <w:rsid w:val="006550F1"/>
    <w:rsid w:val="00655343"/>
    <w:rsid w:val="00655C03"/>
    <w:rsid w:val="00655C22"/>
    <w:rsid w:val="00655D33"/>
    <w:rsid w:val="00656F5F"/>
    <w:rsid w:val="00657A6D"/>
    <w:rsid w:val="0066237D"/>
    <w:rsid w:val="00663604"/>
    <w:rsid w:val="006652BC"/>
    <w:rsid w:val="006661D0"/>
    <w:rsid w:val="00670991"/>
    <w:rsid w:val="00670E38"/>
    <w:rsid w:val="006717A3"/>
    <w:rsid w:val="00671C93"/>
    <w:rsid w:val="006730E1"/>
    <w:rsid w:val="006735D7"/>
    <w:rsid w:val="0067407D"/>
    <w:rsid w:val="0067460C"/>
    <w:rsid w:val="00674B61"/>
    <w:rsid w:val="00674FB0"/>
    <w:rsid w:val="00675884"/>
    <w:rsid w:val="0067592B"/>
    <w:rsid w:val="00675A94"/>
    <w:rsid w:val="00676976"/>
    <w:rsid w:val="006772A5"/>
    <w:rsid w:val="0067772E"/>
    <w:rsid w:val="00677D7C"/>
    <w:rsid w:val="00680CD1"/>
    <w:rsid w:val="00681435"/>
    <w:rsid w:val="006817A4"/>
    <w:rsid w:val="00681E0B"/>
    <w:rsid w:val="00681E11"/>
    <w:rsid w:val="006826CD"/>
    <w:rsid w:val="0068372E"/>
    <w:rsid w:val="00683983"/>
    <w:rsid w:val="006848B9"/>
    <w:rsid w:val="006854C2"/>
    <w:rsid w:val="00685AE2"/>
    <w:rsid w:val="0068695E"/>
    <w:rsid w:val="0068725C"/>
    <w:rsid w:val="006873AB"/>
    <w:rsid w:val="00690F3C"/>
    <w:rsid w:val="00692451"/>
    <w:rsid w:val="00692954"/>
    <w:rsid w:val="00692ED1"/>
    <w:rsid w:val="006935FA"/>
    <w:rsid w:val="00694CBC"/>
    <w:rsid w:val="00695A7D"/>
    <w:rsid w:val="00696459"/>
    <w:rsid w:val="00697043"/>
    <w:rsid w:val="00697320"/>
    <w:rsid w:val="006979B9"/>
    <w:rsid w:val="006A0A82"/>
    <w:rsid w:val="006A0FA7"/>
    <w:rsid w:val="006A1A66"/>
    <w:rsid w:val="006A2331"/>
    <w:rsid w:val="006A3656"/>
    <w:rsid w:val="006A3E1E"/>
    <w:rsid w:val="006A5A00"/>
    <w:rsid w:val="006B02CE"/>
    <w:rsid w:val="006B30C5"/>
    <w:rsid w:val="006B380E"/>
    <w:rsid w:val="006B3FEC"/>
    <w:rsid w:val="006B4C29"/>
    <w:rsid w:val="006B4D28"/>
    <w:rsid w:val="006B6294"/>
    <w:rsid w:val="006B629A"/>
    <w:rsid w:val="006B6AE2"/>
    <w:rsid w:val="006B7363"/>
    <w:rsid w:val="006C0CAC"/>
    <w:rsid w:val="006C2009"/>
    <w:rsid w:val="006C257E"/>
    <w:rsid w:val="006C4921"/>
    <w:rsid w:val="006C4DB7"/>
    <w:rsid w:val="006C50BB"/>
    <w:rsid w:val="006C5210"/>
    <w:rsid w:val="006C622D"/>
    <w:rsid w:val="006C6627"/>
    <w:rsid w:val="006C66E7"/>
    <w:rsid w:val="006C72F1"/>
    <w:rsid w:val="006D0E45"/>
    <w:rsid w:val="006D224B"/>
    <w:rsid w:val="006D2590"/>
    <w:rsid w:val="006D2D6B"/>
    <w:rsid w:val="006D2FC8"/>
    <w:rsid w:val="006D30A5"/>
    <w:rsid w:val="006D32A3"/>
    <w:rsid w:val="006D4F58"/>
    <w:rsid w:val="006D50BF"/>
    <w:rsid w:val="006D63BB"/>
    <w:rsid w:val="006D7007"/>
    <w:rsid w:val="006D73AC"/>
    <w:rsid w:val="006E04FE"/>
    <w:rsid w:val="006E1BB6"/>
    <w:rsid w:val="006E39B9"/>
    <w:rsid w:val="006E59A5"/>
    <w:rsid w:val="006E5AB8"/>
    <w:rsid w:val="006E6B17"/>
    <w:rsid w:val="006F029F"/>
    <w:rsid w:val="006F17A3"/>
    <w:rsid w:val="006F2556"/>
    <w:rsid w:val="006F3289"/>
    <w:rsid w:val="006F363F"/>
    <w:rsid w:val="006F4ED3"/>
    <w:rsid w:val="006F5F9D"/>
    <w:rsid w:val="006F71B9"/>
    <w:rsid w:val="006F7AE2"/>
    <w:rsid w:val="0070015F"/>
    <w:rsid w:val="00700717"/>
    <w:rsid w:val="007016CD"/>
    <w:rsid w:val="00701A67"/>
    <w:rsid w:val="00701EA1"/>
    <w:rsid w:val="00702D57"/>
    <w:rsid w:val="00703346"/>
    <w:rsid w:val="00703697"/>
    <w:rsid w:val="00710241"/>
    <w:rsid w:val="007104E1"/>
    <w:rsid w:val="0071098C"/>
    <w:rsid w:val="00710CF2"/>
    <w:rsid w:val="00710DF0"/>
    <w:rsid w:val="0071215E"/>
    <w:rsid w:val="007122F8"/>
    <w:rsid w:val="0071241A"/>
    <w:rsid w:val="00712EA5"/>
    <w:rsid w:val="00713B5B"/>
    <w:rsid w:val="0071427F"/>
    <w:rsid w:val="00714FB5"/>
    <w:rsid w:val="007151F0"/>
    <w:rsid w:val="00717619"/>
    <w:rsid w:val="00721540"/>
    <w:rsid w:val="00722C34"/>
    <w:rsid w:val="00724670"/>
    <w:rsid w:val="00724890"/>
    <w:rsid w:val="00724C4D"/>
    <w:rsid w:val="00726A94"/>
    <w:rsid w:val="007274D6"/>
    <w:rsid w:val="00730177"/>
    <w:rsid w:val="007310DB"/>
    <w:rsid w:val="00731C46"/>
    <w:rsid w:val="00731D51"/>
    <w:rsid w:val="007321A5"/>
    <w:rsid w:val="00733FA3"/>
    <w:rsid w:val="00734DD3"/>
    <w:rsid w:val="00737418"/>
    <w:rsid w:val="00740E0F"/>
    <w:rsid w:val="00741816"/>
    <w:rsid w:val="00741DE4"/>
    <w:rsid w:val="0074288A"/>
    <w:rsid w:val="00743E96"/>
    <w:rsid w:val="0074426B"/>
    <w:rsid w:val="007453B8"/>
    <w:rsid w:val="00745C51"/>
    <w:rsid w:val="0074601D"/>
    <w:rsid w:val="0075029D"/>
    <w:rsid w:val="007505E4"/>
    <w:rsid w:val="007516DB"/>
    <w:rsid w:val="007525C9"/>
    <w:rsid w:val="007546B8"/>
    <w:rsid w:val="00755325"/>
    <w:rsid w:val="007558DC"/>
    <w:rsid w:val="00755B6D"/>
    <w:rsid w:val="00756512"/>
    <w:rsid w:val="00756925"/>
    <w:rsid w:val="0075704E"/>
    <w:rsid w:val="00757B82"/>
    <w:rsid w:val="007614FC"/>
    <w:rsid w:val="007628B1"/>
    <w:rsid w:val="00762C3F"/>
    <w:rsid w:val="00762C96"/>
    <w:rsid w:val="00764C58"/>
    <w:rsid w:val="00765E2E"/>
    <w:rsid w:val="0076639D"/>
    <w:rsid w:val="00766794"/>
    <w:rsid w:val="00767751"/>
    <w:rsid w:val="00767EF9"/>
    <w:rsid w:val="00770117"/>
    <w:rsid w:val="007709C8"/>
    <w:rsid w:val="00770A68"/>
    <w:rsid w:val="00770CFB"/>
    <w:rsid w:val="00771609"/>
    <w:rsid w:val="0077508B"/>
    <w:rsid w:val="0077733B"/>
    <w:rsid w:val="00777A90"/>
    <w:rsid w:val="00780AE3"/>
    <w:rsid w:val="00781E50"/>
    <w:rsid w:val="00782B5B"/>
    <w:rsid w:val="007835B4"/>
    <w:rsid w:val="00783B6B"/>
    <w:rsid w:val="0078412D"/>
    <w:rsid w:val="00784E2A"/>
    <w:rsid w:val="00786680"/>
    <w:rsid w:val="007866DB"/>
    <w:rsid w:val="00786A61"/>
    <w:rsid w:val="00792205"/>
    <w:rsid w:val="00793126"/>
    <w:rsid w:val="00793304"/>
    <w:rsid w:val="00793982"/>
    <w:rsid w:val="00793DB2"/>
    <w:rsid w:val="00794068"/>
    <w:rsid w:val="00794088"/>
    <w:rsid w:val="00795F80"/>
    <w:rsid w:val="0079637A"/>
    <w:rsid w:val="00797B1F"/>
    <w:rsid w:val="00797B8D"/>
    <w:rsid w:val="007A0483"/>
    <w:rsid w:val="007A0688"/>
    <w:rsid w:val="007A0AA4"/>
    <w:rsid w:val="007A14A5"/>
    <w:rsid w:val="007A1DB0"/>
    <w:rsid w:val="007A28B0"/>
    <w:rsid w:val="007A2FB9"/>
    <w:rsid w:val="007A31FF"/>
    <w:rsid w:val="007A42A1"/>
    <w:rsid w:val="007A4A03"/>
    <w:rsid w:val="007A4E8F"/>
    <w:rsid w:val="007A4FDD"/>
    <w:rsid w:val="007A52C8"/>
    <w:rsid w:val="007A6076"/>
    <w:rsid w:val="007A6459"/>
    <w:rsid w:val="007A64DF"/>
    <w:rsid w:val="007A6FF2"/>
    <w:rsid w:val="007A7DF7"/>
    <w:rsid w:val="007B1610"/>
    <w:rsid w:val="007B1C4D"/>
    <w:rsid w:val="007B1E23"/>
    <w:rsid w:val="007B3388"/>
    <w:rsid w:val="007B608D"/>
    <w:rsid w:val="007B6506"/>
    <w:rsid w:val="007B6FCE"/>
    <w:rsid w:val="007B7263"/>
    <w:rsid w:val="007B745E"/>
    <w:rsid w:val="007C0AC9"/>
    <w:rsid w:val="007C2416"/>
    <w:rsid w:val="007C43BE"/>
    <w:rsid w:val="007C449F"/>
    <w:rsid w:val="007C45DD"/>
    <w:rsid w:val="007C48FD"/>
    <w:rsid w:val="007C6248"/>
    <w:rsid w:val="007C6543"/>
    <w:rsid w:val="007D08F3"/>
    <w:rsid w:val="007D1FA2"/>
    <w:rsid w:val="007D2722"/>
    <w:rsid w:val="007D4167"/>
    <w:rsid w:val="007D4514"/>
    <w:rsid w:val="007D6916"/>
    <w:rsid w:val="007D6F85"/>
    <w:rsid w:val="007D7708"/>
    <w:rsid w:val="007D7BCE"/>
    <w:rsid w:val="007E13FB"/>
    <w:rsid w:val="007E1DDC"/>
    <w:rsid w:val="007E371B"/>
    <w:rsid w:val="007E4053"/>
    <w:rsid w:val="007E4C59"/>
    <w:rsid w:val="007E6EC0"/>
    <w:rsid w:val="007E7AF8"/>
    <w:rsid w:val="007E7D52"/>
    <w:rsid w:val="007F04EB"/>
    <w:rsid w:val="007F2DB5"/>
    <w:rsid w:val="007F390A"/>
    <w:rsid w:val="007F63C1"/>
    <w:rsid w:val="007F6BCD"/>
    <w:rsid w:val="008004F2"/>
    <w:rsid w:val="008017D5"/>
    <w:rsid w:val="00801AF3"/>
    <w:rsid w:val="0080236E"/>
    <w:rsid w:val="008028D2"/>
    <w:rsid w:val="00802E2B"/>
    <w:rsid w:val="00804915"/>
    <w:rsid w:val="00804D95"/>
    <w:rsid w:val="008067F5"/>
    <w:rsid w:val="008070C4"/>
    <w:rsid w:val="00807DC8"/>
    <w:rsid w:val="0081041C"/>
    <w:rsid w:val="00811FBF"/>
    <w:rsid w:val="008124D0"/>
    <w:rsid w:val="00812610"/>
    <w:rsid w:val="008129D6"/>
    <w:rsid w:val="00813279"/>
    <w:rsid w:val="00813CD2"/>
    <w:rsid w:val="00813FCE"/>
    <w:rsid w:val="00814B37"/>
    <w:rsid w:val="0081539E"/>
    <w:rsid w:val="00817877"/>
    <w:rsid w:val="008208D6"/>
    <w:rsid w:val="00821BA4"/>
    <w:rsid w:val="00822227"/>
    <w:rsid w:val="00823B21"/>
    <w:rsid w:val="00824346"/>
    <w:rsid w:val="00825CFF"/>
    <w:rsid w:val="00825D8A"/>
    <w:rsid w:val="00826C59"/>
    <w:rsid w:val="00826DAD"/>
    <w:rsid w:val="00826F69"/>
    <w:rsid w:val="00827486"/>
    <w:rsid w:val="00830992"/>
    <w:rsid w:val="00832566"/>
    <w:rsid w:val="008333EC"/>
    <w:rsid w:val="00833E6D"/>
    <w:rsid w:val="00834901"/>
    <w:rsid w:val="00834C63"/>
    <w:rsid w:val="00834DE1"/>
    <w:rsid w:val="00840DA4"/>
    <w:rsid w:val="00840DEA"/>
    <w:rsid w:val="00841BD6"/>
    <w:rsid w:val="008422E9"/>
    <w:rsid w:val="0084398B"/>
    <w:rsid w:val="0084484B"/>
    <w:rsid w:val="0084532F"/>
    <w:rsid w:val="00845570"/>
    <w:rsid w:val="00846781"/>
    <w:rsid w:val="00846ABC"/>
    <w:rsid w:val="008470A1"/>
    <w:rsid w:val="008476A7"/>
    <w:rsid w:val="0084787B"/>
    <w:rsid w:val="008479BD"/>
    <w:rsid w:val="00850084"/>
    <w:rsid w:val="0085093A"/>
    <w:rsid w:val="00850DC8"/>
    <w:rsid w:val="0085206D"/>
    <w:rsid w:val="00852C86"/>
    <w:rsid w:val="00853203"/>
    <w:rsid w:val="008536C8"/>
    <w:rsid w:val="008542CD"/>
    <w:rsid w:val="00854B1A"/>
    <w:rsid w:val="0085515C"/>
    <w:rsid w:val="0085605A"/>
    <w:rsid w:val="00856B43"/>
    <w:rsid w:val="00856FE7"/>
    <w:rsid w:val="0085771D"/>
    <w:rsid w:val="00857A0B"/>
    <w:rsid w:val="00860AF8"/>
    <w:rsid w:val="0086167D"/>
    <w:rsid w:val="00861DB0"/>
    <w:rsid w:val="00862004"/>
    <w:rsid w:val="0086512B"/>
    <w:rsid w:val="00866244"/>
    <w:rsid w:val="00871947"/>
    <w:rsid w:val="00871A2E"/>
    <w:rsid w:val="00871C78"/>
    <w:rsid w:val="00872A4F"/>
    <w:rsid w:val="00874B49"/>
    <w:rsid w:val="00874D97"/>
    <w:rsid w:val="0087531E"/>
    <w:rsid w:val="008802E5"/>
    <w:rsid w:val="008806F7"/>
    <w:rsid w:val="00880973"/>
    <w:rsid w:val="00880C20"/>
    <w:rsid w:val="00880FD8"/>
    <w:rsid w:val="00881FA2"/>
    <w:rsid w:val="0088348E"/>
    <w:rsid w:val="00884D2A"/>
    <w:rsid w:val="00891139"/>
    <w:rsid w:val="00893934"/>
    <w:rsid w:val="00894112"/>
    <w:rsid w:val="00894FFE"/>
    <w:rsid w:val="008A10FA"/>
    <w:rsid w:val="008A1613"/>
    <w:rsid w:val="008A1B91"/>
    <w:rsid w:val="008A2379"/>
    <w:rsid w:val="008A2C11"/>
    <w:rsid w:val="008A3763"/>
    <w:rsid w:val="008A50DD"/>
    <w:rsid w:val="008A5394"/>
    <w:rsid w:val="008A5669"/>
    <w:rsid w:val="008A5C88"/>
    <w:rsid w:val="008A71C6"/>
    <w:rsid w:val="008B13CA"/>
    <w:rsid w:val="008B1488"/>
    <w:rsid w:val="008B237A"/>
    <w:rsid w:val="008B2530"/>
    <w:rsid w:val="008B2E6A"/>
    <w:rsid w:val="008B2FE9"/>
    <w:rsid w:val="008B4734"/>
    <w:rsid w:val="008B4F7B"/>
    <w:rsid w:val="008B65BF"/>
    <w:rsid w:val="008B7192"/>
    <w:rsid w:val="008B7B7F"/>
    <w:rsid w:val="008C0E9F"/>
    <w:rsid w:val="008C1DCC"/>
    <w:rsid w:val="008C2EEA"/>
    <w:rsid w:val="008C3E2F"/>
    <w:rsid w:val="008C4978"/>
    <w:rsid w:val="008C598B"/>
    <w:rsid w:val="008C5B0D"/>
    <w:rsid w:val="008C6EC8"/>
    <w:rsid w:val="008C7444"/>
    <w:rsid w:val="008D0FCF"/>
    <w:rsid w:val="008D30E4"/>
    <w:rsid w:val="008D34A9"/>
    <w:rsid w:val="008D3729"/>
    <w:rsid w:val="008D6CB2"/>
    <w:rsid w:val="008E1BDB"/>
    <w:rsid w:val="008E2123"/>
    <w:rsid w:val="008E2D0F"/>
    <w:rsid w:val="008E2FB7"/>
    <w:rsid w:val="008E320F"/>
    <w:rsid w:val="008E39CC"/>
    <w:rsid w:val="008E47EA"/>
    <w:rsid w:val="008E4DDD"/>
    <w:rsid w:val="008F04C6"/>
    <w:rsid w:val="008F0DA9"/>
    <w:rsid w:val="008F1284"/>
    <w:rsid w:val="008F1ACF"/>
    <w:rsid w:val="008F304A"/>
    <w:rsid w:val="008F407D"/>
    <w:rsid w:val="008F5A35"/>
    <w:rsid w:val="008F682C"/>
    <w:rsid w:val="008F70C1"/>
    <w:rsid w:val="008F75AE"/>
    <w:rsid w:val="008F76E0"/>
    <w:rsid w:val="009007D3"/>
    <w:rsid w:val="00900C72"/>
    <w:rsid w:val="00901766"/>
    <w:rsid w:val="00902856"/>
    <w:rsid w:val="00902871"/>
    <w:rsid w:val="00902F81"/>
    <w:rsid w:val="0090364D"/>
    <w:rsid w:val="00904331"/>
    <w:rsid w:val="00907E0D"/>
    <w:rsid w:val="00910009"/>
    <w:rsid w:val="009101A5"/>
    <w:rsid w:val="00920B7F"/>
    <w:rsid w:val="00920D8A"/>
    <w:rsid w:val="00921220"/>
    <w:rsid w:val="00922709"/>
    <w:rsid w:val="00922B20"/>
    <w:rsid w:val="00924404"/>
    <w:rsid w:val="00924636"/>
    <w:rsid w:val="00924988"/>
    <w:rsid w:val="00925A9E"/>
    <w:rsid w:val="00926885"/>
    <w:rsid w:val="0093095F"/>
    <w:rsid w:val="00931255"/>
    <w:rsid w:val="009317FE"/>
    <w:rsid w:val="00932BA1"/>
    <w:rsid w:val="009338C0"/>
    <w:rsid w:val="00933F0C"/>
    <w:rsid w:val="00934D12"/>
    <w:rsid w:val="00936697"/>
    <w:rsid w:val="0094282D"/>
    <w:rsid w:val="00942859"/>
    <w:rsid w:val="009429BC"/>
    <w:rsid w:val="009430E9"/>
    <w:rsid w:val="0094364C"/>
    <w:rsid w:val="009437F4"/>
    <w:rsid w:val="00944DE0"/>
    <w:rsid w:val="009452AB"/>
    <w:rsid w:val="00945A1C"/>
    <w:rsid w:val="009468F2"/>
    <w:rsid w:val="00947ECD"/>
    <w:rsid w:val="009505AB"/>
    <w:rsid w:val="00950760"/>
    <w:rsid w:val="00952D0A"/>
    <w:rsid w:val="00953B37"/>
    <w:rsid w:val="00954D71"/>
    <w:rsid w:val="00955579"/>
    <w:rsid w:val="00955656"/>
    <w:rsid w:val="00955FEF"/>
    <w:rsid w:val="00956709"/>
    <w:rsid w:val="00962776"/>
    <w:rsid w:val="00963058"/>
    <w:rsid w:val="00965FF3"/>
    <w:rsid w:val="00966B4B"/>
    <w:rsid w:val="00966F3D"/>
    <w:rsid w:val="0096753E"/>
    <w:rsid w:val="009675EB"/>
    <w:rsid w:val="00967D9C"/>
    <w:rsid w:val="00970419"/>
    <w:rsid w:val="0097090E"/>
    <w:rsid w:val="00970AAC"/>
    <w:rsid w:val="00970DF0"/>
    <w:rsid w:val="00971440"/>
    <w:rsid w:val="009733E5"/>
    <w:rsid w:val="00973C7A"/>
    <w:rsid w:val="00974D32"/>
    <w:rsid w:val="00975228"/>
    <w:rsid w:val="00975DAD"/>
    <w:rsid w:val="0098005D"/>
    <w:rsid w:val="00983CBE"/>
    <w:rsid w:val="00984A6A"/>
    <w:rsid w:val="00984FE6"/>
    <w:rsid w:val="0098524E"/>
    <w:rsid w:val="009853BF"/>
    <w:rsid w:val="009856B7"/>
    <w:rsid w:val="00985E03"/>
    <w:rsid w:val="0098634A"/>
    <w:rsid w:val="00986F9B"/>
    <w:rsid w:val="00987FA6"/>
    <w:rsid w:val="00990702"/>
    <w:rsid w:val="009908AF"/>
    <w:rsid w:val="0099093C"/>
    <w:rsid w:val="00992D23"/>
    <w:rsid w:val="0099311F"/>
    <w:rsid w:val="00993C0C"/>
    <w:rsid w:val="00993EE2"/>
    <w:rsid w:val="00996915"/>
    <w:rsid w:val="0099752C"/>
    <w:rsid w:val="009A26B4"/>
    <w:rsid w:val="009A34B9"/>
    <w:rsid w:val="009A39F0"/>
    <w:rsid w:val="009A5074"/>
    <w:rsid w:val="009A5222"/>
    <w:rsid w:val="009A59DA"/>
    <w:rsid w:val="009A7F14"/>
    <w:rsid w:val="009B021C"/>
    <w:rsid w:val="009B0548"/>
    <w:rsid w:val="009B0F90"/>
    <w:rsid w:val="009B3B48"/>
    <w:rsid w:val="009B410D"/>
    <w:rsid w:val="009B44E7"/>
    <w:rsid w:val="009B4D2A"/>
    <w:rsid w:val="009B5226"/>
    <w:rsid w:val="009B5A1B"/>
    <w:rsid w:val="009B6FE9"/>
    <w:rsid w:val="009B7334"/>
    <w:rsid w:val="009B7478"/>
    <w:rsid w:val="009B7641"/>
    <w:rsid w:val="009B7B15"/>
    <w:rsid w:val="009B7CD7"/>
    <w:rsid w:val="009C0AE0"/>
    <w:rsid w:val="009C1CB8"/>
    <w:rsid w:val="009C1FBC"/>
    <w:rsid w:val="009C29EB"/>
    <w:rsid w:val="009C2A7C"/>
    <w:rsid w:val="009C3BF2"/>
    <w:rsid w:val="009C5F37"/>
    <w:rsid w:val="009C649C"/>
    <w:rsid w:val="009C6C8B"/>
    <w:rsid w:val="009C7C50"/>
    <w:rsid w:val="009D07C1"/>
    <w:rsid w:val="009D246B"/>
    <w:rsid w:val="009D2BC8"/>
    <w:rsid w:val="009D3FCF"/>
    <w:rsid w:val="009D4A20"/>
    <w:rsid w:val="009D6AE0"/>
    <w:rsid w:val="009D7AB4"/>
    <w:rsid w:val="009E0FD5"/>
    <w:rsid w:val="009E22A5"/>
    <w:rsid w:val="009E4645"/>
    <w:rsid w:val="009E6122"/>
    <w:rsid w:val="009E67B1"/>
    <w:rsid w:val="009E681A"/>
    <w:rsid w:val="009F1933"/>
    <w:rsid w:val="009F1E94"/>
    <w:rsid w:val="009F234D"/>
    <w:rsid w:val="009F5A73"/>
    <w:rsid w:val="009F684F"/>
    <w:rsid w:val="009F68C9"/>
    <w:rsid w:val="009F6A18"/>
    <w:rsid w:val="00A010B4"/>
    <w:rsid w:val="00A02175"/>
    <w:rsid w:val="00A02753"/>
    <w:rsid w:val="00A054F9"/>
    <w:rsid w:val="00A0601F"/>
    <w:rsid w:val="00A10492"/>
    <w:rsid w:val="00A10C73"/>
    <w:rsid w:val="00A1220E"/>
    <w:rsid w:val="00A1287A"/>
    <w:rsid w:val="00A12ACA"/>
    <w:rsid w:val="00A13461"/>
    <w:rsid w:val="00A13851"/>
    <w:rsid w:val="00A15A83"/>
    <w:rsid w:val="00A1631B"/>
    <w:rsid w:val="00A163BC"/>
    <w:rsid w:val="00A164AA"/>
    <w:rsid w:val="00A2060B"/>
    <w:rsid w:val="00A21171"/>
    <w:rsid w:val="00A2365F"/>
    <w:rsid w:val="00A23B7B"/>
    <w:rsid w:val="00A23BC1"/>
    <w:rsid w:val="00A24844"/>
    <w:rsid w:val="00A252DD"/>
    <w:rsid w:val="00A26813"/>
    <w:rsid w:val="00A26A6B"/>
    <w:rsid w:val="00A26F65"/>
    <w:rsid w:val="00A30EAF"/>
    <w:rsid w:val="00A3299C"/>
    <w:rsid w:val="00A347DE"/>
    <w:rsid w:val="00A349B3"/>
    <w:rsid w:val="00A35B21"/>
    <w:rsid w:val="00A37F75"/>
    <w:rsid w:val="00A40471"/>
    <w:rsid w:val="00A408FE"/>
    <w:rsid w:val="00A40D37"/>
    <w:rsid w:val="00A40DF9"/>
    <w:rsid w:val="00A40EA1"/>
    <w:rsid w:val="00A41B2E"/>
    <w:rsid w:val="00A41B83"/>
    <w:rsid w:val="00A44485"/>
    <w:rsid w:val="00A4624C"/>
    <w:rsid w:val="00A47E53"/>
    <w:rsid w:val="00A50354"/>
    <w:rsid w:val="00A50A25"/>
    <w:rsid w:val="00A519B7"/>
    <w:rsid w:val="00A524FB"/>
    <w:rsid w:val="00A533D9"/>
    <w:rsid w:val="00A535D9"/>
    <w:rsid w:val="00A54B98"/>
    <w:rsid w:val="00A558F4"/>
    <w:rsid w:val="00A55910"/>
    <w:rsid w:val="00A55E28"/>
    <w:rsid w:val="00A57965"/>
    <w:rsid w:val="00A6149E"/>
    <w:rsid w:val="00A615BE"/>
    <w:rsid w:val="00A61B3E"/>
    <w:rsid w:val="00A65258"/>
    <w:rsid w:val="00A6526A"/>
    <w:rsid w:val="00A655A1"/>
    <w:rsid w:val="00A65E5F"/>
    <w:rsid w:val="00A661F8"/>
    <w:rsid w:val="00A66E85"/>
    <w:rsid w:val="00A672D7"/>
    <w:rsid w:val="00A706C3"/>
    <w:rsid w:val="00A721E0"/>
    <w:rsid w:val="00A7455A"/>
    <w:rsid w:val="00A74983"/>
    <w:rsid w:val="00A75877"/>
    <w:rsid w:val="00A76A01"/>
    <w:rsid w:val="00A76C6E"/>
    <w:rsid w:val="00A80325"/>
    <w:rsid w:val="00A80561"/>
    <w:rsid w:val="00A807D1"/>
    <w:rsid w:val="00A8229E"/>
    <w:rsid w:val="00A833E6"/>
    <w:rsid w:val="00A86A76"/>
    <w:rsid w:val="00A87652"/>
    <w:rsid w:val="00A92BCB"/>
    <w:rsid w:val="00A92FDF"/>
    <w:rsid w:val="00A94058"/>
    <w:rsid w:val="00A94B7E"/>
    <w:rsid w:val="00A96624"/>
    <w:rsid w:val="00A972D8"/>
    <w:rsid w:val="00A97930"/>
    <w:rsid w:val="00A97D79"/>
    <w:rsid w:val="00AA0D58"/>
    <w:rsid w:val="00AA113F"/>
    <w:rsid w:val="00AA27C2"/>
    <w:rsid w:val="00AA2BFD"/>
    <w:rsid w:val="00AA44FA"/>
    <w:rsid w:val="00AA45AC"/>
    <w:rsid w:val="00AA50B3"/>
    <w:rsid w:val="00AA530F"/>
    <w:rsid w:val="00AA5907"/>
    <w:rsid w:val="00AA5FF2"/>
    <w:rsid w:val="00AA6A2F"/>
    <w:rsid w:val="00AA7A55"/>
    <w:rsid w:val="00AB026B"/>
    <w:rsid w:val="00AB10E8"/>
    <w:rsid w:val="00AB25DC"/>
    <w:rsid w:val="00AB3B74"/>
    <w:rsid w:val="00AB3D63"/>
    <w:rsid w:val="00AB568D"/>
    <w:rsid w:val="00AB5B66"/>
    <w:rsid w:val="00AB61CA"/>
    <w:rsid w:val="00AB6392"/>
    <w:rsid w:val="00AB6A64"/>
    <w:rsid w:val="00AB70B8"/>
    <w:rsid w:val="00AC041A"/>
    <w:rsid w:val="00AC10C9"/>
    <w:rsid w:val="00AC209B"/>
    <w:rsid w:val="00AC2F9E"/>
    <w:rsid w:val="00AC37CD"/>
    <w:rsid w:val="00AC3DD7"/>
    <w:rsid w:val="00AC46B7"/>
    <w:rsid w:val="00AC4B07"/>
    <w:rsid w:val="00AC4C7C"/>
    <w:rsid w:val="00AC5337"/>
    <w:rsid w:val="00AD043A"/>
    <w:rsid w:val="00AD0952"/>
    <w:rsid w:val="00AD1396"/>
    <w:rsid w:val="00AD1867"/>
    <w:rsid w:val="00AD1F43"/>
    <w:rsid w:val="00AD265B"/>
    <w:rsid w:val="00AD2CFC"/>
    <w:rsid w:val="00AD4140"/>
    <w:rsid w:val="00AD4EF6"/>
    <w:rsid w:val="00AD5C06"/>
    <w:rsid w:val="00AD6709"/>
    <w:rsid w:val="00AD6E10"/>
    <w:rsid w:val="00AE0A1A"/>
    <w:rsid w:val="00AE10E1"/>
    <w:rsid w:val="00AE1335"/>
    <w:rsid w:val="00AE1E25"/>
    <w:rsid w:val="00AE2114"/>
    <w:rsid w:val="00AE2AE3"/>
    <w:rsid w:val="00AE32EB"/>
    <w:rsid w:val="00AE35B8"/>
    <w:rsid w:val="00AE3F75"/>
    <w:rsid w:val="00AE53FF"/>
    <w:rsid w:val="00AE6746"/>
    <w:rsid w:val="00AE6B07"/>
    <w:rsid w:val="00AE6D11"/>
    <w:rsid w:val="00AE782E"/>
    <w:rsid w:val="00AF06C2"/>
    <w:rsid w:val="00AF122D"/>
    <w:rsid w:val="00AF1B66"/>
    <w:rsid w:val="00AF22BA"/>
    <w:rsid w:val="00AF5673"/>
    <w:rsid w:val="00AF5883"/>
    <w:rsid w:val="00AF77F6"/>
    <w:rsid w:val="00AF7987"/>
    <w:rsid w:val="00B0079B"/>
    <w:rsid w:val="00B00B47"/>
    <w:rsid w:val="00B02363"/>
    <w:rsid w:val="00B031FB"/>
    <w:rsid w:val="00B03841"/>
    <w:rsid w:val="00B040AA"/>
    <w:rsid w:val="00B05910"/>
    <w:rsid w:val="00B072A5"/>
    <w:rsid w:val="00B077D8"/>
    <w:rsid w:val="00B078FA"/>
    <w:rsid w:val="00B1067A"/>
    <w:rsid w:val="00B109D3"/>
    <w:rsid w:val="00B11185"/>
    <w:rsid w:val="00B11384"/>
    <w:rsid w:val="00B11E01"/>
    <w:rsid w:val="00B124E6"/>
    <w:rsid w:val="00B12902"/>
    <w:rsid w:val="00B12F6F"/>
    <w:rsid w:val="00B13244"/>
    <w:rsid w:val="00B1357A"/>
    <w:rsid w:val="00B13A24"/>
    <w:rsid w:val="00B148AC"/>
    <w:rsid w:val="00B14C1C"/>
    <w:rsid w:val="00B14CC6"/>
    <w:rsid w:val="00B1523F"/>
    <w:rsid w:val="00B15973"/>
    <w:rsid w:val="00B15F0F"/>
    <w:rsid w:val="00B164D2"/>
    <w:rsid w:val="00B217E7"/>
    <w:rsid w:val="00B22209"/>
    <w:rsid w:val="00B25F37"/>
    <w:rsid w:val="00B26911"/>
    <w:rsid w:val="00B2722F"/>
    <w:rsid w:val="00B27650"/>
    <w:rsid w:val="00B27AEB"/>
    <w:rsid w:val="00B27BC4"/>
    <w:rsid w:val="00B312A8"/>
    <w:rsid w:val="00B31575"/>
    <w:rsid w:val="00B319CB"/>
    <w:rsid w:val="00B319E9"/>
    <w:rsid w:val="00B3381D"/>
    <w:rsid w:val="00B33B96"/>
    <w:rsid w:val="00B33F3E"/>
    <w:rsid w:val="00B34C89"/>
    <w:rsid w:val="00B36284"/>
    <w:rsid w:val="00B36DC7"/>
    <w:rsid w:val="00B4127C"/>
    <w:rsid w:val="00B4263F"/>
    <w:rsid w:val="00B4325D"/>
    <w:rsid w:val="00B43D95"/>
    <w:rsid w:val="00B453EC"/>
    <w:rsid w:val="00B45410"/>
    <w:rsid w:val="00B45C8D"/>
    <w:rsid w:val="00B4743D"/>
    <w:rsid w:val="00B50CE6"/>
    <w:rsid w:val="00B50E4B"/>
    <w:rsid w:val="00B51A78"/>
    <w:rsid w:val="00B53C30"/>
    <w:rsid w:val="00B540F6"/>
    <w:rsid w:val="00B541FA"/>
    <w:rsid w:val="00B55A2F"/>
    <w:rsid w:val="00B56369"/>
    <w:rsid w:val="00B5660A"/>
    <w:rsid w:val="00B60491"/>
    <w:rsid w:val="00B60989"/>
    <w:rsid w:val="00B60FB9"/>
    <w:rsid w:val="00B611EF"/>
    <w:rsid w:val="00B61564"/>
    <w:rsid w:val="00B62B35"/>
    <w:rsid w:val="00B65937"/>
    <w:rsid w:val="00B66D74"/>
    <w:rsid w:val="00B678B9"/>
    <w:rsid w:val="00B70224"/>
    <w:rsid w:val="00B70527"/>
    <w:rsid w:val="00B70B85"/>
    <w:rsid w:val="00B733A8"/>
    <w:rsid w:val="00B73817"/>
    <w:rsid w:val="00B73FD6"/>
    <w:rsid w:val="00B747DC"/>
    <w:rsid w:val="00B747EE"/>
    <w:rsid w:val="00B76FC3"/>
    <w:rsid w:val="00B80682"/>
    <w:rsid w:val="00B8151E"/>
    <w:rsid w:val="00B818A1"/>
    <w:rsid w:val="00B83659"/>
    <w:rsid w:val="00B8394B"/>
    <w:rsid w:val="00B8559D"/>
    <w:rsid w:val="00B8636B"/>
    <w:rsid w:val="00B864D9"/>
    <w:rsid w:val="00B865EA"/>
    <w:rsid w:val="00B86E7C"/>
    <w:rsid w:val="00B86EC6"/>
    <w:rsid w:val="00B8752B"/>
    <w:rsid w:val="00B9007C"/>
    <w:rsid w:val="00B90710"/>
    <w:rsid w:val="00B90AFE"/>
    <w:rsid w:val="00B90E58"/>
    <w:rsid w:val="00B920CD"/>
    <w:rsid w:val="00B921AC"/>
    <w:rsid w:val="00B92419"/>
    <w:rsid w:val="00B929A7"/>
    <w:rsid w:val="00B93244"/>
    <w:rsid w:val="00B933CD"/>
    <w:rsid w:val="00B93566"/>
    <w:rsid w:val="00B9463B"/>
    <w:rsid w:val="00B94699"/>
    <w:rsid w:val="00B97B0D"/>
    <w:rsid w:val="00B97FD1"/>
    <w:rsid w:val="00BA0A54"/>
    <w:rsid w:val="00BA0B2D"/>
    <w:rsid w:val="00BA0C43"/>
    <w:rsid w:val="00BA1491"/>
    <w:rsid w:val="00BA1BFA"/>
    <w:rsid w:val="00BA231F"/>
    <w:rsid w:val="00BA2668"/>
    <w:rsid w:val="00BA2AA6"/>
    <w:rsid w:val="00BA2BFD"/>
    <w:rsid w:val="00BA3917"/>
    <w:rsid w:val="00BA39D1"/>
    <w:rsid w:val="00BA40D8"/>
    <w:rsid w:val="00BA48C0"/>
    <w:rsid w:val="00BA626C"/>
    <w:rsid w:val="00BA6F76"/>
    <w:rsid w:val="00BA7944"/>
    <w:rsid w:val="00BA7DA3"/>
    <w:rsid w:val="00BB028A"/>
    <w:rsid w:val="00BB1981"/>
    <w:rsid w:val="00BB2D20"/>
    <w:rsid w:val="00BB33F4"/>
    <w:rsid w:val="00BB429C"/>
    <w:rsid w:val="00BB456D"/>
    <w:rsid w:val="00BB508B"/>
    <w:rsid w:val="00BB519D"/>
    <w:rsid w:val="00BB53C8"/>
    <w:rsid w:val="00BC0D38"/>
    <w:rsid w:val="00BC0DF6"/>
    <w:rsid w:val="00BC23A6"/>
    <w:rsid w:val="00BC24FD"/>
    <w:rsid w:val="00BC2A69"/>
    <w:rsid w:val="00BC34D9"/>
    <w:rsid w:val="00BC48FF"/>
    <w:rsid w:val="00BC5EAF"/>
    <w:rsid w:val="00BC658C"/>
    <w:rsid w:val="00BC6D3F"/>
    <w:rsid w:val="00BD017B"/>
    <w:rsid w:val="00BD0B92"/>
    <w:rsid w:val="00BD0C21"/>
    <w:rsid w:val="00BD2BA6"/>
    <w:rsid w:val="00BD3069"/>
    <w:rsid w:val="00BD357B"/>
    <w:rsid w:val="00BD5019"/>
    <w:rsid w:val="00BD5D3D"/>
    <w:rsid w:val="00BD6DCF"/>
    <w:rsid w:val="00BD73CD"/>
    <w:rsid w:val="00BE0742"/>
    <w:rsid w:val="00BE2207"/>
    <w:rsid w:val="00BE3E3D"/>
    <w:rsid w:val="00BE5435"/>
    <w:rsid w:val="00BE5F89"/>
    <w:rsid w:val="00BF0B52"/>
    <w:rsid w:val="00BF15D3"/>
    <w:rsid w:val="00BF3B02"/>
    <w:rsid w:val="00BF3B58"/>
    <w:rsid w:val="00BF427E"/>
    <w:rsid w:val="00BF645B"/>
    <w:rsid w:val="00BF7B08"/>
    <w:rsid w:val="00C0014F"/>
    <w:rsid w:val="00C00C21"/>
    <w:rsid w:val="00C023CA"/>
    <w:rsid w:val="00C04533"/>
    <w:rsid w:val="00C04CB6"/>
    <w:rsid w:val="00C05BD5"/>
    <w:rsid w:val="00C05D0F"/>
    <w:rsid w:val="00C061CA"/>
    <w:rsid w:val="00C06593"/>
    <w:rsid w:val="00C06A1C"/>
    <w:rsid w:val="00C07DAA"/>
    <w:rsid w:val="00C07E0C"/>
    <w:rsid w:val="00C10D20"/>
    <w:rsid w:val="00C117FA"/>
    <w:rsid w:val="00C12036"/>
    <w:rsid w:val="00C121FC"/>
    <w:rsid w:val="00C12378"/>
    <w:rsid w:val="00C12C65"/>
    <w:rsid w:val="00C12F81"/>
    <w:rsid w:val="00C147F7"/>
    <w:rsid w:val="00C16F94"/>
    <w:rsid w:val="00C17AAF"/>
    <w:rsid w:val="00C17B2B"/>
    <w:rsid w:val="00C21894"/>
    <w:rsid w:val="00C25CDA"/>
    <w:rsid w:val="00C263CC"/>
    <w:rsid w:val="00C2787C"/>
    <w:rsid w:val="00C305E8"/>
    <w:rsid w:val="00C31217"/>
    <w:rsid w:val="00C31784"/>
    <w:rsid w:val="00C32762"/>
    <w:rsid w:val="00C33273"/>
    <w:rsid w:val="00C332C3"/>
    <w:rsid w:val="00C3373B"/>
    <w:rsid w:val="00C3484B"/>
    <w:rsid w:val="00C35142"/>
    <w:rsid w:val="00C35BDA"/>
    <w:rsid w:val="00C37164"/>
    <w:rsid w:val="00C3792B"/>
    <w:rsid w:val="00C379F0"/>
    <w:rsid w:val="00C37A61"/>
    <w:rsid w:val="00C411ED"/>
    <w:rsid w:val="00C42264"/>
    <w:rsid w:val="00C426DD"/>
    <w:rsid w:val="00C46A0B"/>
    <w:rsid w:val="00C46B62"/>
    <w:rsid w:val="00C47088"/>
    <w:rsid w:val="00C474CA"/>
    <w:rsid w:val="00C47AE2"/>
    <w:rsid w:val="00C51AF8"/>
    <w:rsid w:val="00C51D55"/>
    <w:rsid w:val="00C531FC"/>
    <w:rsid w:val="00C579A6"/>
    <w:rsid w:val="00C57C39"/>
    <w:rsid w:val="00C6014A"/>
    <w:rsid w:val="00C60A41"/>
    <w:rsid w:val="00C618F2"/>
    <w:rsid w:val="00C633F1"/>
    <w:rsid w:val="00C6367B"/>
    <w:rsid w:val="00C63A48"/>
    <w:rsid w:val="00C6475D"/>
    <w:rsid w:val="00C64864"/>
    <w:rsid w:val="00C64997"/>
    <w:rsid w:val="00C67C65"/>
    <w:rsid w:val="00C714D2"/>
    <w:rsid w:val="00C7232D"/>
    <w:rsid w:val="00C7246D"/>
    <w:rsid w:val="00C728EA"/>
    <w:rsid w:val="00C738A6"/>
    <w:rsid w:val="00C73A11"/>
    <w:rsid w:val="00C744F7"/>
    <w:rsid w:val="00C74A96"/>
    <w:rsid w:val="00C74AB0"/>
    <w:rsid w:val="00C74CE2"/>
    <w:rsid w:val="00C759B1"/>
    <w:rsid w:val="00C77131"/>
    <w:rsid w:val="00C7795D"/>
    <w:rsid w:val="00C81938"/>
    <w:rsid w:val="00C81E75"/>
    <w:rsid w:val="00C839F7"/>
    <w:rsid w:val="00C83A06"/>
    <w:rsid w:val="00C84031"/>
    <w:rsid w:val="00C8449C"/>
    <w:rsid w:val="00C84ABF"/>
    <w:rsid w:val="00C84D7E"/>
    <w:rsid w:val="00C8682E"/>
    <w:rsid w:val="00C8764E"/>
    <w:rsid w:val="00C8795F"/>
    <w:rsid w:val="00C87D2A"/>
    <w:rsid w:val="00C87EA3"/>
    <w:rsid w:val="00C909DC"/>
    <w:rsid w:val="00C90BFD"/>
    <w:rsid w:val="00C91C3A"/>
    <w:rsid w:val="00C91C4F"/>
    <w:rsid w:val="00C92490"/>
    <w:rsid w:val="00C92B74"/>
    <w:rsid w:val="00C92EA3"/>
    <w:rsid w:val="00C93A24"/>
    <w:rsid w:val="00C959F2"/>
    <w:rsid w:val="00C96850"/>
    <w:rsid w:val="00C97361"/>
    <w:rsid w:val="00CA021B"/>
    <w:rsid w:val="00CA12E7"/>
    <w:rsid w:val="00CA3678"/>
    <w:rsid w:val="00CA3708"/>
    <w:rsid w:val="00CA3E93"/>
    <w:rsid w:val="00CA3F15"/>
    <w:rsid w:val="00CA47FE"/>
    <w:rsid w:val="00CA4CE2"/>
    <w:rsid w:val="00CA5041"/>
    <w:rsid w:val="00CA563E"/>
    <w:rsid w:val="00CA67E8"/>
    <w:rsid w:val="00CA6DBC"/>
    <w:rsid w:val="00CA7BFE"/>
    <w:rsid w:val="00CB0369"/>
    <w:rsid w:val="00CB0465"/>
    <w:rsid w:val="00CB05D8"/>
    <w:rsid w:val="00CB1C51"/>
    <w:rsid w:val="00CB23CE"/>
    <w:rsid w:val="00CB275B"/>
    <w:rsid w:val="00CB44B1"/>
    <w:rsid w:val="00CB4B80"/>
    <w:rsid w:val="00CB6CCD"/>
    <w:rsid w:val="00CB7B21"/>
    <w:rsid w:val="00CC04FB"/>
    <w:rsid w:val="00CC1C0B"/>
    <w:rsid w:val="00CC22BF"/>
    <w:rsid w:val="00CC2C86"/>
    <w:rsid w:val="00CC3406"/>
    <w:rsid w:val="00CC5598"/>
    <w:rsid w:val="00CC5CAB"/>
    <w:rsid w:val="00CC6DE8"/>
    <w:rsid w:val="00CC6F1C"/>
    <w:rsid w:val="00CC7716"/>
    <w:rsid w:val="00CD0311"/>
    <w:rsid w:val="00CD0315"/>
    <w:rsid w:val="00CD0368"/>
    <w:rsid w:val="00CD0C1C"/>
    <w:rsid w:val="00CD1307"/>
    <w:rsid w:val="00CD19D6"/>
    <w:rsid w:val="00CD227B"/>
    <w:rsid w:val="00CD2470"/>
    <w:rsid w:val="00CD2917"/>
    <w:rsid w:val="00CD48A5"/>
    <w:rsid w:val="00CD55BC"/>
    <w:rsid w:val="00CD5C38"/>
    <w:rsid w:val="00CD62A3"/>
    <w:rsid w:val="00CD62CD"/>
    <w:rsid w:val="00CD6376"/>
    <w:rsid w:val="00CD70C9"/>
    <w:rsid w:val="00CD73C4"/>
    <w:rsid w:val="00CE0BDE"/>
    <w:rsid w:val="00CE1AF3"/>
    <w:rsid w:val="00CE3005"/>
    <w:rsid w:val="00CF3799"/>
    <w:rsid w:val="00CF3DFE"/>
    <w:rsid w:val="00CF49E6"/>
    <w:rsid w:val="00CF5884"/>
    <w:rsid w:val="00CF5BB0"/>
    <w:rsid w:val="00CF662B"/>
    <w:rsid w:val="00CF756A"/>
    <w:rsid w:val="00D0282B"/>
    <w:rsid w:val="00D02B57"/>
    <w:rsid w:val="00D02B97"/>
    <w:rsid w:val="00D050F4"/>
    <w:rsid w:val="00D0515A"/>
    <w:rsid w:val="00D05BB7"/>
    <w:rsid w:val="00D06549"/>
    <w:rsid w:val="00D06591"/>
    <w:rsid w:val="00D07AAB"/>
    <w:rsid w:val="00D1031B"/>
    <w:rsid w:val="00D10DA1"/>
    <w:rsid w:val="00D1343F"/>
    <w:rsid w:val="00D13DD7"/>
    <w:rsid w:val="00D14186"/>
    <w:rsid w:val="00D143DA"/>
    <w:rsid w:val="00D14D28"/>
    <w:rsid w:val="00D15559"/>
    <w:rsid w:val="00D16349"/>
    <w:rsid w:val="00D16832"/>
    <w:rsid w:val="00D16A80"/>
    <w:rsid w:val="00D17C24"/>
    <w:rsid w:val="00D22091"/>
    <w:rsid w:val="00D22AEB"/>
    <w:rsid w:val="00D23A31"/>
    <w:rsid w:val="00D24F1F"/>
    <w:rsid w:val="00D253D6"/>
    <w:rsid w:val="00D26D18"/>
    <w:rsid w:val="00D27767"/>
    <w:rsid w:val="00D30CC7"/>
    <w:rsid w:val="00D3146B"/>
    <w:rsid w:val="00D3294B"/>
    <w:rsid w:val="00D34EF4"/>
    <w:rsid w:val="00D3531E"/>
    <w:rsid w:val="00D35A38"/>
    <w:rsid w:val="00D35DB4"/>
    <w:rsid w:val="00D36919"/>
    <w:rsid w:val="00D3703B"/>
    <w:rsid w:val="00D41DD4"/>
    <w:rsid w:val="00D421CB"/>
    <w:rsid w:val="00D42282"/>
    <w:rsid w:val="00D42B1C"/>
    <w:rsid w:val="00D432B5"/>
    <w:rsid w:val="00D44015"/>
    <w:rsid w:val="00D44F06"/>
    <w:rsid w:val="00D4582A"/>
    <w:rsid w:val="00D46D92"/>
    <w:rsid w:val="00D47D62"/>
    <w:rsid w:val="00D50998"/>
    <w:rsid w:val="00D509AD"/>
    <w:rsid w:val="00D50B80"/>
    <w:rsid w:val="00D51551"/>
    <w:rsid w:val="00D51DDD"/>
    <w:rsid w:val="00D5275C"/>
    <w:rsid w:val="00D530B7"/>
    <w:rsid w:val="00D53587"/>
    <w:rsid w:val="00D54479"/>
    <w:rsid w:val="00D54790"/>
    <w:rsid w:val="00D54A50"/>
    <w:rsid w:val="00D54B41"/>
    <w:rsid w:val="00D55CF4"/>
    <w:rsid w:val="00D56063"/>
    <w:rsid w:val="00D56DFA"/>
    <w:rsid w:val="00D579C2"/>
    <w:rsid w:val="00D57F73"/>
    <w:rsid w:val="00D60586"/>
    <w:rsid w:val="00D6104B"/>
    <w:rsid w:val="00D64715"/>
    <w:rsid w:val="00D65D1F"/>
    <w:rsid w:val="00D65FB0"/>
    <w:rsid w:val="00D6652D"/>
    <w:rsid w:val="00D67581"/>
    <w:rsid w:val="00D70982"/>
    <w:rsid w:val="00D70F3C"/>
    <w:rsid w:val="00D71172"/>
    <w:rsid w:val="00D720E8"/>
    <w:rsid w:val="00D73A32"/>
    <w:rsid w:val="00D74369"/>
    <w:rsid w:val="00D74FDF"/>
    <w:rsid w:val="00D76025"/>
    <w:rsid w:val="00D77C29"/>
    <w:rsid w:val="00D806B9"/>
    <w:rsid w:val="00D80D55"/>
    <w:rsid w:val="00D822ED"/>
    <w:rsid w:val="00D8270D"/>
    <w:rsid w:val="00D835FA"/>
    <w:rsid w:val="00D84270"/>
    <w:rsid w:val="00D85284"/>
    <w:rsid w:val="00D853D5"/>
    <w:rsid w:val="00D876F7"/>
    <w:rsid w:val="00D87902"/>
    <w:rsid w:val="00D87DA2"/>
    <w:rsid w:val="00D917AE"/>
    <w:rsid w:val="00D91EC3"/>
    <w:rsid w:val="00D91FCB"/>
    <w:rsid w:val="00D923D8"/>
    <w:rsid w:val="00D92627"/>
    <w:rsid w:val="00D93B86"/>
    <w:rsid w:val="00D94773"/>
    <w:rsid w:val="00D950C4"/>
    <w:rsid w:val="00D961C0"/>
    <w:rsid w:val="00D96B71"/>
    <w:rsid w:val="00D977A6"/>
    <w:rsid w:val="00D97D64"/>
    <w:rsid w:val="00DA0118"/>
    <w:rsid w:val="00DA2B5B"/>
    <w:rsid w:val="00DA2B5F"/>
    <w:rsid w:val="00DA5BB2"/>
    <w:rsid w:val="00DA5C8E"/>
    <w:rsid w:val="00DA6A88"/>
    <w:rsid w:val="00DB082A"/>
    <w:rsid w:val="00DB0869"/>
    <w:rsid w:val="00DB0902"/>
    <w:rsid w:val="00DB1A4B"/>
    <w:rsid w:val="00DB224E"/>
    <w:rsid w:val="00DB23F7"/>
    <w:rsid w:val="00DB2C6C"/>
    <w:rsid w:val="00DB3BB7"/>
    <w:rsid w:val="00DB3FA8"/>
    <w:rsid w:val="00DB5121"/>
    <w:rsid w:val="00DB5693"/>
    <w:rsid w:val="00DB5B48"/>
    <w:rsid w:val="00DB7354"/>
    <w:rsid w:val="00DB7906"/>
    <w:rsid w:val="00DB7914"/>
    <w:rsid w:val="00DC0CBB"/>
    <w:rsid w:val="00DC2411"/>
    <w:rsid w:val="00DC28E0"/>
    <w:rsid w:val="00DC3541"/>
    <w:rsid w:val="00DC37E8"/>
    <w:rsid w:val="00DC3BC1"/>
    <w:rsid w:val="00DC4A31"/>
    <w:rsid w:val="00DC52FA"/>
    <w:rsid w:val="00DC5A88"/>
    <w:rsid w:val="00DC6DFD"/>
    <w:rsid w:val="00DC79B4"/>
    <w:rsid w:val="00DD0AF9"/>
    <w:rsid w:val="00DD13C8"/>
    <w:rsid w:val="00DD187A"/>
    <w:rsid w:val="00DD2E1B"/>
    <w:rsid w:val="00DD49FF"/>
    <w:rsid w:val="00DD4D33"/>
    <w:rsid w:val="00DD4EC2"/>
    <w:rsid w:val="00DD5574"/>
    <w:rsid w:val="00DD6F00"/>
    <w:rsid w:val="00DE121E"/>
    <w:rsid w:val="00DE1B9C"/>
    <w:rsid w:val="00DE2158"/>
    <w:rsid w:val="00DE2167"/>
    <w:rsid w:val="00DE226A"/>
    <w:rsid w:val="00DE269B"/>
    <w:rsid w:val="00DE38C1"/>
    <w:rsid w:val="00DE5FE3"/>
    <w:rsid w:val="00DE6408"/>
    <w:rsid w:val="00DE64DF"/>
    <w:rsid w:val="00DE65BC"/>
    <w:rsid w:val="00DF0E46"/>
    <w:rsid w:val="00DF1782"/>
    <w:rsid w:val="00DF2AEC"/>
    <w:rsid w:val="00DF2F1F"/>
    <w:rsid w:val="00DF31EC"/>
    <w:rsid w:val="00DF3A1C"/>
    <w:rsid w:val="00DF5F8A"/>
    <w:rsid w:val="00DF61B6"/>
    <w:rsid w:val="00DF7A55"/>
    <w:rsid w:val="00DF7D18"/>
    <w:rsid w:val="00E00697"/>
    <w:rsid w:val="00E014A4"/>
    <w:rsid w:val="00E01537"/>
    <w:rsid w:val="00E01845"/>
    <w:rsid w:val="00E037B2"/>
    <w:rsid w:val="00E03C28"/>
    <w:rsid w:val="00E05D51"/>
    <w:rsid w:val="00E10104"/>
    <w:rsid w:val="00E10208"/>
    <w:rsid w:val="00E108DB"/>
    <w:rsid w:val="00E130D4"/>
    <w:rsid w:val="00E13544"/>
    <w:rsid w:val="00E142DB"/>
    <w:rsid w:val="00E1468E"/>
    <w:rsid w:val="00E147CF"/>
    <w:rsid w:val="00E15B6E"/>
    <w:rsid w:val="00E166C8"/>
    <w:rsid w:val="00E20479"/>
    <w:rsid w:val="00E20610"/>
    <w:rsid w:val="00E211B2"/>
    <w:rsid w:val="00E21A36"/>
    <w:rsid w:val="00E223F4"/>
    <w:rsid w:val="00E226FF"/>
    <w:rsid w:val="00E232CD"/>
    <w:rsid w:val="00E2534A"/>
    <w:rsid w:val="00E27314"/>
    <w:rsid w:val="00E27654"/>
    <w:rsid w:val="00E30585"/>
    <w:rsid w:val="00E31E8A"/>
    <w:rsid w:val="00E3247D"/>
    <w:rsid w:val="00E337EC"/>
    <w:rsid w:val="00E36843"/>
    <w:rsid w:val="00E370B5"/>
    <w:rsid w:val="00E37D36"/>
    <w:rsid w:val="00E4046E"/>
    <w:rsid w:val="00E413B5"/>
    <w:rsid w:val="00E41489"/>
    <w:rsid w:val="00E41D76"/>
    <w:rsid w:val="00E437CC"/>
    <w:rsid w:val="00E43D04"/>
    <w:rsid w:val="00E45291"/>
    <w:rsid w:val="00E455A0"/>
    <w:rsid w:val="00E456F6"/>
    <w:rsid w:val="00E4591B"/>
    <w:rsid w:val="00E45CBF"/>
    <w:rsid w:val="00E4722B"/>
    <w:rsid w:val="00E479E4"/>
    <w:rsid w:val="00E52A95"/>
    <w:rsid w:val="00E54B53"/>
    <w:rsid w:val="00E5558A"/>
    <w:rsid w:val="00E6056A"/>
    <w:rsid w:val="00E6106B"/>
    <w:rsid w:val="00E618D5"/>
    <w:rsid w:val="00E6280D"/>
    <w:rsid w:val="00E64FA5"/>
    <w:rsid w:val="00E65E9C"/>
    <w:rsid w:val="00E66F87"/>
    <w:rsid w:val="00E67F56"/>
    <w:rsid w:val="00E70DD9"/>
    <w:rsid w:val="00E737B9"/>
    <w:rsid w:val="00E73ED9"/>
    <w:rsid w:val="00E74F42"/>
    <w:rsid w:val="00E75A30"/>
    <w:rsid w:val="00E75C85"/>
    <w:rsid w:val="00E76A3F"/>
    <w:rsid w:val="00E776C6"/>
    <w:rsid w:val="00E77E30"/>
    <w:rsid w:val="00E77F7D"/>
    <w:rsid w:val="00E803C0"/>
    <w:rsid w:val="00E8130D"/>
    <w:rsid w:val="00E819AA"/>
    <w:rsid w:val="00E81ADC"/>
    <w:rsid w:val="00E821E3"/>
    <w:rsid w:val="00E8266E"/>
    <w:rsid w:val="00E829BC"/>
    <w:rsid w:val="00E82F84"/>
    <w:rsid w:val="00E831E7"/>
    <w:rsid w:val="00E85376"/>
    <w:rsid w:val="00E85A67"/>
    <w:rsid w:val="00E86979"/>
    <w:rsid w:val="00E86CA1"/>
    <w:rsid w:val="00E87B25"/>
    <w:rsid w:val="00E9139A"/>
    <w:rsid w:val="00E91CB5"/>
    <w:rsid w:val="00E9365E"/>
    <w:rsid w:val="00E95239"/>
    <w:rsid w:val="00E9709B"/>
    <w:rsid w:val="00EA006A"/>
    <w:rsid w:val="00EA0348"/>
    <w:rsid w:val="00EA1991"/>
    <w:rsid w:val="00EA2CBB"/>
    <w:rsid w:val="00EA3BD2"/>
    <w:rsid w:val="00EA4100"/>
    <w:rsid w:val="00EA4266"/>
    <w:rsid w:val="00EA645B"/>
    <w:rsid w:val="00EA7066"/>
    <w:rsid w:val="00EB10FD"/>
    <w:rsid w:val="00EB1420"/>
    <w:rsid w:val="00EB2377"/>
    <w:rsid w:val="00EB3766"/>
    <w:rsid w:val="00EB632A"/>
    <w:rsid w:val="00EB6F23"/>
    <w:rsid w:val="00EC048B"/>
    <w:rsid w:val="00EC2B44"/>
    <w:rsid w:val="00EC4A0F"/>
    <w:rsid w:val="00EC5793"/>
    <w:rsid w:val="00EC5AF3"/>
    <w:rsid w:val="00EC5DF4"/>
    <w:rsid w:val="00EC7881"/>
    <w:rsid w:val="00EC78D1"/>
    <w:rsid w:val="00ED05BD"/>
    <w:rsid w:val="00ED0A7F"/>
    <w:rsid w:val="00ED151F"/>
    <w:rsid w:val="00ED4838"/>
    <w:rsid w:val="00ED673B"/>
    <w:rsid w:val="00ED71CA"/>
    <w:rsid w:val="00ED744A"/>
    <w:rsid w:val="00ED74CE"/>
    <w:rsid w:val="00ED7815"/>
    <w:rsid w:val="00ED7D76"/>
    <w:rsid w:val="00EE0AD9"/>
    <w:rsid w:val="00EE1912"/>
    <w:rsid w:val="00EE1C2A"/>
    <w:rsid w:val="00EE1F8F"/>
    <w:rsid w:val="00EE3285"/>
    <w:rsid w:val="00EE48DC"/>
    <w:rsid w:val="00EE5C5A"/>
    <w:rsid w:val="00EF1849"/>
    <w:rsid w:val="00EF2B7F"/>
    <w:rsid w:val="00EF2F25"/>
    <w:rsid w:val="00EF414F"/>
    <w:rsid w:val="00EF456F"/>
    <w:rsid w:val="00EF4DFA"/>
    <w:rsid w:val="00EF65AF"/>
    <w:rsid w:val="00EF6B2C"/>
    <w:rsid w:val="00EF7279"/>
    <w:rsid w:val="00F00DDE"/>
    <w:rsid w:val="00F03702"/>
    <w:rsid w:val="00F04BF8"/>
    <w:rsid w:val="00F05534"/>
    <w:rsid w:val="00F05BCD"/>
    <w:rsid w:val="00F06397"/>
    <w:rsid w:val="00F063AF"/>
    <w:rsid w:val="00F07546"/>
    <w:rsid w:val="00F0796F"/>
    <w:rsid w:val="00F10973"/>
    <w:rsid w:val="00F1178F"/>
    <w:rsid w:val="00F11E6A"/>
    <w:rsid w:val="00F12F37"/>
    <w:rsid w:val="00F13369"/>
    <w:rsid w:val="00F13E68"/>
    <w:rsid w:val="00F141DB"/>
    <w:rsid w:val="00F14391"/>
    <w:rsid w:val="00F144CE"/>
    <w:rsid w:val="00F15FF1"/>
    <w:rsid w:val="00F16D50"/>
    <w:rsid w:val="00F21BA3"/>
    <w:rsid w:val="00F21C98"/>
    <w:rsid w:val="00F2237F"/>
    <w:rsid w:val="00F22600"/>
    <w:rsid w:val="00F22D13"/>
    <w:rsid w:val="00F22E2B"/>
    <w:rsid w:val="00F22F25"/>
    <w:rsid w:val="00F231B9"/>
    <w:rsid w:val="00F231D8"/>
    <w:rsid w:val="00F2366E"/>
    <w:rsid w:val="00F23E86"/>
    <w:rsid w:val="00F2423B"/>
    <w:rsid w:val="00F25327"/>
    <w:rsid w:val="00F26605"/>
    <w:rsid w:val="00F30045"/>
    <w:rsid w:val="00F30EF5"/>
    <w:rsid w:val="00F32533"/>
    <w:rsid w:val="00F32FD2"/>
    <w:rsid w:val="00F33B55"/>
    <w:rsid w:val="00F33B8E"/>
    <w:rsid w:val="00F349E9"/>
    <w:rsid w:val="00F35A9A"/>
    <w:rsid w:val="00F3682A"/>
    <w:rsid w:val="00F36A6A"/>
    <w:rsid w:val="00F4139B"/>
    <w:rsid w:val="00F432D7"/>
    <w:rsid w:val="00F43FDB"/>
    <w:rsid w:val="00F47098"/>
    <w:rsid w:val="00F4716F"/>
    <w:rsid w:val="00F47585"/>
    <w:rsid w:val="00F50295"/>
    <w:rsid w:val="00F50CA1"/>
    <w:rsid w:val="00F52333"/>
    <w:rsid w:val="00F53973"/>
    <w:rsid w:val="00F5467F"/>
    <w:rsid w:val="00F55D94"/>
    <w:rsid w:val="00F5651C"/>
    <w:rsid w:val="00F56758"/>
    <w:rsid w:val="00F61449"/>
    <w:rsid w:val="00F630E6"/>
    <w:rsid w:val="00F6311C"/>
    <w:rsid w:val="00F63DF9"/>
    <w:rsid w:val="00F63FE7"/>
    <w:rsid w:val="00F674AA"/>
    <w:rsid w:val="00F67CE6"/>
    <w:rsid w:val="00F73D76"/>
    <w:rsid w:val="00F73F64"/>
    <w:rsid w:val="00F744ED"/>
    <w:rsid w:val="00F74712"/>
    <w:rsid w:val="00F74A4E"/>
    <w:rsid w:val="00F7688E"/>
    <w:rsid w:val="00F807A9"/>
    <w:rsid w:val="00F81C2A"/>
    <w:rsid w:val="00F82558"/>
    <w:rsid w:val="00F83ABB"/>
    <w:rsid w:val="00F870AC"/>
    <w:rsid w:val="00F871B4"/>
    <w:rsid w:val="00F878A5"/>
    <w:rsid w:val="00F904FF"/>
    <w:rsid w:val="00F90C0B"/>
    <w:rsid w:val="00F9139D"/>
    <w:rsid w:val="00F916B7"/>
    <w:rsid w:val="00F91749"/>
    <w:rsid w:val="00F91C92"/>
    <w:rsid w:val="00F91CEA"/>
    <w:rsid w:val="00F920DC"/>
    <w:rsid w:val="00F9229B"/>
    <w:rsid w:val="00F92B67"/>
    <w:rsid w:val="00F93917"/>
    <w:rsid w:val="00F96CB1"/>
    <w:rsid w:val="00F96F24"/>
    <w:rsid w:val="00F979C1"/>
    <w:rsid w:val="00F97C7A"/>
    <w:rsid w:val="00FA4F3A"/>
    <w:rsid w:val="00FA57C6"/>
    <w:rsid w:val="00FA5CD3"/>
    <w:rsid w:val="00FA5F5C"/>
    <w:rsid w:val="00FA629F"/>
    <w:rsid w:val="00FA7304"/>
    <w:rsid w:val="00FB002B"/>
    <w:rsid w:val="00FB03A4"/>
    <w:rsid w:val="00FB0A21"/>
    <w:rsid w:val="00FB0C0F"/>
    <w:rsid w:val="00FB29FC"/>
    <w:rsid w:val="00FB35D3"/>
    <w:rsid w:val="00FB4BC7"/>
    <w:rsid w:val="00FB5A52"/>
    <w:rsid w:val="00FB5B45"/>
    <w:rsid w:val="00FB7498"/>
    <w:rsid w:val="00FB7797"/>
    <w:rsid w:val="00FB7B00"/>
    <w:rsid w:val="00FC0621"/>
    <w:rsid w:val="00FC0CFF"/>
    <w:rsid w:val="00FC1125"/>
    <w:rsid w:val="00FC1261"/>
    <w:rsid w:val="00FC16AD"/>
    <w:rsid w:val="00FC2A04"/>
    <w:rsid w:val="00FC2E34"/>
    <w:rsid w:val="00FC4690"/>
    <w:rsid w:val="00FC50CA"/>
    <w:rsid w:val="00FC603D"/>
    <w:rsid w:val="00FC62B8"/>
    <w:rsid w:val="00FC66AE"/>
    <w:rsid w:val="00FC7A7B"/>
    <w:rsid w:val="00FD0354"/>
    <w:rsid w:val="00FD20A8"/>
    <w:rsid w:val="00FD2841"/>
    <w:rsid w:val="00FD31C9"/>
    <w:rsid w:val="00FD532C"/>
    <w:rsid w:val="00FD5A7F"/>
    <w:rsid w:val="00FD7044"/>
    <w:rsid w:val="00FD77D7"/>
    <w:rsid w:val="00FE024F"/>
    <w:rsid w:val="00FE06BA"/>
    <w:rsid w:val="00FE140B"/>
    <w:rsid w:val="00FE3D84"/>
    <w:rsid w:val="00FE45C9"/>
    <w:rsid w:val="00FE475D"/>
    <w:rsid w:val="00FE5A48"/>
    <w:rsid w:val="00FE5F6A"/>
    <w:rsid w:val="00FE62EE"/>
    <w:rsid w:val="00FE7636"/>
    <w:rsid w:val="00FE7A79"/>
    <w:rsid w:val="00FE7FED"/>
    <w:rsid w:val="00FF11AF"/>
    <w:rsid w:val="00FF3BDD"/>
    <w:rsid w:val="00FF3C33"/>
    <w:rsid w:val="00FF3FAE"/>
    <w:rsid w:val="00FF57E8"/>
    <w:rsid w:val="00FF6160"/>
    <w:rsid w:val="00FF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C"/>
    <w:rPr>
      <w:sz w:val="24"/>
      <w:szCs w:val="24"/>
    </w:rPr>
  </w:style>
  <w:style w:type="paragraph" w:styleId="1">
    <w:name w:val="heading 1"/>
    <w:basedOn w:val="a"/>
    <w:next w:val="a"/>
    <w:qFormat/>
    <w:rsid w:val="009D6AE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562E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A5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A54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rsid w:val="0063391F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table" w:styleId="a3">
    <w:name w:val="Table Grid"/>
    <w:basedOn w:val="a1"/>
    <w:rsid w:val="00D91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D10DA1"/>
    <w:pPr>
      <w:spacing w:after="120"/>
      <w:ind w:left="283"/>
    </w:pPr>
  </w:style>
  <w:style w:type="paragraph" w:customStyle="1" w:styleId="Style22">
    <w:name w:val="Style22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23">
    <w:name w:val="Style23"/>
    <w:basedOn w:val="a"/>
    <w:rsid w:val="0067592B"/>
    <w:pPr>
      <w:widowControl w:val="0"/>
      <w:autoSpaceDE w:val="0"/>
      <w:autoSpaceDN w:val="0"/>
      <w:adjustRightInd w:val="0"/>
      <w:spacing w:line="221" w:lineRule="exact"/>
      <w:ind w:firstLine="312"/>
      <w:jc w:val="both"/>
    </w:pPr>
    <w:rPr>
      <w:rFonts w:ascii="Franklin Gothic Medium" w:hAnsi="Franklin Gothic Medium"/>
    </w:rPr>
  </w:style>
  <w:style w:type="character" w:customStyle="1" w:styleId="FontStyle28">
    <w:name w:val="Font Style28"/>
    <w:rsid w:val="0067592B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6759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rsid w:val="0067592B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9">
    <w:name w:val="Style9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0">
    <w:name w:val="Style10"/>
    <w:basedOn w:val="a"/>
    <w:rsid w:val="0067592B"/>
    <w:pPr>
      <w:widowControl w:val="0"/>
      <w:autoSpaceDE w:val="0"/>
      <w:autoSpaceDN w:val="0"/>
      <w:adjustRightInd w:val="0"/>
      <w:spacing w:line="216" w:lineRule="exact"/>
      <w:ind w:hanging="1526"/>
    </w:pPr>
    <w:rPr>
      <w:rFonts w:ascii="Franklin Gothic Medium" w:hAnsi="Franklin Gothic Medium"/>
    </w:rPr>
  </w:style>
  <w:style w:type="paragraph" w:customStyle="1" w:styleId="Style11">
    <w:name w:val="Style11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37">
    <w:name w:val="Font Style37"/>
    <w:rsid w:val="0067592B"/>
    <w:rPr>
      <w:rFonts w:ascii="Garamond" w:hAnsi="Garamond" w:cs="Garamond"/>
      <w:i/>
      <w:iCs/>
      <w:sz w:val="24"/>
      <w:szCs w:val="24"/>
    </w:rPr>
  </w:style>
  <w:style w:type="paragraph" w:customStyle="1" w:styleId="Style2">
    <w:name w:val="Style2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4">
    <w:name w:val="Style4"/>
    <w:basedOn w:val="a"/>
    <w:rsid w:val="0067592B"/>
    <w:pPr>
      <w:widowControl w:val="0"/>
      <w:autoSpaceDE w:val="0"/>
      <w:autoSpaceDN w:val="0"/>
      <w:adjustRightInd w:val="0"/>
      <w:spacing w:line="221" w:lineRule="exact"/>
      <w:ind w:firstLine="307"/>
      <w:jc w:val="both"/>
    </w:pPr>
    <w:rPr>
      <w:rFonts w:ascii="Corbel" w:hAnsi="Corbel"/>
    </w:rPr>
  </w:style>
  <w:style w:type="paragraph" w:customStyle="1" w:styleId="Style14">
    <w:name w:val="Style14"/>
    <w:basedOn w:val="a"/>
    <w:rsid w:val="0067592B"/>
    <w:pPr>
      <w:widowControl w:val="0"/>
      <w:autoSpaceDE w:val="0"/>
      <w:autoSpaceDN w:val="0"/>
      <w:adjustRightInd w:val="0"/>
      <w:spacing w:line="218" w:lineRule="exact"/>
      <w:ind w:firstLine="288"/>
      <w:jc w:val="both"/>
    </w:pPr>
    <w:rPr>
      <w:rFonts w:ascii="Corbel" w:hAnsi="Corbel"/>
    </w:rPr>
  </w:style>
  <w:style w:type="character" w:customStyle="1" w:styleId="FontStyle18">
    <w:name w:val="Font Style18"/>
    <w:rsid w:val="006759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67592B"/>
    <w:rPr>
      <w:rFonts w:ascii="Times New Roman" w:hAnsi="Times New Roman" w:cs="Times New Roman"/>
      <w:sz w:val="16"/>
      <w:szCs w:val="16"/>
    </w:rPr>
  </w:style>
  <w:style w:type="paragraph" w:customStyle="1" w:styleId="Style15">
    <w:name w:val="Style15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5">
    <w:name w:val="Style5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7">
    <w:name w:val="Style7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13">
    <w:name w:val="Style13"/>
    <w:basedOn w:val="a"/>
    <w:rsid w:val="0067592B"/>
    <w:pPr>
      <w:widowControl w:val="0"/>
      <w:autoSpaceDE w:val="0"/>
      <w:autoSpaceDN w:val="0"/>
      <w:adjustRightInd w:val="0"/>
      <w:spacing w:line="221" w:lineRule="exact"/>
      <w:ind w:firstLine="394"/>
      <w:jc w:val="both"/>
    </w:pPr>
    <w:rPr>
      <w:rFonts w:ascii="Corbel" w:hAnsi="Corbel"/>
    </w:rPr>
  </w:style>
  <w:style w:type="character" w:customStyle="1" w:styleId="FontStyle19">
    <w:name w:val="Font Style19"/>
    <w:rsid w:val="0067592B"/>
    <w:rPr>
      <w:rFonts w:ascii="Times New Roman" w:hAnsi="Times New Roman" w:cs="Times New Roman"/>
      <w:b/>
      <w:bCs/>
      <w:sz w:val="8"/>
      <w:szCs w:val="8"/>
    </w:rPr>
  </w:style>
  <w:style w:type="paragraph" w:customStyle="1" w:styleId="Style8">
    <w:name w:val="Style8"/>
    <w:basedOn w:val="a"/>
    <w:rsid w:val="0067592B"/>
    <w:pPr>
      <w:widowControl w:val="0"/>
      <w:autoSpaceDE w:val="0"/>
      <w:autoSpaceDN w:val="0"/>
      <w:adjustRightInd w:val="0"/>
      <w:spacing w:line="218" w:lineRule="exact"/>
    </w:pPr>
  </w:style>
  <w:style w:type="character" w:customStyle="1" w:styleId="FontStyle16">
    <w:name w:val="Font Style16"/>
    <w:rsid w:val="0067592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67592B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8542C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sid w:val="008542C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rsid w:val="008542CD"/>
    <w:pPr>
      <w:widowControl w:val="0"/>
      <w:autoSpaceDE w:val="0"/>
      <w:autoSpaceDN w:val="0"/>
      <w:adjustRightInd w:val="0"/>
      <w:spacing w:line="218" w:lineRule="exact"/>
      <w:jc w:val="both"/>
    </w:pPr>
  </w:style>
  <w:style w:type="character" w:customStyle="1" w:styleId="FontStyle17">
    <w:name w:val="Font Style17"/>
    <w:rsid w:val="008542C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ED7D76"/>
    <w:rPr>
      <w:rFonts w:ascii="Candara" w:hAnsi="Candara" w:cs="Candara"/>
      <w:b/>
      <w:bCs/>
      <w:sz w:val="20"/>
      <w:szCs w:val="20"/>
    </w:rPr>
  </w:style>
  <w:style w:type="character" w:customStyle="1" w:styleId="FontStyle12">
    <w:name w:val="Font Style12"/>
    <w:rsid w:val="00486494"/>
    <w:rPr>
      <w:rFonts w:ascii="Times New Roman" w:hAnsi="Times New Roman" w:cs="Times New Roman"/>
      <w:b/>
      <w:bCs/>
      <w:sz w:val="16"/>
      <w:szCs w:val="16"/>
    </w:rPr>
  </w:style>
  <w:style w:type="paragraph" w:styleId="a5">
    <w:name w:val="Title"/>
    <w:basedOn w:val="a"/>
    <w:qFormat/>
    <w:rsid w:val="00DA5C8E"/>
    <w:pPr>
      <w:jc w:val="center"/>
    </w:pPr>
    <w:rPr>
      <w:b/>
      <w:bCs/>
      <w:sz w:val="28"/>
      <w:lang w:val="uk-UA"/>
    </w:rPr>
  </w:style>
  <w:style w:type="paragraph" w:styleId="a6">
    <w:name w:val="header"/>
    <w:basedOn w:val="a"/>
    <w:link w:val="a7"/>
    <w:uiPriority w:val="99"/>
    <w:rsid w:val="00B60989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B60989"/>
    <w:rPr>
      <w:strike w:val="0"/>
      <w:dstrike w:val="0"/>
      <w:color w:val="003399"/>
      <w:u w:val="none"/>
      <w:effect w:val="none"/>
    </w:rPr>
  </w:style>
  <w:style w:type="character" w:customStyle="1" w:styleId="apple-style-span">
    <w:name w:val="apple-style-span"/>
    <w:basedOn w:val="a0"/>
    <w:rsid w:val="00B60989"/>
  </w:style>
  <w:style w:type="character" w:customStyle="1" w:styleId="apple-converted-space">
    <w:name w:val="apple-converted-space"/>
    <w:basedOn w:val="a0"/>
    <w:rsid w:val="00B60989"/>
  </w:style>
  <w:style w:type="paragraph" w:styleId="a9">
    <w:name w:val="footer"/>
    <w:basedOn w:val="a"/>
    <w:link w:val="aa"/>
    <w:uiPriority w:val="99"/>
    <w:rsid w:val="000A544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F2556"/>
  </w:style>
  <w:style w:type="paragraph" w:customStyle="1" w:styleId="rvps15">
    <w:name w:val="rvps15"/>
    <w:basedOn w:val="a"/>
    <w:rsid w:val="002A4A4E"/>
    <w:pPr>
      <w:ind w:firstLine="480"/>
      <w:jc w:val="both"/>
    </w:pPr>
  </w:style>
  <w:style w:type="paragraph" w:customStyle="1" w:styleId="rvps17">
    <w:name w:val="rvps17"/>
    <w:basedOn w:val="a"/>
    <w:rsid w:val="002A4A4E"/>
    <w:pPr>
      <w:ind w:firstLine="600"/>
      <w:jc w:val="both"/>
    </w:pPr>
  </w:style>
  <w:style w:type="paragraph" w:customStyle="1" w:styleId="rvps19">
    <w:name w:val="rvps19"/>
    <w:basedOn w:val="a"/>
    <w:rsid w:val="002A4A4E"/>
    <w:pPr>
      <w:ind w:firstLine="570"/>
      <w:jc w:val="both"/>
    </w:pPr>
  </w:style>
  <w:style w:type="character" w:customStyle="1" w:styleId="rvts6">
    <w:name w:val="rvts6"/>
    <w:rsid w:val="002A4A4E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2A4A4E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2A4A4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10">
    <w:name w:val="rvts10"/>
    <w:rsid w:val="002A4A4E"/>
    <w:rPr>
      <w:rFonts w:ascii="Times New Roman" w:hAnsi="Times New Roman" w:cs="Times New Roman" w:hint="default"/>
      <w:sz w:val="24"/>
      <w:szCs w:val="24"/>
    </w:rPr>
  </w:style>
  <w:style w:type="character" w:customStyle="1" w:styleId="rvts13">
    <w:name w:val="rvts13"/>
    <w:rsid w:val="002A4A4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14">
    <w:name w:val="rvts14"/>
    <w:rsid w:val="002A4A4E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rvts15">
    <w:name w:val="rvts15"/>
    <w:rsid w:val="002A4A4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16">
    <w:name w:val="rvts16"/>
    <w:rsid w:val="002A4A4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17">
    <w:name w:val="rvts17"/>
    <w:rsid w:val="002A4A4E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rvts18">
    <w:name w:val="rvts18"/>
    <w:rsid w:val="002A4A4E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rvps2">
    <w:name w:val="rvps2"/>
    <w:basedOn w:val="a"/>
    <w:rsid w:val="00E821E3"/>
    <w:pPr>
      <w:ind w:firstLine="480"/>
      <w:jc w:val="center"/>
    </w:pPr>
  </w:style>
  <w:style w:type="character" w:customStyle="1" w:styleId="20">
    <w:name w:val="Заголовок 2 Знак"/>
    <w:link w:val="2"/>
    <w:semiHidden/>
    <w:rsid w:val="00562EC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562ECB"/>
    <w:pPr>
      <w:spacing w:after="120"/>
    </w:pPr>
  </w:style>
  <w:style w:type="character" w:customStyle="1" w:styleId="ad">
    <w:name w:val="Основной текст Знак"/>
    <w:link w:val="ac"/>
    <w:rsid w:val="00562ECB"/>
    <w:rPr>
      <w:sz w:val="24"/>
      <w:szCs w:val="24"/>
    </w:rPr>
  </w:style>
  <w:style w:type="paragraph" w:styleId="21">
    <w:name w:val="Body Text 2"/>
    <w:basedOn w:val="a"/>
    <w:link w:val="22"/>
    <w:rsid w:val="00562ECB"/>
    <w:pPr>
      <w:spacing w:after="120" w:line="480" w:lineRule="auto"/>
    </w:pPr>
  </w:style>
  <w:style w:type="character" w:customStyle="1" w:styleId="22">
    <w:name w:val="Основной текст 2 Знак"/>
    <w:link w:val="21"/>
    <w:rsid w:val="00562EC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4D3C32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5E73F3"/>
    <w:rPr>
      <w:sz w:val="24"/>
      <w:szCs w:val="24"/>
    </w:rPr>
  </w:style>
  <w:style w:type="paragraph" w:styleId="ae">
    <w:name w:val="No Spacing"/>
    <w:uiPriority w:val="1"/>
    <w:qFormat/>
    <w:rsid w:val="007546B8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3"/>
    <w:uiPriority w:val="59"/>
    <w:rsid w:val="00C90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10"/>
    <w:uiPriority w:val="99"/>
    <w:locked/>
    <w:rsid w:val="00675884"/>
    <w:rPr>
      <w:sz w:val="30"/>
      <w:szCs w:val="30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75884"/>
    <w:pPr>
      <w:widowControl w:val="0"/>
      <w:shd w:val="clear" w:color="auto" w:fill="FFFFFF"/>
      <w:spacing w:after="1020" w:line="350" w:lineRule="exact"/>
      <w:jc w:val="both"/>
    </w:pPr>
    <w:rPr>
      <w:sz w:val="30"/>
      <w:szCs w:val="30"/>
    </w:rPr>
  </w:style>
  <w:style w:type="character" w:customStyle="1" w:styleId="24">
    <w:name w:val="Основной текст (2)"/>
    <w:uiPriority w:val="99"/>
    <w:rsid w:val="00675884"/>
  </w:style>
  <w:style w:type="paragraph" w:styleId="af">
    <w:name w:val="List Paragraph"/>
    <w:basedOn w:val="a"/>
    <w:uiPriority w:val="34"/>
    <w:qFormat/>
    <w:rsid w:val="003174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Стиль1"/>
    <w:basedOn w:val="a"/>
    <w:link w:val="12"/>
    <w:rsid w:val="009D6AE0"/>
    <w:pPr>
      <w:ind w:firstLine="708"/>
      <w:jc w:val="center"/>
    </w:pPr>
    <w:rPr>
      <w:b/>
      <w:kern w:val="1"/>
      <w:sz w:val="28"/>
      <w:szCs w:val="28"/>
      <w:lang w:val="uk-UA" w:eastAsia="ar-SA"/>
    </w:rPr>
  </w:style>
  <w:style w:type="paragraph" w:styleId="af0">
    <w:name w:val="TOC Heading"/>
    <w:basedOn w:val="1"/>
    <w:next w:val="a"/>
    <w:uiPriority w:val="39"/>
    <w:qFormat/>
    <w:rsid w:val="00A0601F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12">
    <w:name w:val="Стиль1 Знак"/>
    <w:link w:val="11"/>
    <w:rsid w:val="009D6AE0"/>
    <w:rPr>
      <w:b/>
      <w:kern w:val="1"/>
      <w:sz w:val="28"/>
      <w:szCs w:val="28"/>
      <w:lang w:val="uk-UA" w:eastAsia="ar-SA"/>
    </w:rPr>
  </w:style>
  <w:style w:type="paragraph" w:styleId="13">
    <w:name w:val="toc 1"/>
    <w:basedOn w:val="a"/>
    <w:next w:val="a"/>
    <w:autoRedefine/>
    <w:uiPriority w:val="39"/>
    <w:rsid w:val="00F30045"/>
    <w:pPr>
      <w:tabs>
        <w:tab w:val="right" w:leader="dot" w:pos="9629"/>
      </w:tabs>
    </w:pPr>
    <w:rPr>
      <w:sz w:val="28"/>
      <w:szCs w:val="28"/>
      <w:lang w:val="uk-UA"/>
    </w:rPr>
  </w:style>
  <w:style w:type="paragraph" w:styleId="25">
    <w:name w:val="toc 2"/>
    <w:basedOn w:val="a"/>
    <w:next w:val="a"/>
    <w:autoRedefine/>
    <w:uiPriority w:val="39"/>
    <w:rsid w:val="00A0601F"/>
    <w:pPr>
      <w:ind w:left="240"/>
    </w:pPr>
  </w:style>
  <w:style w:type="paragraph" w:styleId="30">
    <w:name w:val="toc 3"/>
    <w:basedOn w:val="a"/>
    <w:next w:val="a"/>
    <w:autoRedefine/>
    <w:uiPriority w:val="39"/>
    <w:rsid w:val="00A0601F"/>
    <w:pPr>
      <w:ind w:left="480"/>
    </w:pPr>
  </w:style>
  <w:style w:type="paragraph" w:styleId="af1">
    <w:name w:val="Balloon Text"/>
    <w:basedOn w:val="a"/>
    <w:link w:val="af2"/>
    <w:rsid w:val="0077733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7733B"/>
    <w:rPr>
      <w:rFonts w:ascii="Tahoma" w:hAnsi="Tahoma" w:cs="Tahoma"/>
      <w:sz w:val="16"/>
      <w:szCs w:val="16"/>
      <w:lang w:val="ru-RU"/>
    </w:rPr>
  </w:style>
  <w:style w:type="character" w:styleId="af3">
    <w:name w:val="Placeholder Text"/>
    <w:basedOn w:val="a0"/>
    <w:uiPriority w:val="99"/>
    <w:semiHidden/>
    <w:rsid w:val="00FF72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EFDA-F64D-4A47-8528-09AA8B0B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вищий навчальний заклад</vt:lpstr>
    </vt:vector>
  </TitlesOfParts>
  <Company>SPecialiST RePack</Company>
  <LinksUpToDate>false</LinksUpToDate>
  <CharactersWithSpaces>1669</CharactersWithSpaces>
  <SharedDoc>false</SharedDoc>
  <HLinks>
    <vt:vector size="492" baseType="variant">
      <vt:variant>
        <vt:i4>983133</vt:i4>
      </vt:variant>
      <vt:variant>
        <vt:i4>396</vt:i4>
      </vt:variant>
      <vt:variant>
        <vt:i4>0</vt:i4>
      </vt:variant>
      <vt:variant>
        <vt:i4>5</vt:i4>
      </vt:variant>
      <vt:variant>
        <vt:lpwstr>http://library.znu.edu.ua//site/obyavlenia/SPISOK.pdf</vt:lpwstr>
      </vt:variant>
      <vt:variant>
        <vt:lpwstr/>
      </vt:variant>
      <vt:variant>
        <vt:i4>524298</vt:i4>
      </vt:variant>
      <vt:variant>
        <vt:i4>393</vt:i4>
      </vt:variant>
      <vt:variant>
        <vt:i4>0</vt:i4>
      </vt:variant>
      <vt:variant>
        <vt:i4>5</vt:i4>
      </vt:variant>
      <vt:variant>
        <vt:lpwstr>http://sites.znu.edu.ua/navchalnyj_viddil/normatyvna_basa/polozhennya_pro_poryadok_stvorennya__organ__zats__yu____robotu_ekzamenats__jnoyi_kom__s__yi_z_atestats__yi_zdobuvach__v_vischoyi_osv__ti_u_znu.pdf</vt:lpwstr>
      </vt:variant>
      <vt:variant>
        <vt:lpwstr/>
      </vt:variant>
      <vt:variant>
        <vt:i4>2228277</vt:i4>
      </vt:variant>
      <vt:variant>
        <vt:i4>390</vt:i4>
      </vt:variant>
      <vt:variant>
        <vt:i4>0</vt:i4>
      </vt:variant>
      <vt:variant>
        <vt:i4>5</vt:i4>
      </vt:variant>
      <vt:variant>
        <vt:lpwstr>http://sites.znu.edu.ua/navchalnyj_viddil/normatyvna_basa/polozhennya_pro_organ__zts__yu_osv__tn__ogo_protsesu_v_znu.pdf</vt:lpwstr>
      </vt:variant>
      <vt:variant>
        <vt:lpwstr/>
      </vt:variant>
      <vt:variant>
        <vt:i4>2424877</vt:i4>
      </vt:variant>
      <vt:variant>
        <vt:i4>387</vt:i4>
      </vt:variant>
      <vt:variant>
        <vt:i4>0</vt:i4>
      </vt:variant>
      <vt:variant>
        <vt:i4>5</vt:i4>
      </vt:variant>
      <vt:variant>
        <vt:lpwstr>http://zakon2.rada.gov.ua/laws/show/2145-19</vt:lpwstr>
      </vt:variant>
      <vt:variant>
        <vt:lpwstr/>
      </vt:variant>
      <vt:variant>
        <vt:i4>3801185</vt:i4>
      </vt:variant>
      <vt:variant>
        <vt:i4>384</vt:i4>
      </vt:variant>
      <vt:variant>
        <vt:i4>0</vt:i4>
      </vt:variant>
      <vt:variant>
        <vt:i4>5</vt:i4>
      </vt:variant>
      <vt:variant>
        <vt:lpwstr>https://doi.org/10.15407/scin12.06.006</vt:lpwstr>
      </vt:variant>
      <vt:variant>
        <vt:lpwstr/>
      </vt:variant>
      <vt:variant>
        <vt:i4>8323189</vt:i4>
      </vt:variant>
      <vt:variant>
        <vt:i4>381</vt:i4>
      </vt:variant>
      <vt:variant>
        <vt:i4>0</vt:i4>
      </vt:variant>
      <vt:variant>
        <vt:i4>5</vt:i4>
      </vt:variant>
      <vt:variant>
        <vt:lpwstr>http://ebooks.znu.edu.ua/files/Fakhovivydannya/vznu/juridichni/ VestUr2015v3/5.pdf</vt:lpwstr>
      </vt:variant>
      <vt:variant>
        <vt:lpwstr/>
      </vt:variant>
      <vt:variant>
        <vt:i4>786531</vt:i4>
      </vt:variant>
      <vt:variant>
        <vt:i4>378</vt:i4>
      </vt:variant>
      <vt:variant>
        <vt:i4>0</vt:i4>
      </vt:variant>
      <vt:variant>
        <vt:i4>5</vt:i4>
      </vt:variant>
      <vt:variant>
        <vt:lpwstr>http://lsej.org.ua/5_2017/32.pdf</vt:lpwstr>
      </vt:variant>
      <vt:variant>
        <vt:lpwstr/>
      </vt:variant>
      <vt:variant>
        <vt:i4>2228271</vt:i4>
      </vt:variant>
      <vt:variant>
        <vt:i4>375</vt:i4>
      </vt:variant>
      <vt:variant>
        <vt:i4>0</vt:i4>
      </vt:variant>
      <vt:variant>
        <vt:i4>5</vt:i4>
      </vt:variant>
      <vt:variant>
        <vt:lpwstr>http://zakon2.rada.gov.ua/laws/show/1556-18</vt:lpwstr>
      </vt:variant>
      <vt:variant>
        <vt:lpwstr/>
      </vt:variant>
      <vt:variant>
        <vt:i4>3219464</vt:i4>
      </vt:variant>
      <vt:variant>
        <vt:i4>372</vt:i4>
      </vt:variant>
      <vt:variant>
        <vt:i4>0</vt:i4>
      </vt:variant>
      <vt:variant>
        <vt:i4>5</vt:i4>
      </vt:variant>
      <vt:variant>
        <vt:lpwstr>http://www.microsoft.com/presspass/ofnote/03–00instructor.mspx.2000</vt:lpwstr>
      </vt:variant>
      <vt:variant>
        <vt:lpwstr/>
      </vt:variant>
      <vt:variant>
        <vt:i4>2949135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_Toc8210683</vt:lpwstr>
      </vt:variant>
      <vt:variant>
        <vt:i4>2228239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_Toc8210678</vt:lpwstr>
      </vt:variant>
      <vt:variant>
        <vt:i4>2228239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_Toc8210677</vt:lpwstr>
      </vt:variant>
      <vt:variant>
        <vt:i4>2228239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_Toc8210676</vt:lpwstr>
      </vt:variant>
      <vt:variant>
        <vt:i4>2228239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_Toc8210679</vt:lpwstr>
      </vt:variant>
      <vt:variant>
        <vt:i4>2949135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_Toc8210682</vt:lpwstr>
      </vt:variant>
      <vt:variant>
        <vt:i4>2949135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_Toc8210681</vt:lpwstr>
      </vt:variant>
      <vt:variant>
        <vt:i4>2949135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_Toc8210680</vt:lpwstr>
      </vt:variant>
      <vt:variant>
        <vt:i4>2228239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_Toc8210675</vt:lpwstr>
      </vt:variant>
      <vt:variant>
        <vt:i4>2228239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_Toc8210674</vt:lpwstr>
      </vt:variant>
      <vt:variant>
        <vt:i4>2228239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_Toc8210673</vt:lpwstr>
      </vt:variant>
      <vt:variant>
        <vt:i4>2228239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_Toc8210672</vt:lpwstr>
      </vt:variant>
      <vt:variant>
        <vt:i4>2228239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_Toc8210671</vt:lpwstr>
      </vt:variant>
      <vt:variant>
        <vt:i4>2228239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_Toc8210670</vt:lpwstr>
      </vt:variant>
      <vt:variant>
        <vt:i4>2293775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_Toc8210668</vt:lpwstr>
      </vt:variant>
      <vt:variant>
        <vt:i4>2293775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_Toc8210667</vt:lpwstr>
      </vt:variant>
      <vt:variant>
        <vt:i4>2293775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_Toc8210666</vt:lpwstr>
      </vt:variant>
      <vt:variant>
        <vt:i4>2293775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_Toc8210665</vt:lpwstr>
      </vt:variant>
      <vt:variant>
        <vt:i4>2293775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_Toc8210664</vt:lpwstr>
      </vt:variant>
      <vt:variant>
        <vt:i4>2293775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_Toc8210663</vt:lpwstr>
      </vt:variant>
      <vt:variant>
        <vt:i4>2293775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_Toc8210662</vt:lpwstr>
      </vt:variant>
      <vt:variant>
        <vt:i4>2293775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_Toc8210661</vt:lpwstr>
      </vt:variant>
      <vt:variant>
        <vt:i4>2293775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_Toc8210660</vt:lpwstr>
      </vt:variant>
      <vt:variant>
        <vt:i4>2097167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_Toc8210659</vt:lpwstr>
      </vt:variant>
      <vt:variant>
        <vt:i4>2097167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_Toc8210658</vt:lpwstr>
      </vt:variant>
      <vt:variant>
        <vt:i4>2097167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_Toc8210657</vt:lpwstr>
      </vt:variant>
      <vt:variant>
        <vt:i4>2097167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_Toc8210656</vt:lpwstr>
      </vt:variant>
      <vt:variant>
        <vt:i4>2097167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_Toc8210655</vt:lpwstr>
      </vt:variant>
      <vt:variant>
        <vt:i4>2097167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_Toc8210654</vt:lpwstr>
      </vt:variant>
      <vt:variant>
        <vt:i4>2097167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_Toc8210653</vt:lpwstr>
      </vt:variant>
      <vt:variant>
        <vt:i4>2097167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_Toc8210652</vt:lpwstr>
      </vt:variant>
      <vt:variant>
        <vt:i4>2097167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_Toc8210651</vt:lpwstr>
      </vt:variant>
      <vt:variant>
        <vt:i4>2097167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_Toc8210650</vt:lpwstr>
      </vt:variant>
      <vt:variant>
        <vt:i4>2162703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_Toc8210649</vt:lpwstr>
      </vt:variant>
      <vt:variant>
        <vt:i4>2162703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_Toc8210648</vt:lpwstr>
      </vt:variant>
      <vt:variant>
        <vt:i4>2162703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_Toc8210647</vt:lpwstr>
      </vt:variant>
      <vt:variant>
        <vt:i4>2162703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_Toc8210646</vt:lpwstr>
      </vt:variant>
      <vt:variant>
        <vt:i4>2162703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_Toc8210645</vt:lpwstr>
      </vt:variant>
      <vt:variant>
        <vt:i4>2162703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_Toc8210644</vt:lpwstr>
      </vt:variant>
      <vt:variant>
        <vt:i4>2162703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_Toc8210643</vt:lpwstr>
      </vt:variant>
      <vt:variant>
        <vt:i4>2162703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_Toc8210642</vt:lpwstr>
      </vt:variant>
      <vt:variant>
        <vt:i4>2162703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_Toc8210641</vt:lpwstr>
      </vt:variant>
      <vt:variant>
        <vt:i4>2162703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_Toc8210640</vt:lpwstr>
      </vt:variant>
      <vt:variant>
        <vt:i4>2490383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_Toc8210639</vt:lpwstr>
      </vt:variant>
      <vt:variant>
        <vt:i4>2490383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_Toc8210638</vt:lpwstr>
      </vt:variant>
      <vt:variant>
        <vt:i4>2490383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_Toc8210637</vt:lpwstr>
      </vt:variant>
      <vt:variant>
        <vt:i4>2490383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_Toc8210636</vt:lpwstr>
      </vt:variant>
      <vt:variant>
        <vt:i4>2490383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_Toc8210635</vt:lpwstr>
      </vt:variant>
      <vt:variant>
        <vt:i4>2490383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_Toc8210634</vt:lpwstr>
      </vt:variant>
      <vt:variant>
        <vt:i4>2490383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_Toc8210633</vt:lpwstr>
      </vt:variant>
      <vt:variant>
        <vt:i4>2490383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_Toc8210632</vt:lpwstr>
      </vt:variant>
      <vt:variant>
        <vt:i4>2490383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_Toc8210631</vt:lpwstr>
      </vt:variant>
      <vt:variant>
        <vt:i4>2490383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_Toc8210630</vt:lpwstr>
      </vt:variant>
      <vt:variant>
        <vt:i4>2555919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_Toc8210629</vt:lpwstr>
      </vt:variant>
      <vt:variant>
        <vt:i4>2555919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_Toc8210628</vt:lpwstr>
      </vt:variant>
      <vt:variant>
        <vt:i4>2555919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_Toc8210627</vt:lpwstr>
      </vt:variant>
      <vt:variant>
        <vt:i4>2555919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_Toc8210626</vt:lpwstr>
      </vt:variant>
      <vt:variant>
        <vt:i4>2555919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_Toc8210625</vt:lpwstr>
      </vt:variant>
      <vt:variant>
        <vt:i4>2555919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_Toc8210624</vt:lpwstr>
      </vt:variant>
      <vt:variant>
        <vt:i4>2555919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_Toc8210623</vt:lpwstr>
      </vt:variant>
      <vt:variant>
        <vt:i4>2555919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_Toc8210622</vt:lpwstr>
      </vt:variant>
      <vt:variant>
        <vt:i4>2555919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_Toc8210621</vt:lpwstr>
      </vt:variant>
      <vt:variant>
        <vt:i4>2555919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_Toc8210620</vt:lpwstr>
      </vt:variant>
      <vt:variant>
        <vt:i4>2359311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_Toc8210619</vt:lpwstr>
      </vt:variant>
      <vt:variant>
        <vt:i4>2359311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_Toc8210618</vt:lpwstr>
      </vt:variant>
      <vt:variant>
        <vt:i4>2359311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_Toc8210617</vt:lpwstr>
      </vt:variant>
      <vt:variant>
        <vt:i4>2359311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_Toc8210616</vt:lpwstr>
      </vt:variant>
      <vt:variant>
        <vt:i4>2359311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_Toc8210615</vt:lpwstr>
      </vt:variant>
      <vt:variant>
        <vt:i4>2359311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_Toc8210614</vt:lpwstr>
      </vt:variant>
      <vt:variant>
        <vt:i4>2359311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_Toc8210613</vt:lpwstr>
      </vt:variant>
      <vt:variant>
        <vt:i4>2359311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_Toc8210612</vt:lpwstr>
      </vt:variant>
      <vt:variant>
        <vt:i4>2359311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_Toc8210611</vt:lpwstr>
      </vt:variant>
      <vt:variant>
        <vt:i4>2359311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_Toc8210610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creator>1</dc:creator>
  <cp:lastModifiedBy>Admin Mary</cp:lastModifiedBy>
  <cp:revision>94</cp:revision>
  <cp:lastPrinted>2021-12-02T07:00:00Z</cp:lastPrinted>
  <dcterms:created xsi:type="dcterms:W3CDTF">2019-06-11T20:44:00Z</dcterms:created>
  <dcterms:modified xsi:type="dcterms:W3CDTF">2025-02-18T19:01:00Z</dcterms:modified>
</cp:coreProperties>
</file>