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EF4" w:rsidRPr="002A29C0" w:rsidRDefault="00E31632" w:rsidP="002A29C0">
      <w:pPr>
        <w:pStyle w:val="aa"/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9C0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завдання: "ШІ як інструмент розробки соціальної події: можливості та обмеження"</w:t>
      </w:r>
    </w:p>
    <w:p w:rsidR="005D4EF4" w:rsidRPr="002A29C0" w:rsidRDefault="00E31632" w:rsidP="002A29C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2A29C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Мета:</w:t>
      </w:r>
      <w:r w:rsidRPr="002A29C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A29C0">
        <w:rPr>
          <w:rFonts w:ascii="Times New Roman" w:hAnsi="Times New Roman" w:cs="Times New Roman"/>
          <w:sz w:val="28"/>
          <w:szCs w:val="28"/>
          <w:lang w:val="uk-UA"/>
        </w:rPr>
        <w:t xml:space="preserve">- Навчитися критично мислити щодо етичних і практичних меж використання ШІ в </w:t>
      </w:r>
      <w:r w:rsidRPr="002A29C0">
        <w:rPr>
          <w:rFonts w:ascii="Times New Roman" w:hAnsi="Times New Roman" w:cs="Times New Roman"/>
          <w:sz w:val="28"/>
          <w:szCs w:val="28"/>
          <w:lang w:val="uk-UA"/>
        </w:rPr>
        <w:t>соціальній сфері.</w:t>
      </w:r>
      <w:r w:rsidRPr="002A29C0">
        <w:rPr>
          <w:rFonts w:ascii="Times New Roman" w:hAnsi="Times New Roman" w:cs="Times New Roman"/>
          <w:sz w:val="28"/>
          <w:szCs w:val="28"/>
          <w:lang w:val="uk-UA"/>
        </w:rPr>
        <w:br/>
        <w:t>- Зрозуміти, як ШІ може підтримати (або завадити) організації подій.</w:t>
      </w:r>
    </w:p>
    <w:p w:rsidR="002A29C0" w:rsidRDefault="002A29C0" w:rsidP="002A29C0">
      <w:pPr>
        <w:spacing w:after="0"/>
        <w:ind w:firstLine="720"/>
        <w:rPr>
          <w:rFonts w:cs="Segoe UI Symbol"/>
          <w:sz w:val="28"/>
          <w:szCs w:val="28"/>
          <w:lang w:val="uk-UA"/>
        </w:rPr>
      </w:pPr>
    </w:p>
    <w:p w:rsidR="005D4EF4" w:rsidRPr="002A29C0" w:rsidRDefault="00E31632" w:rsidP="002A29C0">
      <w:pPr>
        <w:pStyle w:val="1"/>
        <w:spacing w:before="0"/>
        <w:ind w:firstLine="720"/>
        <w:rPr>
          <w:rFonts w:ascii="Times New Roman" w:hAnsi="Times New Roman" w:cs="Times New Roman"/>
          <w:color w:val="auto"/>
          <w:u w:val="single"/>
          <w:lang w:val="uk-UA"/>
        </w:rPr>
      </w:pPr>
      <w:r w:rsidRPr="002A29C0">
        <w:rPr>
          <w:rFonts w:ascii="Times New Roman" w:hAnsi="Times New Roman" w:cs="Times New Roman"/>
          <w:color w:val="auto"/>
          <w:u w:val="single"/>
          <w:lang w:val="uk-UA"/>
        </w:rPr>
        <w:t>Інструкція для студентів:</w:t>
      </w:r>
    </w:p>
    <w:p w:rsidR="005D4EF4" w:rsidRPr="002A29C0" w:rsidRDefault="00E31632" w:rsidP="002A29C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2A29C0">
        <w:rPr>
          <w:rFonts w:ascii="Times New Roman" w:hAnsi="Times New Roman" w:cs="Times New Roman"/>
          <w:b/>
          <w:i/>
          <w:sz w:val="28"/>
          <w:szCs w:val="28"/>
          <w:lang w:val="uk-UA"/>
        </w:rPr>
        <w:t>1. Оберіть тему соціальної по</w:t>
      </w:r>
      <w:r w:rsidRPr="002A29C0">
        <w:rPr>
          <w:rFonts w:ascii="Times New Roman" w:hAnsi="Times New Roman" w:cs="Times New Roman"/>
          <w:b/>
          <w:i/>
          <w:sz w:val="28"/>
          <w:szCs w:val="28"/>
          <w:lang w:val="uk-UA"/>
        </w:rPr>
        <w:t>дії.</w:t>
      </w:r>
      <w:r w:rsidRPr="002A29C0">
        <w:rPr>
          <w:rFonts w:ascii="Times New Roman" w:hAnsi="Times New Roman" w:cs="Times New Roman"/>
          <w:sz w:val="28"/>
          <w:szCs w:val="28"/>
          <w:lang w:val="uk-UA"/>
        </w:rPr>
        <w:br/>
        <w:t xml:space="preserve">(Наприклад: ментальне здоров’я підлітків, екологічна відповідальність, протидія </w:t>
      </w:r>
      <w:proofErr w:type="spellStart"/>
      <w:r w:rsidRPr="002A29C0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2A29C0">
        <w:rPr>
          <w:rFonts w:ascii="Times New Roman" w:hAnsi="Times New Roman" w:cs="Times New Roman"/>
          <w:sz w:val="28"/>
          <w:szCs w:val="28"/>
          <w:lang w:val="uk-UA"/>
        </w:rPr>
        <w:t>, соціальна згуртованість ВПО, цифрова безпека молоді тощо).</w:t>
      </w:r>
    </w:p>
    <w:p w:rsidR="002A29C0" w:rsidRDefault="00E31632" w:rsidP="002A29C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2A29C0">
        <w:rPr>
          <w:rFonts w:ascii="Times New Roman" w:hAnsi="Times New Roman" w:cs="Times New Roman"/>
          <w:b/>
          <w:i/>
          <w:sz w:val="28"/>
          <w:szCs w:val="28"/>
          <w:lang w:val="uk-UA"/>
        </w:rPr>
        <w:t>2. Створіть концепцію події за допомогою ШІ.</w:t>
      </w:r>
      <w:r w:rsidRPr="002A29C0">
        <w:rPr>
          <w:rFonts w:ascii="Times New Roman" w:hAnsi="Times New Roman" w:cs="Times New Roman"/>
          <w:sz w:val="28"/>
          <w:szCs w:val="28"/>
          <w:lang w:val="uk-UA"/>
        </w:rPr>
        <w:t xml:space="preserve"> Скористайтесь такими інструментами (на вибір):</w:t>
      </w:r>
      <w:r w:rsidRPr="002A29C0">
        <w:rPr>
          <w:rFonts w:ascii="Times New Roman" w:hAnsi="Times New Roman" w:cs="Times New Roman"/>
          <w:sz w:val="28"/>
          <w:szCs w:val="28"/>
          <w:lang w:val="uk-UA"/>
        </w:rPr>
        <w:br/>
        <w:t xml:space="preserve">- </w:t>
      </w:r>
      <w:proofErr w:type="spellStart"/>
      <w:r w:rsidRPr="002A29C0">
        <w:rPr>
          <w:rFonts w:ascii="Times New Roman" w:hAnsi="Times New Roman" w:cs="Times New Roman"/>
          <w:sz w:val="28"/>
          <w:szCs w:val="28"/>
          <w:lang w:val="uk-UA"/>
        </w:rPr>
        <w:t>ChatGPT</w:t>
      </w:r>
      <w:proofErr w:type="spellEnd"/>
      <w:r w:rsidRPr="002A29C0">
        <w:rPr>
          <w:rFonts w:ascii="Times New Roman" w:hAnsi="Times New Roman" w:cs="Times New Roman"/>
          <w:sz w:val="28"/>
          <w:szCs w:val="28"/>
          <w:lang w:val="uk-UA"/>
        </w:rPr>
        <w:t xml:space="preserve"> —</w:t>
      </w:r>
      <w:r w:rsidRPr="002A29C0">
        <w:rPr>
          <w:rFonts w:ascii="Times New Roman" w:hAnsi="Times New Roman" w:cs="Times New Roman"/>
          <w:sz w:val="28"/>
          <w:szCs w:val="28"/>
          <w:lang w:val="uk-UA"/>
        </w:rPr>
        <w:t xml:space="preserve"> для генерації назви, опису, сценарію;</w:t>
      </w:r>
      <w:r w:rsidRPr="002A29C0">
        <w:rPr>
          <w:rFonts w:ascii="Times New Roman" w:hAnsi="Times New Roman" w:cs="Times New Roman"/>
          <w:sz w:val="28"/>
          <w:szCs w:val="28"/>
          <w:lang w:val="uk-UA"/>
        </w:rPr>
        <w:br/>
        <w:t xml:space="preserve">- Bing </w:t>
      </w:r>
      <w:proofErr w:type="spellStart"/>
      <w:r w:rsidRPr="002A29C0">
        <w:rPr>
          <w:rFonts w:ascii="Times New Roman" w:hAnsi="Times New Roman" w:cs="Times New Roman"/>
          <w:sz w:val="28"/>
          <w:szCs w:val="28"/>
          <w:lang w:val="uk-UA"/>
        </w:rPr>
        <w:t>Image</w:t>
      </w:r>
      <w:proofErr w:type="spellEnd"/>
      <w:r w:rsidRPr="002A29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9C0">
        <w:rPr>
          <w:rFonts w:ascii="Times New Roman" w:hAnsi="Times New Roman" w:cs="Times New Roman"/>
          <w:sz w:val="28"/>
          <w:szCs w:val="28"/>
          <w:lang w:val="uk-UA"/>
        </w:rPr>
        <w:t>Creator</w:t>
      </w:r>
      <w:proofErr w:type="spellEnd"/>
      <w:r w:rsidRPr="002A29C0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2A29C0">
        <w:rPr>
          <w:rFonts w:ascii="Times New Roman" w:hAnsi="Times New Roman" w:cs="Times New Roman"/>
          <w:sz w:val="28"/>
          <w:szCs w:val="28"/>
          <w:lang w:val="uk-UA"/>
        </w:rPr>
        <w:t>Leonardo</w:t>
      </w:r>
      <w:proofErr w:type="spellEnd"/>
      <w:r w:rsidRPr="002A29C0">
        <w:rPr>
          <w:rFonts w:ascii="Times New Roman" w:hAnsi="Times New Roman" w:cs="Times New Roman"/>
          <w:sz w:val="28"/>
          <w:szCs w:val="28"/>
          <w:lang w:val="uk-UA"/>
        </w:rPr>
        <w:t xml:space="preserve"> AI / </w:t>
      </w:r>
      <w:proofErr w:type="spellStart"/>
      <w:r w:rsidRPr="002A29C0">
        <w:rPr>
          <w:rFonts w:ascii="Times New Roman" w:hAnsi="Times New Roman" w:cs="Times New Roman"/>
          <w:sz w:val="28"/>
          <w:szCs w:val="28"/>
          <w:lang w:val="uk-UA"/>
        </w:rPr>
        <w:t>Canva</w:t>
      </w:r>
      <w:proofErr w:type="spellEnd"/>
      <w:r w:rsidRPr="002A29C0">
        <w:rPr>
          <w:rFonts w:ascii="Times New Roman" w:hAnsi="Times New Roman" w:cs="Times New Roman"/>
          <w:sz w:val="28"/>
          <w:szCs w:val="28"/>
          <w:lang w:val="uk-UA"/>
        </w:rPr>
        <w:t xml:space="preserve"> — для створення афіші або </w:t>
      </w:r>
      <w:proofErr w:type="spellStart"/>
      <w:r w:rsidRPr="002A29C0">
        <w:rPr>
          <w:rFonts w:ascii="Times New Roman" w:hAnsi="Times New Roman" w:cs="Times New Roman"/>
          <w:sz w:val="28"/>
          <w:szCs w:val="28"/>
          <w:lang w:val="uk-UA"/>
        </w:rPr>
        <w:t>постеру</w:t>
      </w:r>
      <w:proofErr w:type="spellEnd"/>
      <w:r w:rsidRPr="002A29C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2A29C0">
        <w:rPr>
          <w:rFonts w:ascii="Times New Roman" w:hAnsi="Times New Roman" w:cs="Times New Roman"/>
          <w:sz w:val="28"/>
          <w:szCs w:val="28"/>
          <w:lang w:val="uk-UA"/>
        </w:rPr>
        <w:br/>
        <w:t xml:space="preserve">- </w:t>
      </w:r>
      <w:proofErr w:type="spellStart"/>
      <w:r w:rsidRPr="002A29C0">
        <w:rPr>
          <w:rFonts w:ascii="Times New Roman" w:hAnsi="Times New Roman" w:cs="Times New Roman"/>
          <w:sz w:val="28"/>
          <w:szCs w:val="28"/>
          <w:lang w:val="uk-UA"/>
        </w:rPr>
        <w:t>Grammarly</w:t>
      </w:r>
      <w:proofErr w:type="spellEnd"/>
      <w:r w:rsidRPr="002A29C0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2A29C0">
        <w:rPr>
          <w:rFonts w:ascii="Times New Roman" w:hAnsi="Times New Roman" w:cs="Times New Roman"/>
          <w:sz w:val="28"/>
          <w:szCs w:val="28"/>
          <w:lang w:val="uk-UA"/>
        </w:rPr>
        <w:t>Notio</w:t>
      </w:r>
      <w:r w:rsidR="002A29C0">
        <w:rPr>
          <w:rFonts w:ascii="Times New Roman" w:hAnsi="Times New Roman" w:cs="Times New Roman"/>
          <w:sz w:val="28"/>
          <w:szCs w:val="28"/>
          <w:lang w:val="uk-UA"/>
        </w:rPr>
        <w:t>n</w:t>
      </w:r>
      <w:proofErr w:type="spellEnd"/>
      <w:r w:rsidR="002A29C0">
        <w:rPr>
          <w:rFonts w:ascii="Times New Roman" w:hAnsi="Times New Roman" w:cs="Times New Roman"/>
          <w:sz w:val="28"/>
          <w:szCs w:val="28"/>
          <w:lang w:val="uk-UA"/>
        </w:rPr>
        <w:t xml:space="preserve"> AI — для редагування текстів.</w:t>
      </w:r>
    </w:p>
    <w:p w:rsidR="002A29C0" w:rsidRPr="002A29C0" w:rsidRDefault="00E31632" w:rsidP="002A29C0">
      <w:pPr>
        <w:spacing w:after="0"/>
        <w:ind w:firstLine="72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29C0">
        <w:rPr>
          <w:rFonts w:ascii="Times New Roman" w:hAnsi="Times New Roman" w:cs="Times New Roman"/>
          <w:b/>
          <w:i/>
          <w:sz w:val="28"/>
          <w:szCs w:val="28"/>
          <w:lang w:val="uk-UA"/>
        </w:rPr>
        <w:t>3. Оцініть, де ШІ був справді к</w:t>
      </w:r>
      <w:r w:rsidRPr="002A29C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орисним, а де — ні. </w:t>
      </w:r>
    </w:p>
    <w:p w:rsidR="005D4EF4" w:rsidRPr="002A29C0" w:rsidRDefault="00E31632" w:rsidP="002A29C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2A29C0">
        <w:rPr>
          <w:rFonts w:ascii="Times New Roman" w:hAnsi="Times New Roman" w:cs="Times New Roman"/>
          <w:sz w:val="28"/>
          <w:szCs w:val="28"/>
          <w:lang w:val="uk-UA"/>
        </w:rPr>
        <w:t>Заповніть таблицю нижче: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701"/>
        <w:gridCol w:w="2835"/>
      </w:tblGrid>
      <w:tr w:rsidR="005D4EF4" w:rsidRPr="002A29C0" w:rsidTr="002A29C0">
        <w:trPr>
          <w:trHeight w:val="950"/>
        </w:trPr>
        <w:tc>
          <w:tcPr>
            <w:tcW w:w="3652" w:type="dxa"/>
            <w:vAlign w:val="center"/>
          </w:tcPr>
          <w:p w:rsidR="005D4EF4" w:rsidRPr="002A29C0" w:rsidRDefault="00E31632" w:rsidP="002A29C0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2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268" w:type="dxa"/>
            <w:vAlign w:val="center"/>
          </w:tcPr>
          <w:p w:rsidR="005D4EF4" w:rsidRPr="002A29C0" w:rsidRDefault="00E31632" w:rsidP="002A29C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2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Чи використовували ШІ?</w:t>
            </w:r>
          </w:p>
        </w:tc>
        <w:tc>
          <w:tcPr>
            <w:tcW w:w="1701" w:type="dxa"/>
            <w:vAlign w:val="center"/>
          </w:tcPr>
          <w:p w:rsidR="005D4EF4" w:rsidRPr="002A29C0" w:rsidRDefault="00E31632" w:rsidP="002A29C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2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Було корисно?</w:t>
            </w:r>
          </w:p>
        </w:tc>
        <w:tc>
          <w:tcPr>
            <w:tcW w:w="2835" w:type="dxa"/>
            <w:vAlign w:val="center"/>
          </w:tcPr>
          <w:p w:rsidR="005D4EF4" w:rsidRPr="002A29C0" w:rsidRDefault="00E31632" w:rsidP="002A29C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2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Чому так / ні?</w:t>
            </w:r>
          </w:p>
        </w:tc>
      </w:tr>
      <w:tr w:rsidR="005D4EF4" w:rsidRPr="002A29C0" w:rsidTr="00E31632">
        <w:trPr>
          <w:trHeight w:val="344"/>
        </w:trPr>
        <w:tc>
          <w:tcPr>
            <w:tcW w:w="3652" w:type="dxa"/>
          </w:tcPr>
          <w:p w:rsidR="005D4EF4" w:rsidRPr="002A29C0" w:rsidRDefault="00E31632" w:rsidP="002A29C0">
            <w:pPr>
              <w:spacing w:after="0"/>
              <w:ind w:firstLine="142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A29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Генерація ідеї події</w:t>
            </w:r>
          </w:p>
        </w:tc>
        <w:tc>
          <w:tcPr>
            <w:tcW w:w="2268" w:type="dxa"/>
          </w:tcPr>
          <w:p w:rsidR="005D4EF4" w:rsidRPr="002A29C0" w:rsidRDefault="005D4EF4" w:rsidP="002A29C0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D4EF4" w:rsidRPr="002A29C0" w:rsidRDefault="005D4EF4" w:rsidP="002A29C0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D4EF4" w:rsidRPr="002A29C0" w:rsidRDefault="005D4EF4" w:rsidP="002A29C0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D4EF4" w:rsidRPr="002A29C0" w:rsidTr="00E31632">
        <w:trPr>
          <w:trHeight w:val="396"/>
        </w:trPr>
        <w:tc>
          <w:tcPr>
            <w:tcW w:w="3652" w:type="dxa"/>
          </w:tcPr>
          <w:p w:rsidR="005D4EF4" w:rsidRPr="002A29C0" w:rsidRDefault="00E31632" w:rsidP="002A29C0">
            <w:pPr>
              <w:spacing w:after="0"/>
              <w:ind w:firstLine="142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A29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Візуалізація (афіша)</w:t>
            </w:r>
          </w:p>
        </w:tc>
        <w:tc>
          <w:tcPr>
            <w:tcW w:w="2268" w:type="dxa"/>
          </w:tcPr>
          <w:p w:rsidR="005D4EF4" w:rsidRPr="002A29C0" w:rsidRDefault="005D4EF4" w:rsidP="002A29C0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D4EF4" w:rsidRPr="002A29C0" w:rsidRDefault="005D4EF4" w:rsidP="002A29C0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D4EF4" w:rsidRPr="002A29C0" w:rsidRDefault="005D4EF4" w:rsidP="002A29C0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D4EF4" w:rsidRPr="002A29C0" w:rsidTr="00E31632">
        <w:trPr>
          <w:trHeight w:val="462"/>
        </w:trPr>
        <w:tc>
          <w:tcPr>
            <w:tcW w:w="3652" w:type="dxa"/>
          </w:tcPr>
          <w:p w:rsidR="005D4EF4" w:rsidRPr="002A29C0" w:rsidRDefault="00E31632" w:rsidP="002A29C0">
            <w:pPr>
              <w:spacing w:after="0"/>
              <w:ind w:firstLine="142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A29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Написання посту в </w:t>
            </w:r>
            <w:proofErr w:type="spellStart"/>
            <w:r w:rsidRPr="002A29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соцмережі</w:t>
            </w:r>
            <w:proofErr w:type="spellEnd"/>
          </w:p>
        </w:tc>
        <w:tc>
          <w:tcPr>
            <w:tcW w:w="2268" w:type="dxa"/>
          </w:tcPr>
          <w:p w:rsidR="005D4EF4" w:rsidRPr="002A29C0" w:rsidRDefault="005D4EF4" w:rsidP="002A29C0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D4EF4" w:rsidRPr="002A29C0" w:rsidRDefault="005D4EF4" w:rsidP="002A29C0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D4EF4" w:rsidRPr="002A29C0" w:rsidRDefault="005D4EF4" w:rsidP="002A29C0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D4EF4" w:rsidRPr="002A29C0" w:rsidTr="00E31632">
        <w:trPr>
          <w:trHeight w:val="412"/>
        </w:trPr>
        <w:tc>
          <w:tcPr>
            <w:tcW w:w="3652" w:type="dxa"/>
          </w:tcPr>
          <w:p w:rsidR="005D4EF4" w:rsidRPr="002A29C0" w:rsidRDefault="00E31632" w:rsidP="002A29C0">
            <w:pPr>
              <w:spacing w:after="0"/>
              <w:ind w:firstLine="142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A29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Формування бюджету події</w:t>
            </w:r>
          </w:p>
        </w:tc>
        <w:tc>
          <w:tcPr>
            <w:tcW w:w="2268" w:type="dxa"/>
          </w:tcPr>
          <w:p w:rsidR="005D4EF4" w:rsidRPr="002A29C0" w:rsidRDefault="005D4EF4" w:rsidP="002A29C0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D4EF4" w:rsidRPr="002A29C0" w:rsidRDefault="005D4EF4" w:rsidP="002A29C0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D4EF4" w:rsidRPr="002A29C0" w:rsidRDefault="005D4EF4" w:rsidP="002A29C0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D4EF4" w:rsidRPr="002A29C0" w:rsidTr="00E31632">
        <w:trPr>
          <w:trHeight w:val="593"/>
        </w:trPr>
        <w:tc>
          <w:tcPr>
            <w:tcW w:w="3652" w:type="dxa"/>
          </w:tcPr>
          <w:p w:rsidR="005D4EF4" w:rsidRPr="002A29C0" w:rsidRDefault="00E31632" w:rsidP="002A29C0">
            <w:pPr>
              <w:spacing w:after="0"/>
              <w:ind w:firstLine="142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A29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Робота з емоціями, етикою, живим </w:t>
            </w:r>
            <w:r w:rsidRPr="002A29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діалогом</w:t>
            </w:r>
          </w:p>
        </w:tc>
        <w:tc>
          <w:tcPr>
            <w:tcW w:w="2268" w:type="dxa"/>
          </w:tcPr>
          <w:p w:rsidR="005D4EF4" w:rsidRPr="002A29C0" w:rsidRDefault="005D4EF4" w:rsidP="002A29C0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D4EF4" w:rsidRPr="002A29C0" w:rsidRDefault="005D4EF4" w:rsidP="002A29C0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D4EF4" w:rsidRPr="002A29C0" w:rsidRDefault="005D4EF4" w:rsidP="002A29C0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31632" w:rsidRDefault="00E31632" w:rsidP="002A29C0">
      <w:pPr>
        <w:spacing w:after="0"/>
        <w:ind w:firstLine="72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D4EF4" w:rsidRPr="002A29C0" w:rsidRDefault="00E31632" w:rsidP="002A29C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E31632">
        <w:rPr>
          <w:rFonts w:ascii="Times New Roman" w:hAnsi="Times New Roman" w:cs="Times New Roman"/>
          <w:b/>
          <w:i/>
          <w:sz w:val="28"/>
          <w:szCs w:val="28"/>
          <w:lang w:val="uk-UA"/>
        </w:rPr>
        <w:t>4. У своїй міні-презентації покажіть:</w:t>
      </w:r>
      <w:r w:rsidRPr="002A29C0">
        <w:rPr>
          <w:rFonts w:ascii="Times New Roman" w:hAnsi="Times New Roman" w:cs="Times New Roman"/>
          <w:sz w:val="28"/>
          <w:szCs w:val="28"/>
          <w:lang w:val="uk-UA"/>
        </w:rPr>
        <w:br/>
        <w:t>- коротко суть події (ідея, цільова аудиторія, формат);</w:t>
      </w:r>
      <w:r w:rsidRPr="002A29C0">
        <w:rPr>
          <w:rFonts w:ascii="Times New Roman" w:hAnsi="Times New Roman" w:cs="Times New Roman"/>
          <w:sz w:val="28"/>
          <w:szCs w:val="28"/>
          <w:lang w:val="uk-UA"/>
        </w:rPr>
        <w:br/>
        <w:t>- приклади того, як вам допоміг ШІ (зображення, фрагменти тексту тощо);</w:t>
      </w:r>
      <w:r w:rsidRPr="002A29C0">
        <w:rPr>
          <w:rFonts w:ascii="Times New Roman" w:hAnsi="Times New Roman" w:cs="Times New Roman"/>
          <w:sz w:val="28"/>
          <w:szCs w:val="28"/>
          <w:lang w:val="uk-UA"/>
        </w:rPr>
        <w:br/>
        <w:t>- висновки — де ШІ був ефективним, а де не варто покладатися на нього (з прик</w:t>
      </w:r>
      <w:r w:rsidRPr="002A29C0">
        <w:rPr>
          <w:rFonts w:ascii="Times New Roman" w:hAnsi="Times New Roman" w:cs="Times New Roman"/>
          <w:sz w:val="28"/>
          <w:szCs w:val="28"/>
          <w:lang w:val="uk-UA"/>
        </w:rPr>
        <w:t>ладами);</w:t>
      </w:r>
      <w:r w:rsidRPr="002A29C0">
        <w:rPr>
          <w:rFonts w:ascii="Times New Roman" w:hAnsi="Times New Roman" w:cs="Times New Roman"/>
          <w:sz w:val="28"/>
          <w:szCs w:val="28"/>
          <w:lang w:val="uk-UA"/>
        </w:rPr>
        <w:br/>
        <w:t xml:space="preserve">- короткий коментар: </w:t>
      </w:r>
      <w:r w:rsidRPr="00E31632">
        <w:rPr>
          <w:rFonts w:ascii="Times New Roman" w:hAnsi="Times New Roman" w:cs="Times New Roman"/>
          <w:i/>
          <w:sz w:val="28"/>
          <w:szCs w:val="28"/>
          <w:lang w:val="uk-UA"/>
        </w:rPr>
        <w:t>"Що б ми доручили людині, а не штучному інтелекту — і чому?"</w:t>
      </w:r>
      <w:bookmarkStart w:id="0" w:name="_GoBack"/>
      <w:bookmarkEnd w:id="0"/>
    </w:p>
    <w:sectPr w:rsidR="005D4EF4" w:rsidRPr="002A29C0" w:rsidSect="002A29C0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A29C0"/>
    <w:rsid w:val="00326F90"/>
    <w:rsid w:val="005D4EF4"/>
    <w:rsid w:val="00AA1D8D"/>
    <w:rsid w:val="00B47730"/>
    <w:rsid w:val="00CB0664"/>
    <w:rsid w:val="00E316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C69CC7C-1271-4519-B0D9-D25827ED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4E99F6-3E06-485A-A679-5B093E72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3</cp:revision>
  <dcterms:created xsi:type="dcterms:W3CDTF">2025-05-09T10:50:00Z</dcterms:created>
  <dcterms:modified xsi:type="dcterms:W3CDTF">2025-05-09T10:52:00Z</dcterms:modified>
  <cp:category/>
</cp:coreProperties>
</file>