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rPr>
          <w:rFonts w:ascii="Times New Roman" w:hAnsi="Times New Roman" w:eastAsia="Times New Roman" w:cs="Times New Roman"/>
          <w:b/>
          <w:sz w:val="20"/>
          <w:szCs w:val="20"/>
        </w:rPr>
      </w:pPr>
    </w:p>
    <w:p w14:paraId="00000002">
      <w:pPr>
        <w:rPr>
          <w:rFonts w:ascii="Times New Roman" w:hAnsi="Times New Roman" w:eastAsia="Times New Roman" w:cs="Times New Roman"/>
          <w:b/>
          <w:sz w:val="20"/>
          <w:szCs w:val="20"/>
        </w:rPr>
      </w:pPr>
    </w:p>
    <w:p w14:paraId="00000003">
      <w:pPr>
        <w:rPr>
          <w:rFonts w:ascii="Times New Roman" w:hAnsi="Times New Roman" w:eastAsia="Times New Roman" w:cs="Times New Roman"/>
          <w:b/>
          <w:sz w:val="20"/>
          <w:szCs w:val="20"/>
        </w:rPr>
      </w:pPr>
    </w:p>
    <w:p w14:paraId="00000004">
      <w:pPr>
        <w:rPr>
          <w:rFonts w:ascii="Times New Roman" w:hAnsi="Times New Roman" w:eastAsia="Times New Roman" w:cs="Times New Roman"/>
          <w:b/>
          <w:sz w:val="20"/>
          <w:szCs w:val="20"/>
        </w:rPr>
      </w:pPr>
    </w:p>
    <w:p w14:paraId="00000005">
      <w:pPr>
        <w:rPr>
          <w:rFonts w:ascii="Times New Roman" w:hAnsi="Times New Roman" w:eastAsia="Times New Roman" w:cs="Times New Roman"/>
          <w:b/>
          <w:sz w:val="20"/>
          <w:szCs w:val="20"/>
        </w:rPr>
      </w:pPr>
    </w:p>
    <w:p w14:paraId="00000006">
      <w:pPr>
        <w:rPr>
          <w:rFonts w:ascii="Times New Roman" w:hAnsi="Times New Roman" w:eastAsia="Times New Roman" w:cs="Times New Roman"/>
          <w:b/>
          <w:sz w:val="20"/>
          <w:szCs w:val="20"/>
        </w:rPr>
      </w:pPr>
    </w:p>
    <w:p w14:paraId="00000007">
      <w:pPr>
        <w:rPr>
          <w:rFonts w:ascii="Times New Roman" w:hAnsi="Times New Roman" w:eastAsia="Times New Roman" w:cs="Times New Roman"/>
          <w:b/>
          <w:sz w:val="20"/>
          <w:szCs w:val="20"/>
        </w:rPr>
      </w:pPr>
    </w:p>
    <w:p w14:paraId="00000008">
      <w:pPr>
        <w:rPr>
          <w:rFonts w:ascii="Times New Roman" w:hAnsi="Times New Roman" w:eastAsia="Times New Roman" w:cs="Times New Roman"/>
          <w:b/>
          <w:sz w:val="20"/>
          <w:szCs w:val="20"/>
        </w:rPr>
      </w:pPr>
    </w:p>
    <w:p w14:paraId="00000009">
      <w:pPr>
        <w:rPr>
          <w:rFonts w:ascii="Times New Roman" w:hAnsi="Times New Roman" w:eastAsia="Times New Roman" w:cs="Times New Roman"/>
          <w:b/>
          <w:sz w:val="20"/>
          <w:szCs w:val="20"/>
        </w:rPr>
      </w:pPr>
    </w:p>
    <w:p w14:paraId="0000000A">
      <w:pPr>
        <w:rPr>
          <w:rFonts w:ascii="Times New Roman" w:hAnsi="Times New Roman" w:eastAsia="Times New Roman" w:cs="Times New Roman"/>
          <w:b/>
          <w:sz w:val="20"/>
          <w:szCs w:val="20"/>
        </w:rPr>
      </w:pPr>
    </w:p>
    <w:p w14:paraId="0000000B">
      <w:pPr>
        <w:rPr>
          <w:rFonts w:ascii="Times New Roman" w:hAnsi="Times New Roman" w:eastAsia="Times New Roman" w:cs="Times New Roman"/>
          <w:b/>
          <w:sz w:val="20"/>
          <w:szCs w:val="20"/>
        </w:rPr>
      </w:pPr>
    </w:p>
    <w:p w14:paraId="0000000C">
      <w:pPr>
        <w:rPr>
          <w:rFonts w:ascii="Times New Roman" w:hAnsi="Times New Roman" w:eastAsia="Times New Roman" w:cs="Times New Roman"/>
          <w:b/>
          <w:sz w:val="20"/>
          <w:szCs w:val="20"/>
        </w:rPr>
      </w:pPr>
    </w:p>
    <w:p w14:paraId="0000000D">
      <w:pPr>
        <w:rPr>
          <w:rFonts w:ascii="Times New Roman" w:hAnsi="Times New Roman" w:eastAsia="Times New Roman" w:cs="Times New Roman"/>
          <w:b/>
          <w:sz w:val="20"/>
          <w:szCs w:val="20"/>
        </w:rPr>
      </w:pPr>
    </w:p>
    <w:p w14:paraId="3898C335">
      <w:pPr>
        <w:rPr>
          <w:rFonts w:ascii="Times New Roman" w:hAnsi="Times New Roman" w:eastAsia="Times New Roman" w:cs="Times New Roman"/>
          <w:b/>
          <w:sz w:val="20"/>
          <w:szCs w:val="20"/>
        </w:rPr>
      </w:pPr>
    </w:p>
    <w:p w14:paraId="2B716DF5">
      <w:pPr>
        <w:rPr>
          <w:rFonts w:ascii="Times New Roman" w:hAnsi="Times New Roman" w:eastAsia="Times New Roman" w:cs="Times New Roman"/>
          <w:b/>
          <w:sz w:val="20"/>
          <w:szCs w:val="20"/>
        </w:rPr>
      </w:pPr>
    </w:p>
    <w:p w14:paraId="4E7D03FB">
      <w:pPr>
        <w:rPr>
          <w:rFonts w:ascii="Times New Roman" w:hAnsi="Times New Roman" w:eastAsia="Times New Roman" w:cs="Times New Roman"/>
          <w:b/>
          <w:sz w:val="20"/>
          <w:szCs w:val="20"/>
        </w:rPr>
      </w:pPr>
    </w:p>
    <w:p w14:paraId="0583E8BC">
      <w:pPr>
        <w:rPr>
          <w:rFonts w:ascii="Times New Roman" w:hAnsi="Times New Roman" w:eastAsia="Times New Roman" w:cs="Times New Roman"/>
          <w:b/>
          <w:sz w:val="20"/>
          <w:szCs w:val="20"/>
        </w:rPr>
      </w:pPr>
    </w:p>
    <w:p w14:paraId="35482CA4">
      <w:pPr>
        <w:rPr>
          <w:rFonts w:ascii="Times New Roman" w:hAnsi="Times New Roman" w:eastAsia="Times New Roman" w:cs="Times New Roman"/>
          <w:b/>
          <w:sz w:val="20"/>
          <w:szCs w:val="20"/>
        </w:rPr>
      </w:pPr>
    </w:p>
    <w:p w14:paraId="743F1A4F">
      <w:pPr>
        <w:rPr>
          <w:rFonts w:ascii="Times New Roman" w:hAnsi="Times New Roman" w:eastAsia="Times New Roman" w:cs="Times New Roman"/>
          <w:b/>
          <w:sz w:val="20"/>
          <w:szCs w:val="20"/>
        </w:rPr>
      </w:pPr>
    </w:p>
    <w:p w14:paraId="57B2E9BF">
      <w:pPr>
        <w:rPr>
          <w:rFonts w:ascii="Times New Roman" w:hAnsi="Times New Roman" w:eastAsia="Times New Roman" w:cs="Times New Roman"/>
          <w:b/>
          <w:sz w:val="20"/>
          <w:szCs w:val="20"/>
        </w:rPr>
      </w:pPr>
    </w:p>
    <w:p w14:paraId="0121CE2A">
      <w:pPr>
        <w:rPr>
          <w:rFonts w:ascii="Times New Roman" w:hAnsi="Times New Roman" w:eastAsia="Times New Roman" w:cs="Times New Roman"/>
          <w:b/>
          <w:sz w:val="20"/>
          <w:szCs w:val="20"/>
        </w:rPr>
      </w:pPr>
    </w:p>
    <w:p w14:paraId="59C49CA9">
      <w:pPr>
        <w:rPr>
          <w:rFonts w:ascii="Times New Roman" w:hAnsi="Times New Roman" w:eastAsia="Times New Roman" w:cs="Times New Roman"/>
          <w:b/>
          <w:sz w:val="20"/>
          <w:szCs w:val="20"/>
        </w:rPr>
      </w:pPr>
    </w:p>
    <w:p w14:paraId="6D137490">
      <w:pPr>
        <w:rPr>
          <w:rFonts w:ascii="Times New Roman" w:hAnsi="Times New Roman" w:eastAsia="Times New Roman" w:cs="Times New Roman"/>
          <w:b/>
          <w:sz w:val="20"/>
          <w:szCs w:val="20"/>
        </w:rPr>
      </w:pPr>
    </w:p>
    <w:p w14:paraId="1271DE33">
      <w:pPr>
        <w:rPr>
          <w:rFonts w:ascii="Times New Roman" w:hAnsi="Times New Roman" w:eastAsia="Times New Roman" w:cs="Times New Roman"/>
          <w:b/>
          <w:sz w:val="20"/>
          <w:szCs w:val="20"/>
        </w:rPr>
      </w:pPr>
    </w:p>
    <w:p w14:paraId="63996284">
      <w:pPr>
        <w:rPr>
          <w:rFonts w:ascii="Times New Roman" w:hAnsi="Times New Roman" w:eastAsia="Times New Roman" w:cs="Times New Roman"/>
          <w:b/>
          <w:sz w:val="20"/>
          <w:szCs w:val="20"/>
        </w:rPr>
      </w:pPr>
    </w:p>
    <w:p w14:paraId="0000000E">
      <w:pPr>
        <w:rPr>
          <w:rFonts w:ascii="Times New Roman" w:hAnsi="Times New Roman" w:eastAsia="Times New Roman" w:cs="Times New Roman"/>
          <w:b/>
          <w:sz w:val="20"/>
          <w:szCs w:val="20"/>
        </w:rPr>
      </w:pPr>
    </w:p>
    <w:p w14:paraId="3172C37D">
      <w:pPr>
        <w:rPr>
          <w:rFonts w:ascii="Times New Roman" w:hAnsi="Times New Roman" w:eastAsia="Times New Roman" w:cs="Times New Roman"/>
          <w:b/>
          <w:sz w:val="20"/>
          <w:szCs w:val="20"/>
          <w:rtl w:val="0"/>
        </w:rPr>
      </w:pPr>
    </w:p>
    <w:p w14:paraId="7A9AB351">
      <w:pPr>
        <w:rPr>
          <w:rFonts w:ascii="Times New Roman" w:hAnsi="Times New Roman" w:eastAsia="Times New Roman" w:cs="Times New Roman"/>
          <w:b/>
          <w:sz w:val="20"/>
          <w:szCs w:val="20"/>
          <w:rtl w:val="0"/>
        </w:rPr>
      </w:pPr>
    </w:p>
    <w:p w14:paraId="3E3EC2FE">
      <w:pPr>
        <w:pStyle w:val="23"/>
        <w:keepNext w:val="0"/>
        <w:keepLines w:val="0"/>
        <w:widowControl/>
        <w:suppressLineNumbers w:val="0"/>
        <w:bidi w:val="0"/>
        <w:spacing w:before="0" w:beforeAutospacing="0" w:after="0" w:afterAutospacing="0" w:line="12" w:lineRule="atLeast"/>
        <w:jc w:val="center"/>
      </w:pPr>
      <w:r>
        <w:rPr>
          <w:rFonts w:hint="default" w:ascii="Times New Roman" w:hAnsi="Times New Roman" w:cs="Times New Roman"/>
          <w:b/>
          <w:bCs/>
          <w:i w:val="0"/>
          <w:iCs w:val="0"/>
          <w:color w:val="000000"/>
          <w:sz w:val="22"/>
          <w:szCs w:val="22"/>
          <w:u w:val="none"/>
          <w:vertAlign w:val="baseline"/>
        </w:rPr>
        <w:t>Зв'язок із викладачами</w:t>
      </w:r>
    </w:p>
    <w:p w14:paraId="65C242BA">
      <w:pPr>
        <w:pStyle w:val="23"/>
        <w:keepNext w:val="0"/>
        <w:keepLines w:val="0"/>
        <w:widowControl/>
        <w:suppressLineNumbers w:val="0"/>
        <w:bidi w:val="0"/>
        <w:spacing w:before="0" w:beforeAutospacing="0" w:after="0" w:afterAutospacing="0" w:line="12" w:lineRule="atLeast"/>
        <w:jc w:val="center"/>
      </w:pPr>
      <w:r>
        <w:rPr>
          <w:rFonts w:hint="default" w:ascii="Times New Roman" w:hAnsi="Times New Roman" w:cs="Times New Roman"/>
          <w:b/>
          <w:bCs/>
          <w:i w:val="0"/>
          <w:iCs w:val="0"/>
          <w:color w:val="000000"/>
          <w:sz w:val="22"/>
          <w:szCs w:val="22"/>
          <w:u w:val="none"/>
          <w:vertAlign w:val="baseline"/>
        </w:rPr>
        <w:t>Кафедра: української літератури, 2 навчальний корпус, ауд. 232.</w:t>
      </w:r>
    </w:p>
    <w:p w14:paraId="0ED1999A">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Бакаленко І.  М.</w:t>
      </w:r>
    </w:p>
    <w:p w14:paraId="569CF0AB">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E-mail: </w:t>
      </w:r>
      <w:r>
        <w:rPr>
          <w:rFonts w:hint="default" w:ascii="Times New Roman" w:hAnsi="Times New Roman" w:cs="Times New Roman"/>
          <w:b/>
          <w:bCs/>
          <w:i w:val="0"/>
          <w:iCs w:val="0"/>
          <w:color w:val="0000FF"/>
          <w:sz w:val="22"/>
          <w:szCs w:val="22"/>
          <w:u w:val="single"/>
          <w:vertAlign w:val="baseline"/>
        </w:rPr>
        <w:t>irinabakalenko1970@gmail.com</w:t>
      </w:r>
    </w:p>
    <w:p w14:paraId="42511A79">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Телефон: (061) 289-12-75</w:t>
      </w:r>
    </w:p>
    <w:p w14:paraId="21778E24">
      <w:pPr>
        <w:pStyle w:val="23"/>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2"/>
          <w:szCs w:val="22"/>
          <w:u w:val="none"/>
          <w:vertAlign w:val="baseline"/>
        </w:rPr>
        <w:t>Інші засоби зв’язку: Facebook Messenger, Telegram, Zoom, Google Meet (за попередньою домовленістю).</w:t>
      </w:r>
    </w:p>
    <w:p w14:paraId="660B58FE">
      <w:pPr>
        <w:keepNext w:val="0"/>
        <w:keepLines w:val="0"/>
        <w:widowControl/>
        <w:suppressLineNumbers w:val="0"/>
        <w:jc w:val="left"/>
      </w:pPr>
    </w:p>
    <w:p w14:paraId="47D6C063">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Горбач Н.В.</w:t>
      </w:r>
    </w:p>
    <w:p w14:paraId="1D081FFB">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E-mail: </w:t>
      </w:r>
      <w:r>
        <w:rPr>
          <w:b w:val="0"/>
          <w:bCs w:val="0"/>
          <w:u w:val="none"/>
        </w:rPr>
        <w:fldChar w:fldCharType="begin"/>
      </w:r>
      <w:r>
        <w:rPr>
          <w:b w:val="0"/>
          <w:bCs w:val="0"/>
          <w:u w:val="none"/>
        </w:rPr>
        <w:instrText xml:space="preserve"> HYPERLINK "mailto:horbachnathalia@gmail.com" </w:instrText>
      </w:r>
      <w:r>
        <w:rPr>
          <w:b w:val="0"/>
          <w:bCs w:val="0"/>
          <w:u w:val="none"/>
        </w:rPr>
        <w:fldChar w:fldCharType="separate"/>
      </w:r>
      <w:r>
        <w:rPr>
          <w:rStyle w:val="12"/>
          <w:rFonts w:hint="default" w:ascii="Times New Roman" w:hAnsi="Times New Roman" w:cs="Times New Roman"/>
          <w:b/>
          <w:bCs/>
          <w:i w:val="0"/>
          <w:iCs w:val="0"/>
          <w:color w:val="0000FF"/>
          <w:sz w:val="22"/>
          <w:szCs w:val="22"/>
          <w:u w:val="single"/>
          <w:vertAlign w:val="baseline"/>
        </w:rPr>
        <w:t>horbachnathalia@gmail.com</w:t>
      </w:r>
      <w:r>
        <w:rPr>
          <w:b w:val="0"/>
          <w:bCs w:val="0"/>
          <w:u w:val="none"/>
        </w:rPr>
        <w:fldChar w:fldCharType="end"/>
      </w:r>
      <w:r>
        <w:rPr>
          <w:rFonts w:hint="default" w:ascii="Times New Roman" w:hAnsi="Times New Roman" w:cs="Times New Roman"/>
          <w:b/>
          <w:bCs/>
          <w:i w:val="0"/>
          <w:iCs w:val="0"/>
          <w:color w:val="0000FF"/>
          <w:sz w:val="22"/>
          <w:szCs w:val="22"/>
          <w:u w:val="single"/>
          <w:vertAlign w:val="baseline"/>
        </w:rPr>
        <w:t> </w:t>
      </w:r>
    </w:p>
    <w:p w14:paraId="1CB07785">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Телефон: (061) 289-12-75</w:t>
      </w:r>
    </w:p>
    <w:p w14:paraId="44423B06">
      <w:pPr>
        <w:pStyle w:val="23"/>
        <w:keepNext w:val="0"/>
        <w:keepLines w:val="0"/>
        <w:widowControl/>
        <w:suppressLineNumbers w:val="0"/>
        <w:bidi w:val="0"/>
        <w:spacing w:before="0" w:beforeAutospacing="0" w:after="0" w:afterAutospacing="0" w:line="12" w:lineRule="atLeast"/>
        <w:jc w:val="both"/>
      </w:pPr>
      <w:r>
        <w:rPr>
          <w:rFonts w:hint="default" w:ascii="Times New Roman" w:hAnsi="Times New Roman" w:cs="Times New Roman"/>
          <w:b/>
          <w:bCs/>
          <w:i w:val="0"/>
          <w:iCs w:val="0"/>
          <w:color w:val="000000"/>
          <w:sz w:val="22"/>
          <w:szCs w:val="22"/>
          <w:u w:val="none"/>
          <w:vertAlign w:val="baseline"/>
        </w:rPr>
        <w:t>Інші засоби зв’язку: Facebook Messenger, Zoom (за попередньою домовленістю).</w:t>
      </w:r>
    </w:p>
    <w:p w14:paraId="5C2FD9C6">
      <w:pPr>
        <w:keepNext w:val="0"/>
        <w:keepLines w:val="0"/>
        <w:widowControl/>
        <w:suppressLineNumbers w:val="0"/>
        <w:jc w:val="left"/>
      </w:pPr>
    </w:p>
    <w:p w14:paraId="70785D94">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Доброскок С.О.</w:t>
      </w:r>
    </w:p>
    <w:p w14:paraId="595F30BF">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Зв’язок з викладачем: E-mail: </w:t>
      </w:r>
      <w:r>
        <w:rPr>
          <w:b w:val="0"/>
          <w:bCs w:val="0"/>
          <w:u w:val="none"/>
        </w:rPr>
        <w:fldChar w:fldCharType="begin"/>
      </w:r>
      <w:r>
        <w:rPr>
          <w:b w:val="0"/>
          <w:bCs w:val="0"/>
          <w:u w:val="none"/>
        </w:rPr>
        <w:instrText xml:space="preserve"> HYPERLINK "mailto:svitlanadobroskok@gmail.com" </w:instrText>
      </w:r>
      <w:r>
        <w:rPr>
          <w:b w:val="0"/>
          <w:bCs w:val="0"/>
          <w:u w:val="none"/>
        </w:rPr>
        <w:fldChar w:fldCharType="separate"/>
      </w:r>
      <w:r>
        <w:rPr>
          <w:rStyle w:val="12"/>
          <w:rFonts w:hint="default" w:ascii="Times New Roman" w:hAnsi="Times New Roman" w:cs="Times New Roman"/>
          <w:b/>
          <w:bCs/>
          <w:i w:val="0"/>
          <w:iCs w:val="0"/>
          <w:color w:val="0000FF"/>
          <w:sz w:val="22"/>
          <w:szCs w:val="22"/>
          <w:u w:val="single"/>
          <w:vertAlign w:val="baseline"/>
        </w:rPr>
        <w:t>svitlanadobroskok@gmail.com</w:t>
      </w:r>
      <w:r>
        <w:rPr>
          <w:b w:val="0"/>
          <w:bCs w:val="0"/>
          <w:u w:val="none"/>
        </w:rPr>
        <w:fldChar w:fldCharType="end"/>
      </w:r>
      <w:r>
        <w:rPr>
          <w:rFonts w:hint="default" w:ascii="Times New Roman" w:hAnsi="Times New Roman" w:cs="Times New Roman"/>
          <w:b/>
          <w:bCs/>
          <w:i w:val="0"/>
          <w:iCs w:val="0"/>
          <w:color w:val="000000"/>
          <w:sz w:val="22"/>
          <w:szCs w:val="22"/>
          <w:u w:val="none"/>
          <w:vertAlign w:val="baseline"/>
        </w:rPr>
        <w:t> </w:t>
      </w:r>
    </w:p>
    <w:p w14:paraId="23F75B8B">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Телефон: (097) 840-51-72, (061) 289-12-16</w:t>
      </w:r>
    </w:p>
    <w:p w14:paraId="523FFA4D">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Інші засоби зв’язку: Viber, Telegram (097-840-51-72), Moodle (форум курсу, приватні повідомлення)</w:t>
      </w:r>
    </w:p>
    <w:p w14:paraId="645A8605">
      <w:pPr>
        <w:keepNext w:val="0"/>
        <w:keepLines w:val="0"/>
        <w:widowControl/>
        <w:suppressLineNumbers w:val="0"/>
        <w:jc w:val="left"/>
      </w:pPr>
    </w:p>
    <w:p w14:paraId="344A5ACB">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Кравченко В.О.</w:t>
      </w:r>
    </w:p>
    <w:p w14:paraId="0AE7AB60">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E-mail: </w:t>
      </w:r>
      <w:r>
        <w:rPr>
          <w:b w:val="0"/>
          <w:bCs w:val="0"/>
          <w:u w:val="none"/>
        </w:rPr>
        <w:fldChar w:fldCharType="begin"/>
      </w:r>
      <w:r>
        <w:rPr>
          <w:b w:val="0"/>
          <w:bCs w:val="0"/>
          <w:u w:val="none"/>
        </w:rPr>
        <w:instrText xml:space="preserve"> HYPERLINK "mailto:kravchenkovo08@gmail.com" </w:instrText>
      </w:r>
      <w:r>
        <w:rPr>
          <w:b w:val="0"/>
          <w:bCs w:val="0"/>
          <w:u w:val="none"/>
        </w:rPr>
        <w:fldChar w:fldCharType="separate"/>
      </w:r>
      <w:r>
        <w:rPr>
          <w:rStyle w:val="12"/>
          <w:rFonts w:hint="default" w:ascii="Times New Roman" w:hAnsi="Times New Roman" w:cs="Times New Roman"/>
          <w:b/>
          <w:bCs/>
          <w:i w:val="0"/>
          <w:iCs w:val="0"/>
          <w:color w:val="0000FF"/>
          <w:sz w:val="22"/>
          <w:szCs w:val="22"/>
          <w:u w:val="single"/>
          <w:vertAlign w:val="baseline"/>
        </w:rPr>
        <w:t>kravchenkovo08@gmail.com</w:t>
      </w:r>
      <w:r>
        <w:rPr>
          <w:b w:val="0"/>
          <w:bCs w:val="0"/>
          <w:u w:val="none"/>
        </w:rPr>
        <w:fldChar w:fldCharType="end"/>
      </w:r>
      <w:r>
        <w:rPr>
          <w:rFonts w:hint="default" w:ascii="Times New Roman" w:hAnsi="Times New Roman" w:cs="Times New Roman"/>
          <w:b/>
          <w:bCs/>
          <w:i w:val="0"/>
          <w:iCs w:val="0"/>
          <w:color w:val="000000"/>
          <w:sz w:val="22"/>
          <w:szCs w:val="22"/>
          <w:u w:val="none"/>
          <w:vertAlign w:val="baseline"/>
        </w:rPr>
        <w:t> </w:t>
      </w:r>
    </w:p>
    <w:p w14:paraId="2DA592CA">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Телефон: (061) 289-12-75</w:t>
      </w:r>
    </w:p>
    <w:p w14:paraId="4F43E37B">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Інші засоби зв’язку: Moodle ЗНУ (форум курсу, приватні повідомлення), дистанційні (за попередньою домовленістю) – Zoom Ідентифікатор конференції: 2442143970 Код доступу: 324195; гугл-міт: https://meet.google.com/ths-ueij-gxu?authuser=0</w:t>
      </w:r>
    </w:p>
    <w:p w14:paraId="7FFBFDDB">
      <w:pPr>
        <w:keepNext w:val="0"/>
        <w:keepLines w:val="0"/>
        <w:widowControl/>
        <w:suppressLineNumbers w:val="0"/>
        <w:jc w:val="left"/>
      </w:pPr>
    </w:p>
    <w:p w14:paraId="75B5EDDC">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Курилова Ю. Р.</w:t>
      </w:r>
    </w:p>
    <w:p w14:paraId="02D53C6C">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E-mail: </w:t>
      </w:r>
      <w:r>
        <w:rPr>
          <w:b w:val="0"/>
          <w:bCs w:val="0"/>
          <w:u w:val="none"/>
        </w:rPr>
        <w:fldChar w:fldCharType="begin"/>
      </w:r>
      <w:r>
        <w:rPr>
          <w:b w:val="0"/>
          <w:bCs w:val="0"/>
          <w:u w:val="none"/>
        </w:rPr>
        <w:instrText xml:space="preserve"> HYPERLINK "mailto:triks@ukr.net" </w:instrText>
      </w:r>
      <w:r>
        <w:rPr>
          <w:b w:val="0"/>
          <w:bCs w:val="0"/>
          <w:u w:val="none"/>
        </w:rPr>
        <w:fldChar w:fldCharType="separate"/>
      </w:r>
      <w:r>
        <w:rPr>
          <w:rStyle w:val="12"/>
          <w:rFonts w:hint="default" w:ascii="Times New Roman" w:hAnsi="Times New Roman" w:cs="Times New Roman"/>
          <w:b/>
          <w:bCs/>
          <w:i w:val="0"/>
          <w:iCs w:val="0"/>
          <w:color w:val="0000FF"/>
          <w:sz w:val="22"/>
          <w:szCs w:val="22"/>
          <w:u w:val="single"/>
          <w:vertAlign w:val="baseline"/>
        </w:rPr>
        <w:t>triks@ukr.net</w:t>
      </w:r>
      <w:r>
        <w:rPr>
          <w:b w:val="0"/>
          <w:bCs w:val="0"/>
          <w:u w:val="none"/>
        </w:rPr>
        <w:fldChar w:fldCharType="end"/>
      </w:r>
    </w:p>
    <w:p w14:paraId="226699A2">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Телефон: +380679861545</w:t>
      </w:r>
    </w:p>
    <w:p w14:paraId="34BA87CB">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Інші засоби зв’язку: </w:t>
      </w:r>
      <w:r>
        <w:rPr>
          <w:rFonts w:hint="default" w:ascii="Times New Roman" w:hAnsi="Times New Roman" w:cs="Times New Roman"/>
          <w:b/>
          <w:bCs/>
          <w:i/>
          <w:iCs/>
          <w:color w:val="000000"/>
          <w:sz w:val="22"/>
          <w:szCs w:val="22"/>
          <w:u w:val="none"/>
          <w:vertAlign w:val="baseline"/>
        </w:rPr>
        <w:t>Viber, Facebook, Telegram </w:t>
      </w:r>
    </w:p>
    <w:p w14:paraId="2CA1F79B">
      <w:pPr>
        <w:keepNext w:val="0"/>
        <w:keepLines w:val="0"/>
        <w:widowControl/>
        <w:suppressLineNumbers w:val="0"/>
        <w:jc w:val="left"/>
      </w:pPr>
    </w:p>
    <w:p w14:paraId="7979259F">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Ніколаєнко В.М.</w:t>
      </w:r>
    </w:p>
    <w:p w14:paraId="1A2D1606">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E-mail: </w:t>
      </w:r>
      <w:r>
        <w:rPr>
          <w:b w:val="0"/>
          <w:bCs w:val="0"/>
          <w:u w:val="none"/>
        </w:rPr>
        <w:fldChar w:fldCharType="begin"/>
      </w:r>
      <w:r>
        <w:rPr>
          <w:b w:val="0"/>
          <w:bCs w:val="0"/>
          <w:u w:val="none"/>
        </w:rPr>
        <w:instrText xml:space="preserve"> HYPERLINK "mailto:nikolaenkov006@gmail.com" </w:instrText>
      </w:r>
      <w:r>
        <w:rPr>
          <w:b w:val="0"/>
          <w:bCs w:val="0"/>
          <w:u w:val="none"/>
        </w:rPr>
        <w:fldChar w:fldCharType="separate"/>
      </w:r>
      <w:r>
        <w:rPr>
          <w:rStyle w:val="12"/>
          <w:rFonts w:hint="default" w:ascii="Times New Roman" w:hAnsi="Times New Roman" w:cs="Times New Roman"/>
          <w:b/>
          <w:bCs/>
          <w:i w:val="0"/>
          <w:iCs w:val="0"/>
          <w:color w:val="0000FF"/>
          <w:sz w:val="22"/>
          <w:szCs w:val="22"/>
          <w:u w:val="single"/>
          <w:vertAlign w:val="baseline"/>
        </w:rPr>
        <w:t>nikolaenkov006@gmail.com</w:t>
      </w:r>
      <w:r>
        <w:rPr>
          <w:b w:val="0"/>
          <w:bCs w:val="0"/>
          <w:u w:val="none"/>
        </w:rPr>
        <w:fldChar w:fldCharType="end"/>
      </w:r>
      <w:r>
        <w:rPr>
          <w:rFonts w:hint="default" w:ascii="Times New Roman" w:hAnsi="Times New Roman" w:cs="Times New Roman"/>
          <w:b/>
          <w:bCs/>
          <w:i w:val="0"/>
          <w:iCs w:val="0"/>
          <w:color w:val="000000"/>
          <w:sz w:val="22"/>
          <w:szCs w:val="22"/>
          <w:u w:val="none"/>
          <w:vertAlign w:val="baseline"/>
        </w:rPr>
        <w:t> </w:t>
      </w:r>
    </w:p>
    <w:p w14:paraId="52ECF2B6">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Телефон: 061-289-12-75</w:t>
      </w:r>
    </w:p>
    <w:p w14:paraId="1DF218FE">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Інші засоби зв’язку: </w:t>
      </w:r>
      <w:r>
        <w:rPr>
          <w:b w:val="0"/>
          <w:bCs w:val="0"/>
          <w:u w:val="none"/>
        </w:rPr>
        <w:fldChar w:fldCharType="begin"/>
      </w:r>
      <w:r>
        <w:rPr>
          <w:b w:val="0"/>
          <w:bCs w:val="0"/>
          <w:u w:val="none"/>
        </w:rPr>
        <w:instrText xml:space="preserve"> HYPERLINK "https://www.facebook.com/profile.php?id=100004819566646" </w:instrText>
      </w:r>
      <w:r>
        <w:rPr>
          <w:b w:val="0"/>
          <w:bCs w:val="0"/>
          <w:u w:val="none"/>
        </w:rPr>
        <w:fldChar w:fldCharType="separate"/>
      </w:r>
      <w:r>
        <w:rPr>
          <w:rStyle w:val="12"/>
          <w:rFonts w:hint="default" w:ascii="Times New Roman" w:hAnsi="Times New Roman" w:cs="Times New Roman"/>
          <w:b/>
          <w:bCs/>
          <w:i w:val="0"/>
          <w:iCs w:val="0"/>
          <w:color w:val="0000FF"/>
          <w:sz w:val="22"/>
          <w:szCs w:val="22"/>
          <w:u w:val="single"/>
          <w:vertAlign w:val="baseline"/>
        </w:rPr>
        <w:t>https://www.facebook.com/profile.php?id=100004819566646</w:t>
      </w:r>
      <w:r>
        <w:rPr>
          <w:b w:val="0"/>
          <w:bCs w:val="0"/>
          <w:u w:val="none"/>
        </w:rPr>
        <w:fldChar w:fldCharType="end"/>
      </w:r>
      <w:r>
        <w:rPr>
          <w:rFonts w:hint="default" w:ascii="Times New Roman" w:hAnsi="Times New Roman" w:cs="Times New Roman"/>
          <w:b/>
          <w:bCs/>
          <w:i w:val="0"/>
          <w:iCs w:val="0"/>
          <w:color w:val="000000"/>
          <w:sz w:val="22"/>
          <w:szCs w:val="22"/>
          <w:u w:val="none"/>
          <w:vertAlign w:val="baseline"/>
        </w:rPr>
        <w:t>; https://moodle.znu.edu.ua/course/view.php?id=5500</w:t>
      </w:r>
    </w:p>
    <w:p w14:paraId="6A1DE852">
      <w:pPr>
        <w:keepNext w:val="0"/>
        <w:keepLines w:val="0"/>
        <w:widowControl/>
        <w:suppressLineNumbers w:val="0"/>
        <w:jc w:val="left"/>
      </w:pPr>
    </w:p>
    <w:p w14:paraId="3F6C0F8E">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Проценко О.А.</w:t>
      </w:r>
    </w:p>
    <w:p w14:paraId="4EFBC795">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E-mail: </w:t>
      </w:r>
      <w:r>
        <w:rPr>
          <w:rFonts w:hint="default" w:ascii="Times New Roman" w:hAnsi="Times New Roman" w:cs="Times New Roman"/>
          <w:b/>
          <w:bCs/>
          <w:i w:val="0"/>
          <w:iCs w:val="0"/>
          <w:color w:val="0000FF"/>
          <w:sz w:val="22"/>
          <w:szCs w:val="22"/>
          <w:u w:val="none"/>
          <w:vertAlign w:val="baseline"/>
        </w:rPr>
        <w:t>oksana_protsenko@ukr.net </w:t>
      </w:r>
    </w:p>
    <w:p w14:paraId="330E3A0F">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Інші засоби зв’язку: Moodle ЗНУ (форум курсу, приватні повідомлення), </w:t>
      </w:r>
    </w:p>
    <w:p w14:paraId="0BB6A818">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дистанційні (за попередньою домовленістю): Zoom: Ідентифікатор конференції: 551 336 7875, код доступу: 9sZfeK </w:t>
      </w:r>
    </w:p>
    <w:p w14:paraId="2F93E3CA">
      <w:pPr>
        <w:pStyle w:val="23"/>
        <w:keepNext w:val="0"/>
        <w:keepLines w:val="0"/>
        <w:widowControl/>
        <w:suppressLineNumbers w:val="0"/>
        <w:bidi w:val="0"/>
        <w:spacing w:before="0" w:beforeAutospacing="0" w:after="0" w:afterAutospacing="0" w:line="12" w:lineRule="atLeast"/>
      </w:pPr>
      <w:r>
        <w:rPr>
          <w:rFonts w:hint="default" w:ascii="Times New Roman" w:hAnsi="Times New Roman" w:cs="Times New Roman"/>
          <w:b/>
          <w:bCs/>
          <w:i w:val="0"/>
          <w:iCs w:val="0"/>
          <w:color w:val="000000"/>
          <w:sz w:val="22"/>
          <w:szCs w:val="22"/>
          <w:u w:val="none"/>
          <w:vertAlign w:val="baseline"/>
        </w:rPr>
        <w:t xml:space="preserve">Телефон: </w:t>
      </w:r>
      <w:r>
        <w:rPr>
          <w:rFonts w:hint="default" w:ascii="Times New Roman" w:hAnsi="Times New Roman" w:cs="Times New Roman"/>
          <w:i w:val="0"/>
          <w:iCs w:val="0"/>
          <w:color w:val="000000"/>
          <w:sz w:val="22"/>
          <w:szCs w:val="22"/>
          <w:u w:val="none"/>
          <w:vertAlign w:val="baseline"/>
        </w:rPr>
        <w:t>(061) 228-75-60</w:t>
      </w:r>
    </w:p>
    <w:p w14:paraId="37E0CA2D">
      <w:pPr>
        <w:rPr>
          <w:rFonts w:ascii="Times New Roman" w:hAnsi="Times New Roman" w:eastAsia="Times New Roman" w:cs="Times New Roman"/>
          <w:b/>
          <w:sz w:val="20"/>
          <w:szCs w:val="20"/>
        </w:rPr>
      </w:pPr>
    </w:p>
    <w:p w14:paraId="000000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283" w:right="0" w:firstLine="0"/>
        <w:jc w:val="center"/>
        <w:rPr>
          <w:rFonts w:ascii="Times New Roman" w:hAnsi="Times New Roman" w:eastAsia="Times New Roman" w:cs="Times New Roman"/>
          <w:b w:val="0"/>
          <w:i/>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1. Опис виробничої практики</w:t>
      </w:r>
      <w:r>
        <w:rPr>
          <w:rFonts w:ascii="Times New Roman" w:hAnsi="Times New Roman" w:eastAsia="Times New Roman" w:cs="Times New Roman"/>
          <w:b w:val="0"/>
          <w:i/>
          <w:smallCaps w:val="0"/>
          <w:strike w:val="0"/>
          <w:color w:val="000000"/>
          <w:sz w:val="20"/>
          <w:szCs w:val="20"/>
          <w:u w:val="none"/>
          <w:shd w:val="clear" w:fill="auto"/>
          <w:vertAlign w:val="baseline"/>
          <w:rtl w:val="0"/>
        </w:rPr>
        <w:t xml:space="preserve"> </w:t>
      </w:r>
    </w:p>
    <w:p w14:paraId="00000017">
      <w:pPr>
        <w:jc w:val="both"/>
        <w:rPr>
          <w:sz w:val="20"/>
          <w:szCs w:val="20"/>
          <w:highlight w:val="yellow"/>
        </w:rPr>
      </w:pPr>
      <w:r>
        <w:rPr>
          <w:rFonts w:ascii="Times New Roman" w:hAnsi="Times New Roman" w:eastAsia="Times New Roman" w:cs="Times New Roman"/>
          <w:color w:val="000000"/>
          <w:sz w:val="20"/>
          <w:szCs w:val="20"/>
          <w:rtl w:val="0"/>
        </w:rPr>
        <w:t xml:space="preserve">Виробнича практика здобувачів ступеня вищої освіти є освітнім компонентом освітньо-професійної програми фахівців. Вона спрямована на набуття компетентностей, передбачених освітньою програмою, стандартом вищої освіти спеціальності </w:t>
      </w:r>
      <w:r>
        <w:rPr>
          <w:rFonts w:ascii="Times New Roman" w:hAnsi="Times New Roman" w:eastAsia="Times New Roman" w:cs="Times New Roman"/>
          <w:sz w:val="20"/>
          <w:szCs w:val="20"/>
          <w:rtl w:val="0"/>
        </w:rPr>
        <w:t xml:space="preserve">спеціалізації </w:t>
      </w:r>
      <w:r>
        <w:rPr>
          <w:rFonts w:ascii="Times New Roman" w:hAnsi="Times New Roman" w:eastAsia="Times New Roman" w:cs="Times New Roman"/>
          <w:b/>
          <w:sz w:val="20"/>
          <w:szCs w:val="20"/>
          <w:rtl w:val="0"/>
        </w:rPr>
        <w:t xml:space="preserve"> </w:t>
      </w:r>
      <w:r>
        <w:rPr>
          <w:rFonts w:ascii="Times New Roman" w:hAnsi="Times New Roman" w:eastAsia="Times New Roman" w:cs="Times New Roman"/>
          <w:sz w:val="20"/>
          <w:szCs w:val="20"/>
          <w:rtl w:val="0"/>
        </w:rPr>
        <w:t xml:space="preserve">спеціальності  </w:t>
      </w:r>
      <w:r>
        <w:rPr>
          <w:rFonts w:ascii="Times New Roman" w:hAnsi="Times New Roman" w:eastAsia="Times New Roman" w:cs="Times New Roman"/>
          <w:b/>
          <w:sz w:val="20"/>
          <w:szCs w:val="20"/>
          <w:rtl w:val="0"/>
          <w:lang w:val="uk-UA"/>
        </w:rPr>
        <w:t>В</w:t>
      </w:r>
      <w:r>
        <w:rPr>
          <w:rFonts w:hint="default" w:ascii="Times New Roman" w:hAnsi="Times New Roman" w:eastAsia="Times New Roman" w:cs="Times New Roman"/>
          <w:b/>
          <w:sz w:val="20"/>
          <w:szCs w:val="20"/>
          <w:rtl w:val="0"/>
          <w:lang w:val="uk-UA"/>
        </w:rPr>
        <w:t>11</w:t>
      </w:r>
      <w:r>
        <w:rPr>
          <w:rFonts w:ascii="Times New Roman" w:hAnsi="Times New Roman" w:eastAsia="Times New Roman" w:cs="Times New Roman"/>
          <w:b/>
          <w:sz w:val="20"/>
          <w:szCs w:val="20"/>
          <w:rtl w:val="0"/>
        </w:rPr>
        <w:t xml:space="preserve"> Філологія </w:t>
      </w:r>
      <w:r>
        <w:rPr>
          <w:rFonts w:ascii="Times New Roman" w:hAnsi="Times New Roman" w:eastAsia="Times New Roman" w:cs="Times New Roman"/>
          <w:color w:val="000000"/>
          <w:sz w:val="20"/>
          <w:szCs w:val="20"/>
          <w:rtl w:val="0"/>
        </w:rPr>
        <w:t xml:space="preserve">та вимогами Національної рамки кваліфікацій до здобувачів ступенів вищої освіти відповідного рівня, які повинні розв’язувати складні спеціалізовані задачі та практичні проблеми у певній сфері/галузі професійної діяльності, із закріпленням та застосуванням набутих теоретичних знань отриманих здобувачами вищої освіти за час навчання, набуття і вдосконалення практичних навичок і умінь за відповідними спеціальностями. Виробнича практика базується на знанні дисциплін професійної підготовки, які вивчають студенти згідно з навчальним планом освітньої програми </w:t>
      </w:r>
      <w:r>
        <w:rPr>
          <w:rFonts w:ascii="Times New Roman" w:hAnsi="Times New Roman" w:eastAsia="Times New Roman" w:cs="Times New Roman"/>
          <w:sz w:val="20"/>
          <w:szCs w:val="20"/>
          <w:rtl w:val="0"/>
        </w:rPr>
        <w:t xml:space="preserve">«Українська мова та </w:t>
      </w:r>
      <w:r>
        <w:rPr>
          <w:rFonts w:ascii="Times New Roman" w:hAnsi="Times New Roman" w:eastAsia="Times New Roman" w:cs="Times New Roman"/>
          <w:sz w:val="20"/>
          <w:szCs w:val="20"/>
          <w:shd w:val="clear" w:fill="auto"/>
          <w:rtl w:val="0"/>
        </w:rPr>
        <w:t xml:space="preserve">література» </w:t>
      </w:r>
      <w:r>
        <w:rPr>
          <w:rFonts w:ascii="Times New Roman" w:hAnsi="Times New Roman" w:eastAsia="Times New Roman" w:cs="Times New Roman"/>
          <w:color w:val="000000"/>
          <w:sz w:val="20"/>
          <w:szCs w:val="20"/>
          <w:shd w:val="clear" w:fill="auto"/>
          <w:rtl w:val="0"/>
        </w:rPr>
        <w:t>у 1 семестрі</w:t>
      </w:r>
    </w:p>
    <w:p w14:paraId="00000018">
      <w:pPr>
        <w:ind w:firstLine="720"/>
        <w:jc w:val="both"/>
        <w:rPr>
          <w:rFonts w:ascii="Times New Roman" w:hAnsi="Times New Roman" w:eastAsia="Times New Roman" w:cs="Times New Roman"/>
          <w:sz w:val="20"/>
          <w:szCs w:val="20"/>
          <w:shd w:val="clear" w:fill="auto"/>
        </w:rPr>
      </w:pPr>
      <w:r>
        <w:rPr>
          <w:rFonts w:hint="default" w:ascii="Times New Roman" w:hAnsi="Times New Roman" w:eastAsia="Times New Roman" w:cs="Times New Roman"/>
          <w:sz w:val="22"/>
          <w:szCs w:val="22"/>
          <w:shd w:val="clear" w:fill="auto"/>
          <w:rtl w:val="0"/>
          <w:lang w:val="uk-UA"/>
        </w:rPr>
        <w:t xml:space="preserve">Виробнича практика передбачає набуття компетентностей, які сприяють закріпленню, поглибленню та систематизації знань умінь і навичок, </w:t>
      </w:r>
      <w:r>
        <w:rPr>
          <w:rFonts w:hint="default" w:ascii="Times New Roman" w:hAnsi="Times New Roman" w:eastAsia="Times New Roman"/>
          <w:sz w:val="22"/>
          <w:szCs w:val="22"/>
          <w:shd w:val="clear" w:fill="auto"/>
          <w:rtl w:val="0"/>
          <w:lang w:val="uk-UA"/>
        </w:rPr>
        <w:t xml:space="preserve">здобутих під час вивчення фахових дисциплін, а також у формуванні професійних компетентностей майбутнього філолога, викладача української літератури. Базою проходження практики є кафедра   української літератури.  Проходженню практики передує вивчення дисциплін, які забезпечують опанування теоретико-методичної підготовки, - </w:t>
      </w:r>
      <w:r>
        <w:rPr>
          <w:rFonts w:ascii="Times New Roman" w:hAnsi="Times New Roman" w:eastAsia="Times New Roman" w:cs="Times New Roman"/>
          <w:sz w:val="22"/>
          <w:szCs w:val="22"/>
          <w:rtl w:val="0"/>
        </w:rPr>
        <w:t>«Інформаційні технології в гуманітарній освіті»</w:t>
      </w:r>
      <w:r>
        <w:rPr>
          <w:rFonts w:hint="default" w:ascii="Times New Roman" w:hAnsi="Times New Roman" w:eastAsia="Times New Roman" w:cs="Times New Roman"/>
          <w:sz w:val="22"/>
          <w:szCs w:val="22"/>
          <w:rtl w:val="0"/>
          <w:lang w:val="uk-UA"/>
        </w:rPr>
        <w:t xml:space="preserve"> </w:t>
      </w:r>
      <w:r>
        <w:rPr>
          <w:rFonts w:ascii="Times New Roman" w:hAnsi="Times New Roman" w:eastAsia="Times New Roman" w:cs="Times New Roman"/>
          <w:sz w:val="22"/>
          <w:szCs w:val="22"/>
          <w:rtl w:val="0"/>
        </w:rPr>
        <w:t>«Методика викладання філологічних дисциплін у вищій школі»</w:t>
      </w:r>
      <w:r>
        <w:rPr>
          <w:rFonts w:hint="default" w:ascii="Times New Roman" w:hAnsi="Times New Roman" w:eastAsia="Times New Roman" w:cs="Times New Roman"/>
          <w:sz w:val="22"/>
          <w:szCs w:val="22"/>
          <w:rtl w:val="0"/>
          <w:lang w:val="uk-UA"/>
        </w:rPr>
        <w:t>; пов’язані з практикою фахові дисципліни:</w:t>
      </w:r>
      <w:r>
        <w:rPr>
          <w:rFonts w:ascii="Times New Roman" w:hAnsi="Times New Roman" w:eastAsia="Times New Roman" w:cs="Times New Roman"/>
          <w:sz w:val="20"/>
          <w:szCs w:val="20"/>
          <w:shd w:val="clear" w:fill="auto"/>
          <w:rtl w:val="0"/>
        </w:rPr>
        <w:t>: «</w:t>
      </w:r>
      <w:r>
        <w:rPr>
          <w:rFonts w:ascii="Times New Roman" w:hAnsi="Times New Roman" w:eastAsia="Times New Roman" w:cs="Times New Roman"/>
          <w:color w:val="000000"/>
          <w:sz w:val="20"/>
          <w:szCs w:val="20"/>
          <w:shd w:val="clear" w:fill="auto"/>
          <w:rtl w:val="0"/>
        </w:rPr>
        <w:t>Історія літературознавчих вчень</w:t>
      </w:r>
      <w:r>
        <w:rPr>
          <w:rFonts w:ascii="Times New Roman" w:hAnsi="Times New Roman" w:eastAsia="Times New Roman" w:cs="Times New Roman"/>
          <w:sz w:val="20"/>
          <w:szCs w:val="20"/>
          <w:shd w:val="clear" w:fill="auto"/>
          <w:rtl w:val="0"/>
        </w:rPr>
        <w:t>», «</w:t>
      </w:r>
      <w:r>
        <w:rPr>
          <w:rFonts w:ascii="Times New Roman" w:hAnsi="Times New Roman" w:eastAsia="Times New Roman" w:cs="Times New Roman"/>
          <w:color w:val="000000"/>
          <w:sz w:val="20"/>
          <w:szCs w:val="20"/>
          <w:shd w:val="clear" w:fill="auto"/>
          <w:rtl w:val="0"/>
        </w:rPr>
        <w:t>Теорія літератури</w:t>
      </w:r>
      <w:r>
        <w:rPr>
          <w:rFonts w:ascii="Times New Roman" w:hAnsi="Times New Roman" w:eastAsia="Times New Roman" w:cs="Times New Roman"/>
          <w:sz w:val="20"/>
          <w:szCs w:val="20"/>
          <w:shd w:val="clear" w:fill="auto"/>
          <w:rtl w:val="0"/>
        </w:rPr>
        <w:t>»,  «</w:t>
      </w:r>
      <w:r>
        <w:rPr>
          <w:rFonts w:ascii="Times New Roman" w:hAnsi="Times New Roman" w:eastAsia="Times New Roman" w:cs="Times New Roman"/>
          <w:color w:val="000000"/>
          <w:sz w:val="20"/>
          <w:szCs w:val="20"/>
          <w:shd w:val="clear" w:fill="auto"/>
          <w:rtl w:val="0"/>
        </w:rPr>
        <w:t>Сучасна українська література</w:t>
      </w:r>
      <w:r>
        <w:rPr>
          <w:rFonts w:ascii="Times New Roman" w:hAnsi="Times New Roman" w:eastAsia="Times New Roman" w:cs="Times New Roman"/>
          <w:sz w:val="20"/>
          <w:szCs w:val="20"/>
          <w:shd w:val="clear" w:fill="auto"/>
          <w:rtl w:val="0"/>
        </w:rPr>
        <w:t>»</w:t>
      </w:r>
      <w:r>
        <w:rPr>
          <w:rFonts w:ascii="Times New Roman" w:hAnsi="Times New Roman" w:eastAsia="Times New Roman" w:cs="Times New Roman"/>
          <w:color w:val="000000"/>
          <w:sz w:val="20"/>
          <w:szCs w:val="20"/>
          <w:shd w:val="clear" w:fill="auto"/>
          <w:rtl w:val="0"/>
        </w:rPr>
        <w:t xml:space="preserve">, </w:t>
      </w:r>
      <w:r>
        <w:rPr>
          <w:rFonts w:ascii="Times New Roman" w:hAnsi="Times New Roman" w:eastAsia="Times New Roman" w:cs="Times New Roman"/>
          <w:sz w:val="20"/>
          <w:szCs w:val="20"/>
          <w:shd w:val="clear" w:fill="auto"/>
          <w:rtl w:val="0"/>
        </w:rPr>
        <w:t>«Актуальні питання сучасної філології».</w:t>
      </w:r>
    </w:p>
    <w:p w14:paraId="000000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32" w:right="108" w:firstLine="708"/>
        <w:jc w:val="both"/>
        <w:rPr>
          <w:rFonts w:ascii="Times New Roman" w:hAnsi="Times New Roman" w:eastAsia="Times New Roman" w:cs="Times New Roman"/>
          <w:b w:val="0"/>
          <w:i w:val="0"/>
          <w:smallCaps w:val="0"/>
          <w:strike w:val="0"/>
          <w:color w:val="000000"/>
          <w:sz w:val="20"/>
          <w:szCs w:val="20"/>
          <w:u w:val="none"/>
          <w:shd w:val="clear" w:fill="auto"/>
          <w:vertAlign w:val="baseline"/>
        </w:rPr>
      </w:pPr>
    </w:p>
    <w:p w14:paraId="000000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283" w:right="0" w:firstLine="0"/>
        <w:jc w:val="center"/>
        <w:rPr>
          <w:rFonts w:ascii="Times New Roman" w:hAnsi="Times New Roman" w:eastAsia="Times New Roman" w:cs="Times New Roman"/>
          <w:b/>
          <w:i w:val="0"/>
          <w:smallCaps w:val="0"/>
          <w:strike w:val="0"/>
          <w:color w:val="000000"/>
          <w:sz w:val="20"/>
          <w:szCs w:val="20"/>
          <w:u w:val="none"/>
          <w:shd w:val="clear" w:fill="auto"/>
          <w:vertAlign w:val="baseline"/>
        </w:rPr>
      </w:pPr>
      <w:r>
        <w:rPr>
          <w:rFonts w:ascii="Times New Roman" w:hAnsi="Times New Roman" w:eastAsia="Times New Roman" w:cs="Times New Roman"/>
          <w:b/>
          <w:i w:val="0"/>
          <w:smallCaps w:val="0"/>
          <w:strike w:val="0"/>
          <w:color w:val="000000"/>
          <w:sz w:val="20"/>
          <w:szCs w:val="20"/>
          <w:u w:val="none"/>
          <w:shd w:val="clear" w:fill="auto"/>
          <w:vertAlign w:val="baseline"/>
          <w:rtl w:val="0"/>
        </w:rPr>
        <w:t>Паспорт освітнього компонента</w:t>
      </w:r>
    </w:p>
    <w:tbl>
      <w:tblPr>
        <w:tblStyle w:val="54"/>
        <w:tblW w:w="99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0"/>
        <w:gridCol w:w="1945"/>
        <w:gridCol w:w="1665"/>
        <w:gridCol w:w="1665"/>
      </w:tblGrid>
      <w:tr w14:paraId="23B18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1B">
            <w:pPr>
              <w:keepNext w:val="0"/>
              <w:keepLines w:val="0"/>
              <w:widowControl/>
              <w:jc w:val="center"/>
              <w:rPr>
                <w:rFonts w:ascii="Times New Roman" w:hAnsi="Times New Roman" w:eastAsia="Times New Roman" w:cs="Times New Roman"/>
                <w:color w:val="000000"/>
                <w:sz w:val="20"/>
                <w:szCs w:val="20"/>
              </w:rPr>
            </w:pPr>
          </w:p>
          <w:p w14:paraId="0000001C">
            <w:pPr>
              <w:keepNext w:val="0"/>
              <w:keepLines w:val="0"/>
              <w:widowControl/>
              <w:jc w:val="center"/>
              <w:rPr>
                <w:rFonts w:ascii="Times New Roman" w:hAnsi="Times New Roman" w:eastAsia="Times New Roman" w:cs="Times New Roman"/>
                <w:b/>
                <w:sz w:val="20"/>
                <w:szCs w:val="20"/>
                <w:vertAlign w:val="baseline"/>
              </w:rPr>
            </w:pPr>
            <w:r>
              <w:rPr>
                <w:rFonts w:ascii="Times New Roman" w:hAnsi="Times New Roman" w:eastAsia="Times New Roman" w:cs="Times New Roman"/>
                <w:color w:val="000000"/>
                <w:sz w:val="20"/>
                <w:szCs w:val="20"/>
                <w:rtl w:val="0"/>
              </w:rPr>
              <w:t>Рівень вищої освіти, спеціальність</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1D">
            <w:pPr>
              <w:keepNext w:val="0"/>
              <w:keepLines w:val="0"/>
              <w:widowControl/>
              <w:jc w:val="center"/>
              <w:rPr>
                <w:rFonts w:ascii="Times New Roman" w:hAnsi="Times New Roman" w:eastAsia="Times New Roman" w:cs="Times New Roman"/>
                <w:color w:val="000000"/>
                <w:sz w:val="20"/>
                <w:szCs w:val="20"/>
              </w:rPr>
            </w:pPr>
          </w:p>
          <w:p w14:paraId="0000001E">
            <w:pPr>
              <w:keepNext w:val="0"/>
              <w:keepLines w:val="0"/>
              <w:widowControl/>
              <w:jc w:val="center"/>
              <w:rPr>
                <w:rFonts w:ascii="Times New Roman" w:hAnsi="Times New Roman" w:eastAsia="Times New Roman" w:cs="Times New Roman"/>
                <w:b/>
                <w:sz w:val="20"/>
                <w:szCs w:val="20"/>
                <w:vertAlign w:val="baseline"/>
              </w:rPr>
            </w:pPr>
            <w:r>
              <w:rPr>
                <w:rFonts w:ascii="Times New Roman" w:hAnsi="Times New Roman" w:eastAsia="Times New Roman" w:cs="Times New Roman"/>
                <w:color w:val="000000"/>
                <w:sz w:val="20"/>
                <w:szCs w:val="20"/>
                <w:rtl w:val="0"/>
              </w:rPr>
              <w:t>Кількість тижнів та кредитів</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1F">
            <w:pPr>
              <w:keepNext w:val="0"/>
              <w:keepLines w:val="0"/>
              <w:widowControl/>
              <w:jc w:val="center"/>
              <w:rPr>
                <w:rFonts w:ascii="Times New Roman" w:hAnsi="Times New Roman" w:eastAsia="Times New Roman" w:cs="Times New Roman"/>
                <w:b/>
                <w:sz w:val="20"/>
                <w:szCs w:val="20"/>
                <w:vertAlign w:val="baseline"/>
              </w:rPr>
            </w:pPr>
            <w:r>
              <w:rPr>
                <w:rFonts w:ascii="Times New Roman" w:hAnsi="Times New Roman" w:eastAsia="Times New Roman" w:cs="Times New Roman"/>
                <w:color w:val="000000"/>
                <w:sz w:val="20"/>
                <w:szCs w:val="20"/>
                <w:rtl w:val="0"/>
              </w:rPr>
              <w:t>Денна форма здобуття освіти</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0">
            <w:pPr>
              <w:keepNext w:val="0"/>
              <w:keepLines w:val="0"/>
              <w:widowControl/>
              <w:jc w:val="center"/>
              <w:rPr>
                <w:rFonts w:ascii="Times New Roman" w:hAnsi="Times New Roman" w:eastAsia="Times New Roman" w:cs="Times New Roman"/>
                <w:b/>
                <w:sz w:val="20"/>
                <w:szCs w:val="20"/>
                <w:vertAlign w:val="baseline"/>
              </w:rPr>
            </w:pPr>
            <w:r>
              <w:rPr>
                <w:rFonts w:ascii="Times New Roman" w:hAnsi="Times New Roman" w:eastAsia="Times New Roman" w:cs="Times New Roman"/>
                <w:color w:val="000000"/>
                <w:sz w:val="20"/>
                <w:szCs w:val="20"/>
                <w:rtl w:val="0"/>
              </w:rPr>
              <w:t>Заочна форма здобуття освіти</w:t>
            </w:r>
          </w:p>
        </w:tc>
      </w:tr>
      <w:tr w14:paraId="1662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1">
            <w:pPr>
              <w:widowControl w:val="0"/>
              <w:jc w:val="both"/>
              <w:rPr>
                <w:rFonts w:ascii="Times New Roman" w:hAnsi="Times New Roman" w:eastAsia="Times New Roman" w:cs="Times New Roman"/>
                <w:b w:val="0"/>
                <w:sz w:val="20"/>
                <w:szCs w:val="20"/>
              </w:rPr>
            </w:pPr>
            <w:r>
              <w:rPr>
                <w:rFonts w:ascii="Times New Roman" w:hAnsi="Times New Roman" w:eastAsia="Times New Roman" w:cs="Times New Roman"/>
                <w:sz w:val="20"/>
                <w:szCs w:val="20"/>
                <w:rtl w:val="0"/>
              </w:rPr>
              <w:t>Д</w:t>
            </w:r>
            <w:r>
              <w:rPr>
                <w:rFonts w:ascii="Times New Roman" w:hAnsi="Times New Roman" w:eastAsia="Times New Roman" w:cs="Times New Roman"/>
                <w:b w:val="0"/>
                <w:sz w:val="20"/>
                <w:szCs w:val="20"/>
                <w:rtl w:val="0"/>
              </w:rPr>
              <w:t>ругий (магістерський) рівень вищої освіти</w:t>
            </w:r>
          </w:p>
          <w:p w14:paraId="00000022">
            <w:pPr>
              <w:widowControl w:val="0"/>
              <w:jc w:val="both"/>
              <w:rPr>
                <w:rFonts w:ascii="Times New Roman" w:hAnsi="Times New Roman" w:eastAsia="Times New Roman" w:cs="Times New Roman"/>
                <w:b w:val="0"/>
                <w:sz w:val="20"/>
                <w:szCs w:val="20"/>
              </w:rPr>
            </w:pPr>
            <w:r>
              <w:rPr>
                <w:rFonts w:ascii="Times New Roman" w:hAnsi="Times New Roman" w:eastAsia="Times New Roman" w:cs="Times New Roman"/>
                <w:b w:val="0"/>
                <w:sz w:val="20"/>
                <w:szCs w:val="20"/>
                <w:rtl w:val="0"/>
              </w:rPr>
              <w:t>спеціалізація В11.01 Українська мова та література</w:t>
            </w:r>
          </w:p>
          <w:p w14:paraId="00000023">
            <w:pPr>
              <w:widowControl w:val="0"/>
              <w:jc w:val="both"/>
              <w:rPr>
                <w:rFonts w:ascii="Times New Roman" w:hAnsi="Times New Roman" w:eastAsia="Times New Roman" w:cs="Times New Roman"/>
                <w:b w:val="0"/>
                <w:sz w:val="20"/>
                <w:szCs w:val="20"/>
              </w:rPr>
            </w:pPr>
            <w:r>
              <w:rPr>
                <w:rFonts w:ascii="Times New Roman" w:hAnsi="Times New Roman" w:eastAsia="Times New Roman" w:cs="Times New Roman"/>
                <w:b w:val="0"/>
                <w:sz w:val="20"/>
                <w:szCs w:val="20"/>
                <w:rtl w:val="0"/>
              </w:rPr>
              <w:t>спеціальності  В11 Філологія</w:t>
            </w:r>
          </w:p>
          <w:p w14:paraId="00000024">
            <w:pPr>
              <w:widowControl w:val="0"/>
              <w:jc w:val="both"/>
              <w:rPr>
                <w:rFonts w:ascii="Times New Roman" w:hAnsi="Times New Roman" w:eastAsia="Times New Roman" w:cs="Times New Roman"/>
                <w:b w:val="0"/>
                <w:sz w:val="20"/>
                <w:szCs w:val="20"/>
              </w:rPr>
            </w:pPr>
            <w:r>
              <w:rPr>
                <w:rFonts w:ascii="Times New Roman" w:hAnsi="Times New Roman" w:eastAsia="Times New Roman" w:cs="Times New Roman"/>
                <w:b w:val="0"/>
                <w:sz w:val="20"/>
                <w:szCs w:val="20"/>
                <w:rtl w:val="0"/>
              </w:rPr>
              <w:t>галузь знань В Культура, мистецтво та гуманітарні науки</w:t>
            </w:r>
          </w:p>
          <w:p w14:paraId="00000025">
            <w:pPr>
              <w:widowControl w:val="0"/>
              <w:jc w:val="both"/>
              <w:rPr>
                <w:rFonts w:ascii="Times New Roman" w:hAnsi="Times New Roman" w:eastAsia="Times New Roman" w:cs="Times New Roman"/>
                <w:b/>
                <w:sz w:val="20"/>
                <w:szCs w:val="20"/>
                <w:vertAlign w:val="baseline"/>
              </w:rPr>
            </w:pPr>
            <w:r>
              <w:rPr>
                <w:rFonts w:ascii="Times New Roman" w:hAnsi="Times New Roman" w:eastAsia="Times New Roman" w:cs="Times New Roman"/>
                <w:b w:val="0"/>
                <w:sz w:val="20"/>
                <w:szCs w:val="20"/>
                <w:rtl w:val="0"/>
              </w:rPr>
              <w:t>освітньо-професійна програма «Українська мова та література»</w:t>
            </w:r>
          </w:p>
        </w:tc>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6">
            <w:pPr>
              <w:widowControl w:val="0"/>
              <w:jc w:val="center"/>
              <w:rPr>
                <w:rFonts w:ascii="Times New Roman" w:hAnsi="Times New Roman" w:eastAsia="Times New Roman" w:cs="Times New Roman"/>
                <w:b w:val="0"/>
                <w:sz w:val="20"/>
                <w:szCs w:val="20"/>
                <w:vertAlign w:val="baseline"/>
              </w:rPr>
            </w:pPr>
          </w:p>
          <w:p w14:paraId="00000027">
            <w:pPr>
              <w:widowControl w:val="0"/>
              <w:jc w:val="center"/>
              <w:rPr>
                <w:rFonts w:ascii="Times New Roman" w:hAnsi="Times New Roman" w:eastAsia="Times New Roman" w:cs="Times New Roman"/>
                <w:b w:val="0"/>
                <w:sz w:val="20"/>
                <w:szCs w:val="20"/>
                <w:vertAlign w:val="baseline"/>
              </w:rPr>
            </w:pPr>
          </w:p>
          <w:p w14:paraId="00000028">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4 тижні /</w:t>
            </w:r>
          </w:p>
          <w:p w14:paraId="00000029">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6 кредитів</w:t>
            </w:r>
          </w:p>
          <w:p w14:paraId="0000002A">
            <w:pPr>
              <w:widowControl w:val="0"/>
              <w:jc w:val="center"/>
              <w:rPr>
                <w:rFonts w:ascii="Times New Roman" w:hAnsi="Times New Roman" w:eastAsia="Times New Roman" w:cs="Times New Roman"/>
                <w:b w:val="0"/>
                <w:sz w:val="20"/>
                <w:szCs w:val="20"/>
                <w:vertAlign w:val="baseline"/>
              </w:rPr>
            </w:pPr>
          </w:p>
        </w:tc>
        <w:tc>
          <w:tcPr>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B">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Рік підготовки</w:t>
            </w:r>
          </w:p>
        </w:tc>
      </w:tr>
      <w:tr w14:paraId="1088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2F">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1-й</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0">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1-ий</w:t>
            </w:r>
          </w:p>
        </w:tc>
      </w:tr>
      <w:tr w14:paraId="4AD42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3">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семестр</w:t>
            </w:r>
          </w:p>
        </w:tc>
      </w:tr>
      <w:tr w14:paraId="70158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7">
            <w:pPr>
              <w:widowControl w:val="0"/>
              <w:jc w:val="center"/>
              <w:rPr>
                <w:rFonts w:ascii="Times New Roman" w:hAnsi="Times New Roman" w:eastAsia="Times New Roman" w:cs="Times New Roman"/>
                <w:b w:val="0"/>
                <w:sz w:val="20"/>
                <w:szCs w:val="20"/>
                <w:shd w:val="clear" w:fill="auto"/>
                <w:vertAlign w:val="baseline"/>
              </w:rPr>
            </w:pPr>
            <w:r>
              <w:rPr>
                <w:rFonts w:ascii="Times New Roman" w:hAnsi="Times New Roman" w:eastAsia="Times New Roman" w:cs="Times New Roman"/>
                <w:b w:val="0"/>
                <w:sz w:val="20"/>
                <w:szCs w:val="20"/>
                <w:shd w:val="clear" w:fill="auto"/>
                <w:vertAlign w:val="baseline"/>
                <w:rtl w:val="0"/>
              </w:rPr>
              <w:t>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8">
            <w:pPr>
              <w:widowControl w:val="0"/>
              <w:jc w:val="center"/>
              <w:rPr>
                <w:rFonts w:ascii="Times New Roman" w:hAnsi="Times New Roman" w:eastAsia="Times New Roman" w:cs="Times New Roman"/>
                <w:b w:val="0"/>
                <w:sz w:val="20"/>
                <w:szCs w:val="20"/>
                <w:shd w:val="clear" w:fill="auto"/>
                <w:vertAlign w:val="baseline"/>
              </w:rPr>
            </w:pPr>
            <w:r>
              <w:rPr>
                <w:rFonts w:ascii="Times New Roman" w:hAnsi="Times New Roman" w:eastAsia="Times New Roman" w:cs="Times New Roman"/>
                <w:b w:val="0"/>
                <w:sz w:val="20"/>
                <w:szCs w:val="20"/>
                <w:shd w:val="clear" w:fill="auto"/>
                <w:vertAlign w:val="baseline"/>
                <w:rtl w:val="0"/>
              </w:rPr>
              <w:t>2</w:t>
            </w:r>
          </w:p>
        </w:tc>
      </w:tr>
      <w:tr w14:paraId="17EB8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shd w:val="clear" w:fill="auto"/>
                <w:vertAlign w:val="baseline"/>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shd w:val="clear" w:fill="auto"/>
                <w:vertAlign w:val="baseline"/>
              </w:rPr>
            </w:pPr>
          </w:p>
        </w:tc>
        <w:tc>
          <w:tcPr>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B">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Вид контролю</w:t>
            </w:r>
          </w:p>
        </w:tc>
      </w:tr>
      <w:tr w14:paraId="0485F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sz w:val="20"/>
                <w:szCs w:val="20"/>
                <w:vertAlign w:val="baseline"/>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3F">
            <w:pPr>
              <w:widowControl w:val="0"/>
              <w:jc w:val="center"/>
              <w:rPr>
                <w:rFonts w:ascii="Times New Roman" w:hAnsi="Times New Roman" w:eastAsia="Times New Roman" w:cs="Times New Roman"/>
                <w:b w:val="0"/>
                <w:sz w:val="20"/>
                <w:szCs w:val="20"/>
                <w:vertAlign w:val="baseline"/>
              </w:rPr>
            </w:pPr>
          </w:p>
          <w:p w14:paraId="00000040">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залік</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41">
            <w:pPr>
              <w:widowControl w:val="0"/>
              <w:jc w:val="center"/>
              <w:rPr>
                <w:rFonts w:ascii="Times New Roman" w:hAnsi="Times New Roman" w:eastAsia="Times New Roman" w:cs="Times New Roman"/>
                <w:b w:val="0"/>
                <w:sz w:val="20"/>
                <w:szCs w:val="20"/>
                <w:vertAlign w:val="baseline"/>
              </w:rPr>
            </w:pPr>
          </w:p>
          <w:p w14:paraId="00000042">
            <w:pPr>
              <w:widowControl w:val="0"/>
              <w:jc w:val="center"/>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залік</w:t>
            </w:r>
          </w:p>
        </w:tc>
      </w:tr>
    </w:tbl>
    <w:p w14:paraId="00000043">
      <w:pPr>
        <w:jc w:val="center"/>
        <w:rPr>
          <w:rFonts w:ascii="Times New Roman" w:hAnsi="Times New Roman" w:eastAsia="Times New Roman" w:cs="Times New Roman"/>
          <w:b/>
          <w:sz w:val="20"/>
          <w:szCs w:val="20"/>
        </w:rPr>
      </w:pPr>
    </w:p>
    <w:p w14:paraId="00000044">
      <w:pPr>
        <w:numPr>
          <w:ilvl w:val="0"/>
          <w:numId w:val="1"/>
        </w:num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У результаті проходження практики здобувачі освіти набувають таких</w:t>
      </w:r>
    </w:p>
    <w:p w14:paraId="00000045">
      <w:pP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компетентностей:</w:t>
      </w:r>
    </w:p>
    <w:tbl>
      <w:tblPr>
        <w:tblStyle w:val="55"/>
        <w:tblW w:w="99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84"/>
        <w:gridCol w:w="3334"/>
      </w:tblGrid>
      <w:tr w14:paraId="4993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46">
            <w:pPr>
              <w:spacing w:line="276" w:lineRule="auto"/>
              <w:ind w:firstLine="295"/>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Компетентності/</w:t>
            </w:r>
          </w:p>
          <w:p w14:paraId="00000047">
            <w:pPr>
              <w:spacing w:line="276" w:lineRule="auto"/>
              <w:ind w:firstLine="295"/>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результати навчання</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48">
            <w:pPr>
              <w:spacing w:line="276" w:lineRule="auto"/>
              <w:ind w:firstLine="295"/>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 xml:space="preserve">Методи навчання  </w:t>
            </w:r>
          </w:p>
        </w:tc>
      </w:tr>
      <w:tr w14:paraId="7052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ЗК-1</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Здатність спілкуватися державною мовою як усно, так і письмово. </w:t>
            </w:r>
          </w:p>
          <w:p w14:paraId="000000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2</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Здатність бути критичним і самокритичним.</w:t>
            </w:r>
          </w:p>
          <w:p w14:paraId="000000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ЗК-4</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Уміння виявляти, ставити та вирішувати проблеми. </w:t>
            </w:r>
          </w:p>
          <w:p w14:paraId="00000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ЗК-5</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Здатність працювати в команді та автономно. </w:t>
            </w:r>
          </w:p>
          <w:p w14:paraId="000000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ЗК-8</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Навички використання інформаційних і комунікаційних технологій. </w:t>
            </w:r>
          </w:p>
          <w:p w14:paraId="0000004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ЗК-9</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Здатність до адаптації та дії в новій ситуації. </w:t>
            </w:r>
          </w:p>
          <w:p w14:paraId="000000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ЗК-10</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0000005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ЗК-12</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Здатність генерувати нові ідеї (креативність).</w:t>
            </w:r>
          </w:p>
          <w:p w14:paraId="000000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3080"/>
              </w:tabs>
              <w:spacing w:before="0" w:after="0" w:line="240" w:lineRule="auto"/>
              <w:ind w:left="161" w:right="173"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СК-6</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Здатність застосовувати поглиблені знання з обраної філологічної спеціалізації для вирішення професійних завдань. </w:t>
            </w:r>
          </w:p>
          <w:p w14:paraId="0000005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61" w:right="0"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СК-8</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Усвідомлення ролі експресивних, емоційних, логічних засобів мови для досягнення запланованого прагматичного результату.</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3">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6" w:lineRule="auto"/>
              <w:ind w:left="196" w:leftChars="0" w:right="0" w:firstLine="284" w:firstLineChars="0"/>
              <w:jc w:val="both"/>
              <w:rPr>
                <w:rFonts w:hint="default" w:ascii="Times New Roman" w:hAnsi="Times New Roman" w:eastAsia="Liberation Serif" w:cs="Times New Roman"/>
                <w:b w:val="0"/>
                <w:i w:val="0"/>
                <w:smallCaps w:val="0"/>
                <w:strike w:val="0"/>
                <w:color w:val="000000"/>
                <w:sz w:val="22"/>
                <w:szCs w:val="22"/>
                <w:u w:val="none"/>
                <w:shd w:val="clear" w:fill="auto"/>
                <w:vertAlign w:val="baseline"/>
              </w:rPr>
            </w:pPr>
            <w:r>
              <w:rPr>
                <w:rFonts w:hint="default" w:ascii="Times New Roman" w:hAnsi="Times New Roman" w:eastAsia="Liberation Serif" w:cs="Times New Roman"/>
                <w:b w:val="0"/>
                <w:i w:val="0"/>
                <w:smallCaps w:val="0"/>
                <w:strike w:val="0"/>
                <w:color w:val="000000"/>
                <w:sz w:val="22"/>
                <w:szCs w:val="22"/>
                <w:u w:val="none"/>
                <w:shd w:val="clear" w:fill="auto"/>
                <w:vertAlign w:val="baseline"/>
                <w:rtl w:val="0"/>
              </w:rPr>
              <w:t xml:space="preserve">пояснювально-ілюстративний (розповідь, презентації); </w:t>
            </w:r>
          </w:p>
          <w:p w14:paraId="00000054">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6" w:lineRule="auto"/>
              <w:ind w:left="196" w:leftChars="0" w:right="0" w:firstLine="284" w:firstLineChars="0"/>
              <w:jc w:val="both"/>
              <w:rPr>
                <w:rFonts w:hint="default" w:ascii="Times New Roman" w:hAnsi="Times New Roman" w:eastAsia="Liberation Serif" w:cs="Times New Roman"/>
                <w:b w:val="0"/>
                <w:i w:val="0"/>
                <w:smallCaps w:val="0"/>
                <w:strike w:val="0"/>
                <w:color w:val="000000"/>
                <w:sz w:val="22"/>
                <w:szCs w:val="22"/>
                <w:u w:val="none"/>
                <w:shd w:val="clear" w:fill="auto"/>
                <w:vertAlign w:val="baseline"/>
              </w:rPr>
            </w:pPr>
            <w:r>
              <w:rPr>
                <w:rFonts w:hint="default" w:ascii="Times New Roman" w:hAnsi="Times New Roman" w:eastAsia="Liberation Serif" w:cs="Times New Roman"/>
                <w:b w:val="0"/>
                <w:i w:val="0"/>
                <w:smallCaps w:val="0"/>
                <w:strike w:val="0"/>
                <w:color w:val="000000"/>
                <w:sz w:val="22"/>
                <w:szCs w:val="22"/>
                <w:u w:val="none"/>
                <w:shd w:val="clear" w:fill="auto"/>
                <w:vertAlign w:val="baseline"/>
                <w:rtl w:val="0"/>
              </w:rPr>
              <w:t xml:space="preserve">частково-пошуковий (бесіда); </w:t>
            </w:r>
          </w:p>
          <w:p w14:paraId="00000055">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6" w:lineRule="auto"/>
              <w:ind w:left="196" w:leftChars="0" w:right="0" w:firstLine="284" w:firstLineChars="0"/>
              <w:jc w:val="both"/>
              <w:rPr>
                <w:rFonts w:hint="default" w:ascii="Times New Roman" w:hAnsi="Times New Roman" w:eastAsia="Liberation Serif" w:cs="Times New Roman"/>
                <w:b w:val="0"/>
                <w:i w:val="0"/>
                <w:smallCaps w:val="0"/>
                <w:strike w:val="0"/>
                <w:color w:val="000000"/>
                <w:sz w:val="22"/>
                <w:szCs w:val="22"/>
                <w:u w:val="none"/>
                <w:shd w:val="clear" w:fill="auto"/>
                <w:vertAlign w:val="baseline"/>
              </w:rPr>
            </w:pPr>
            <w:r>
              <w:rPr>
                <w:rFonts w:hint="default" w:ascii="Times New Roman" w:hAnsi="Times New Roman" w:eastAsia="Liberation Serif" w:cs="Times New Roman"/>
                <w:b w:val="0"/>
                <w:i w:val="0"/>
                <w:smallCaps w:val="0"/>
                <w:strike w:val="0"/>
                <w:color w:val="000000"/>
                <w:sz w:val="22"/>
                <w:szCs w:val="22"/>
                <w:u w:val="none"/>
                <w:shd w:val="clear" w:fill="auto"/>
                <w:vertAlign w:val="baseline"/>
                <w:rtl w:val="0"/>
              </w:rPr>
              <w:t>репродуктивний (робота з художніми текстами, підручником, посібником);</w:t>
            </w:r>
          </w:p>
          <w:p w14:paraId="00000056">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6" w:lineRule="auto"/>
              <w:ind w:left="196" w:leftChars="0" w:right="0" w:firstLine="284" w:firstLineChars="0"/>
              <w:jc w:val="both"/>
              <w:rPr>
                <w:rFonts w:hint="default" w:ascii="Times New Roman" w:hAnsi="Times New Roman" w:eastAsia="Liberation Serif" w:cs="Times New Roman"/>
                <w:b w:val="0"/>
                <w:i w:val="0"/>
                <w:smallCaps w:val="0"/>
                <w:strike w:val="0"/>
                <w:color w:val="000000"/>
                <w:sz w:val="22"/>
                <w:szCs w:val="22"/>
                <w:u w:val="none"/>
                <w:shd w:val="clear" w:fill="auto"/>
                <w:vertAlign w:val="baseline"/>
              </w:rPr>
            </w:pPr>
            <w:r>
              <w:rPr>
                <w:rFonts w:hint="default" w:ascii="Times New Roman" w:hAnsi="Times New Roman" w:eastAsia="Liberation Serif" w:cs="Times New Roman"/>
                <w:b w:val="0"/>
                <w:i w:val="0"/>
                <w:smallCaps w:val="0"/>
                <w:strike w:val="0"/>
                <w:color w:val="000000"/>
                <w:sz w:val="22"/>
                <w:szCs w:val="22"/>
                <w:u w:val="none"/>
                <w:shd w:val="clear" w:fill="auto"/>
                <w:vertAlign w:val="baseline"/>
                <w:rtl w:val="0"/>
              </w:rPr>
              <w:t xml:space="preserve"> дослідницький (самостійна робота з науковою літературою, робота з фактичним матеріалом); </w:t>
            </w:r>
          </w:p>
          <w:p w14:paraId="00000057">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56" w:lineRule="auto"/>
              <w:ind w:left="196" w:leftChars="0" w:right="0" w:firstLine="284" w:firstLineChars="0"/>
              <w:jc w:val="both"/>
              <w:rPr>
                <w:rFonts w:hint="default" w:ascii="Times New Roman" w:hAnsi="Times New Roman" w:eastAsia="Liberation Serif" w:cs="Times New Roman"/>
                <w:b w:val="0"/>
                <w:i w:val="0"/>
                <w:smallCaps w:val="0"/>
                <w:strike w:val="0"/>
                <w:color w:val="000000"/>
                <w:sz w:val="22"/>
                <w:szCs w:val="22"/>
                <w:u w:val="none"/>
                <w:shd w:val="clear" w:fill="auto"/>
                <w:vertAlign w:val="baseline"/>
              </w:rPr>
            </w:pPr>
            <w:r>
              <w:rPr>
                <w:rFonts w:hint="default" w:ascii="Times New Roman" w:hAnsi="Times New Roman" w:eastAsia="Liberation Serif" w:cs="Times New Roman"/>
                <w:b w:val="0"/>
                <w:i w:val="0"/>
                <w:smallCaps w:val="0"/>
                <w:strike w:val="0"/>
                <w:color w:val="000000"/>
                <w:sz w:val="22"/>
                <w:szCs w:val="22"/>
                <w:u w:val="none"/>
                <w:shd w:val="clear" w:fill="auto"/>
                <w:vertAlign w:val="baseline"/>
                <w:rtl w:val="0"/>
              </w:rPr>
              <w:t>інтерактивні (дискусія, мозковий штурм)</w:t>
            </w:r>
          </w:p>
          <w:p w14:paraId="00000058">
            <w:pPr>
              <w:spacing w:line="256" w:lineRule="auto"/>
              <w:rPr>
                <w:rFonts w:hint="default" w:ascii="Times New Roman" w:hAnsi="Times New Roman" w:eastAsia="Times New Roman" w:cs="Times New Roman"/>
                <w:sz w:val="22"/>
                <w:szCs w:val="22"/>
              </w:rPr>
            </w:pPr>
          </w:p>
        </w:tc>
      </w:tr>
    </w:tbl>
    <w:p w14:paraId="00000059">
      <w:pPr>
        <w:rPr>
          <w:rFonts w:ascii="Times New Roman" w:hAnsi="Times New Roman" w:eastAsia="Times New Roman" w:cs="Times New Roman"/>
          <w:b/>
          <w:sz w:val="20"/>
          <w:szCs w:val="20"/>
        </w:rPr>
      </w:pPr>
    </w:p>
    <w:p w14:paraId="0000005A">
      <w:pP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результатів навчання</w:t>
      </w:r>
    </w:p>
    <w:tbl>
      <w:tblPr>
        <w:tblStyle w:val="56"/>
        <w:tblW w:w="99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04"/>
        <w:gridCol w:w="2263"/>
        <w:gridCol w:w="2138"/>
      </w:tblGrid>
      <w:tr w14:paraId="3637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B">
            <w:pPr>
              <w:widowControl w:val="0"/>
              <w:jc w:val="center"/>
              <w:rPr>
                <w:rFonts w:ascii="Times New Roman" w:hAnsi="Times New Roman" w:eastAsia="Times New Roman" w:cs="Times New Roman"/>
                <w:b/>
                <w:sz w:val="20"/>
                <w:szCs w:val="20"/>
                <w:vertAlign w:val="baseline"/>
              </w:rPr>
            </w:pPr>
            <w:r>
              <w:rPr>
                <w:rFonts w:ascii="Times New Roman" w:hAnsi="Times New Roman" w:eastAsia="Times New Roman" w:cs="Times New Roman"/>
                <w:b/>
                <w:sz w:val="20"/>
                <w:szCs w:val="20"/>
                <w:vertAlign w:val="baseline"/>
                <w:rtl w:val="0"/>
              </w:rPr>
              <w:t>Перелік програмних результатів</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C">
            <w:pPr>
              <w:widowControl w:val="0"/>
              <w:jc w:val="both"/>
              <w:rPr>
                <w:rFonts w:ascii="Times New Roman" w:hAnsi="Times New Roman" w:eastAsia="Times New Roman" w:cs="Times New Roman"/>
                <w:b/>
                <w:sz w:val="20"/>
                <w:szCs w:val="20"/>
                <w:vertAlign w:val="baseline"/>
              </w:rPr>
            </w:pPr>
            <w:r>
              <w:rPr>
                <w:rFonts w:ascii="Times New Roman" w:hAnsi="Times New Roman" w:eastAsia="Times New Roman" w:cs="Times New Roman"/>
                <w:b/>
                <w:sz w:val="20"/>
                <w:szCs w:val="20"/>
                <w:vertAlign w:val="baseline"/>
                <w:rtl w:val="0"/>
              </w:rPr>
              <w:t>Методи навчання</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D">
            <w:pPr>
              <w:widowControl w:val="0"/>
              <w:jc w:val="both"/>
              <w:rPr>
                <w:rFonts w:ascii="Times New Roman" w:hAnsi="Times New Roman" w:eastAsia="Times New Roman" w:cs="Times New Roman"/>
                <w:b/>
                <w:sz w:val="20"/>
                <w:szCs w:val="20"/>
                <w:vertAlign w:val="baseline"/>
              </w:rPr>
            </w:pPr>
            <w:r>
              <w:rPr>
                <w:rFonts w:ascii="Times New Roman" w:hAnsi="Times New Roman" w:eastAsia="Times New Roman" w:cs="Times New Roman"/>
                <w:b/>
                <w:sz w:val="20"/>
                <w:szCs w:val="20"/>
                <w:vertAlign w:val="baseline"/>
                <w:rtl w:val="0"/>
              </w:rPr>
              <w:t>Форми та методи оцінювання</w:t>
            </w:r>
          </w:p>
        </w:tc>
      </w:tr>
      <w:tr w14:paraId="6728E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ПРН-1</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14:paraId="000000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ПРН-3</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p w14:paraId="000000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ПРН-4</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Оцінювати й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та прогнозування. </w:t>
            </w:r>
          </w:p>
          <w:p w14:paraId="00000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ПРН-5</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Знаходити оптимальні шляхи ефективної взаємодії у професійному колективі та з представниками інших професійних груп різного рівня. </w:t>
            </w:r>
          </w:p>
          <w:p w14:paraId="0000006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ПРН-6</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w:t>
            </w:r>
          </w:p>
          <w:p w14:paraId="000000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ПРН-13</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 </w:t>
            </w:r>
          </w:p>
          <w:p w14:paraId="000000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ПРН-16</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14:paraId="000000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0" w:right="8" w:firstLine="0"/>
              <w:jc w:val="both"/>
              <w:rPr>
                <w:rFonts w:ascii="Times New Roman" w:hAnsi="Times New Roman" w:eastAsia="Times New Roman" w:cs="Times New Roman"/>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ПРН-18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Здійснювати експертні консультації з питань культури мовлення, правильності використання літературної мови та літературознавчого аналізу текстів.</w:t>
            </w:r>
          </w:p>
          <w:p w14:paraId="000000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54" w:lineRule="auto"/>
              <w:ind w:left="240" w:right="8" w:firstLine="0"/>
              <w:jc w:val="both"/>
              <w:rPr>
                <w:rFonts w:ascii="Times New Roman" w:hAnsi="Times New Roman" w:eastAsia="Times New Roman" w:cs="Times New Roman"/>
                <w:b/>
                <w:i w:val="0"/>
                <w:smallCaps w:val="0"/>
                <w:strike w:val="0"/>
                <w:color w:val="000000"/>
                <w:sz w:val="20"/>
                <w:szCs w:val="20"/>
                <w:u w:val="none"/>
                <w:shd w:val="clear" w:fill="auto"/>
                <w:vertAlign w:val="baseline"/>
              </w:rPr>
            </w:pPr>
            <w:bookmarkStart w:id="0" w:name="_heading=h.fj6podgxu58q" w:colFirst="0" w:colLast="0"/>
            <w:bookmarkEnd w:id="0"/>
            <w:r>
              <w:rPr>
                <w:rFonts w:ascii="Times New Roman" w:hAnsi="Times New Roman" w:eastAsia="Times New Roman" w:cs="Times New Roman"/>
                <w:b/>
                <w:i w:val="0"/>
                <w:smallCaps w:val="0"/>
                <w:strike w:val="0"/>
                <w:color w:val="000000"/>
                <w:sz w:val="22"/>
                <w:szCs w:val="22"/>
                <w:u w:val="none"/>
                <w:shd w:val="clear" w:fill="auto"/>
                <w:vertAlign w:val="baseline"/>
                <w:rtl w:val="0"/>
              </w:rPr>
              <w:t>ПРН-19</w:t>
            </w:r>
            <w:r>
              <w:rPr>
                <w:rFonts w:ascii="Times New Roman" w:hAnsi="Times New Roman" w:eastAsia="Times New Roman" w:cs="Times New Roman"/>
                <w:b w:val="0"/>
                <w:i w:val="0"/>
                <w:smallCaps w:val="0"/>
                <w:strike w:val="0"/>
                <w:color w:val="000000"/>
                <w:sz w:val="22"/>
                <w:szCs w:val="22"/>
                <w:highlight w:val="white"/>
                <w:u w:val="none"/>
                <w:vertAlign w:val="baseline"/>
                <w:rtl w:val="0"/>
              </w:rPr>
              <w:t xml:space="preserve">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Використовувати методичні принципи та технології викладання філологічних дисциплін відповідно до освітніх стандарті</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в.</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67">
            <w:pPr>
              <w:widowControl w:val="0"/>
              <w:jc w:val="both"/>
              <w:rPr>
                <w:rFonts w:hint="default" w:ascii="Times New Roman" w:hAnsi="Times New Roman" w:cs="Times New Roman"/>
                <w:sz w:val="22"/>
                <w:szCs w:val="22"/>
              </w:rPr>
            </w:pPr>
            <w:r>
              <w:rPr>
                <w:rFonts w:hint="default" w:ascii="Times New Roman" w:hAnsi="Times New Roman" w:cs="Times New Roman"/>
                <w:sz w:val="22"/>
                <w:szCs w:val="22"/>
                <w:rtl w:val="0"/>
              </w:rPr>
              <w:t>відвідування лекційних, практичних занять провідних викладачів факультету;</w:t>
            </w:r>
          </w:p>
          <w:p w14:paraId="00000068">
            <w:pPr>
              <w:widowControl w:val="0"/>
              <w:jc w:val="both"/>
              <w:rPr>
                <w:rFonts w:hint="default" w:ascii="Times New Roman" w:hAnsi="Times New Roman" w:cs="Times New Roman"/>
                <w:sz w:val="22"/>
                <w:szCs w:val="22"/>
              </w:rPr>
            </w:pPr>
            <w:r>
              <w:rPr>
                <w:rFonts w:hint="default" w:ascii="Times New Roman" w:hAnsi="Times New Roman" w:cs="Times New Roman"/>
                <w:sz w:val="22"/>
                <w:szCs w:val="22"/>
                <w:rtl w:val="0"/>
              </w:rPr>
              <w:t xml:space="preserve">підготовка до занять, підготовка конспектів лекційних і практичних занять </w:t>
            </w:r>
          </w:p>
          <w:p w14:paraId="00000069">
            <w:pPr>
              <w:widowControl w:val="0"/>
              <w:jc w:val="both"/>
              <w:rPr>
                <w:rFonts w:hint="default" w:ascii="Times New Roman" w:hAnsi="Times New Roman" w:cs="Times New Roman"/>
                <w:sz w:val="22"/>
                <w:szCs w:val="22"/>
              </w:rPr>
            </w:pPr>
            <w:r>
              <w:rPr>
                <w:rFonts w:hint="default" w:ascii="Times New Roman" w:hAnsi="Times New Roman" w:cs="Times New Roman"/>
                <w:sz w:val="22"/>
                <w:szCs w:val="22"/>
                <w:rtl w:val="0"/>
              </w:rPr>
              <w:t>проведення лекційних і практичних занять;</w:t>
            </w:r>
          </w:p>
          <w:p w14:paraId="0000006A">
            <w:pPr>
              <w:widowControl w:val="0"/>
              <w:jc w:val="both"/>
              <w:rPr>
                <w:rFonts w:hint="default" w:ascii="Times New Roman" w:hAnsi="Times New Roman" w:cs="Times New Roman"/>
                <w:sz w:val="22"/>
                <w:szCs w:val="22"/>
              </w:rPr>
            </w:pPr>
            <w:r>
              <w:rPr>
                <w:rFonts w:hint="default" w:ascii="Times New Roman" w:hAnsi="Times New Roman" w:cs="Times New Roman"/>
                <w:sz w:val="22"/>
                <w:szCs w:val="22"/>
                <w:rtl w:val="0"/>
              </w:rPr>
              <w:t>відвідування занять однокурсників;</w:t>
            </w:r>
          </w:p>
          <w:p w14:paraId="0000006B">
            <w:pPr>
              <w:widowControl w:val="0"/>
              <w:jc w:val="both"/>
              <w:rPr>
                <w:rFonts w:hint="default" w:ascii="Times New Roman" w:hAnsi="Times New Roman" w:cs="Times New Roman"/>
                <w:sz w:val="22"/>
                <w:szCs w:val="22"/>
              </w:rPr>
            </w:pPr>
            <w:r>
              <w:rPr>
                <w:rFonts w:hint="default" w:ascii="Times New Roman" w:hAnsi="Times New Roman" w:cs="Times New Roman"/>
                <w:sz w:val="22"/>
                <w:szCs w:val="22"/>
                <w:rtl w:val="0"/>
              </w:rPr>
              <w:t>участь у обговоренні занять;</w:t>
            </w:r>
          </w:p>
          <w:p w14:paraId="0000006C">
            <w:pPr>
              <w:widowControl w:val="0"/>
              <w:jc w:val="both"/>
              <w:rPr>
                <w:rFonts w:hint="default" w:ascii="Times New Roman" w:hAnsi="Times New Roman" w:cs="Times New Roman"/>
                <w:sz w:val="22"/>
                <w:szCs w:val="22"/>
              </w:rPr>
            </w:pPr>
            <w:r>
              <w:rPr>
                <w:rFonts w:hint="default" w:ascii="Times New Roman" w:hAnsi="Times New Roman" w:cs="Times New Roman"/>
                <w:sz w:val="22"/>
                <w:szCs w:val="22"/>
                <w:rtl w:val="0"/>
              </w:rPr>
              <w:t>виконання обов’язків куратора</w:t>
            </w:r>
          </w:p>
          <w:p w14:paraId="0000006D">
            <w:pPr>
              <w:widowControl w:val="0"/>
              <w:jc w:val="both"/>
              <w:rPr>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6E">
            <w:pPr>
              <w:widowControl w:val="0"/>
              <w:jc w:val="both"/>
              <w:rPr>
                <w:rFonts w:ascii="Times New Roman" w:hAnsi="Times New Roman" w:eastAsia="Times New Roman" w:cs="Times New Roman"/>
                <w:b w:val="0"/>
                <w:sz w:val="20"/>
                <w:szCs w:val="20"/>
                <w:vertAlign w:val="baseline"/>
              </w:rPr>
            </w:pPr>
            <w:r>
              <w:rPr>
                <w:rFonts w:ascii="Times New Roman" w:hAnsi="Times New Roman" w:eastAsia="Times New Roman" w:cs="Times New Roman"/>
                <w:b w:val="0"/>
                <w:sz w:val="20"/>
                <w:szCs w:val="20"/>
                <w:vertAlign w:val="baseline"/>
                <w:rtl w:val="0"/>
              </w:rPr>
              <w:t>Обговорення занять;</w:t>
            </w:r>
          </w:p>
          <w:p w14:paraId="0000006F">
            <w:pPr>
              <w:widowControl w:val="0"/>
              <w:jc w:val="both"/>
              <w:rPr>
                <w:rFonts w:ascii="Times New Roman" w:hAnsi="Times New Roman" w:eastAsia="Times New Roman" w:cs="Times New Roman"/>
                <w:b/>
                <w:sz w:val="20"/>
                <w:szCs w:val="20"/>
                <w:vertAlign w:val="baseline"/>
              </w:rPr>
            </w:pPr>
            <w:r>
              <w:rPr>
                <w:rFonts w:ascii="Times New Roman" w:hAnsi="Times New Roman" w:eastAsia="Times New Roman" w:cs="Times New Roman"/>
                <w:b w:val="0"/>
                <w:sz w:val="20"/>
                <w:szCs w:val="20"/>
                <w:vertAlign w:val="baseline"/>
                <w:rtl w:val="0"/>
              </w:rPr>
              <w:t>розробка конспектів лекцій і практичних занять; аналіз відвіданих занять;обговорення виховної роботи; підготовка і захист звіту з практики</w:t>
            </w:r>
          </w:p>
        </w:tc>
      </w:tr>
    </w:tbl>
    <w:p w14:paraId="00000070">
      <w:pPr>
        <w:tabs>
          <w:tab w:val="left" w:pos="284"/>
          <w:tab w:val="left" w:pos="567"/>
        </w:tabs>
        <w:jc w:val="both"/>
        <w:rPr>
          <w:rFonts w:ascii="Times New Roman" w:hAnsi="Times New Roman" w:eastAsia="Times New Roman" w:cs="Times New Roman"/>
          <w:b/>
          <w:sz w:val="20"/>
          <w:szCs w:val="20"/>
        </w:rPr>
      </w:pPr>
    </w:p>
    <w:p w14:paraId="00000071">
      <w:pPr>
        <w:tabs>
          <w:tab w:val="left" w:pos="284"/>
          <w:tab w:val="left" w:pos="567"/>
        </w:tabs>
        <w:ind w:left="357"/>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3. Зміст практики</w:t>
      </w:r>
    </w:p>
    <w:p w14:paraId="00000072">
      <w:pPr>
        <w:shd w:val="clear" w:fill="FFFFFF"/>
        <w:ind w:firstLine="70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Перший тиждень (пасивна практика) передбачає: </w:t>
      </w:r>
    </w:p>
    <w:p w14:paraId="58A2415E">
      <w:pPr>
        <w:numPr>
          <w:ilvl w:val="0"/>
          <w:numId w:val="0"/>
        </w:numPr>
        <w:shd w:val="clear" w:fill="FFFFFF"/>
        <w:ind w:left="76" w:leftChars="0"/>
        <w:jc w:val="both"/>
        <w:rPr>
          <w:rFonts w:ascii="Times New Roman" w:hAnsi="Times New Roman" w:eastAsia="Times New Roman" w:cs="Times New Roman"/>
          <w:sz w:val="20"/>
          <w:szCs w:val="20"/>
        </w:rPr>
      </w:pPr>
    </w:p>
    <w:p w14:paraId="67350948">
      <w:pPr>
        <w:numPr>
          <w:ilvl w:val="0"/>
          <w:numId w:val="0"/>
        </w:numPr>
        <w:shd w:val="clear" w:fill="FFFFFF"/>
        <w:ind w:left="76" w:leftChars="0"/>
        <w:jc w:val="both"/>
        <w:rPr>
          <w:rFonts w:ascii="Times New Roman" w:hAnsi="Times New Roman" w:eastAsia="Times New Roman" w:cs="Times New Roman"/>
          <w:sz w:val="20"/>
          <w:szCs w:val="20"/>
        </w:rPr>
      </w:pPr>
    </w:p>
    <w:p w14:paraId="00000073">
      <w:pPr>
        <w:numPr>
          <w:ilvl w:val="0"/>
          <w:numId w:val="3"/>
        </w:numPr>
        <w:shd w:val="clear" w:fill="FFFFFF"/>
        <w:ind w:left="284" w:hanging="2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настановчої конференції, на якій студенти-магістранти знайомляться з програмою практики; з плануванням та організацією навчального, наукового та методичного процесу на кафедрах української мови та української літератури;</w:t>
      </w:r>
    </w:p>
    <w:p w14:paraId="00000074">
      <w:pPr>
        <w:numPr>
          <w:ilvl w:val="0"/>
          <w:numId w:val="3"/>
        </w:numPr>
        <w:shd w:val="clear" w:fill="FFFFFF"/>
        <w:ind w:left="284" w:hanging="2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відвідування лекційних, практичних занять провідних викладачів факультету, насамперед у межах фундаментального курсу викладача-керівника; </w:t>
      </w:r>
    </w:p>
    <w:p w14:paraId="00000075">
      <w:pPr>
        <w:numPr>
          <w:ilvl w:val="0"/>
          <w:numId w:val="3"/>
        </w:numPr>
        <w:shd w:val="clear" w:fill="FFFFFF"/>
        <w:ind w:left="284" w:hanging="2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участь у позанавчальних заходах кафедри (факультету), що проходять у період практики. </w:t>
      </w:r>
    </w:p>
    <w:p w14:paraId="00000076">
      <w:pPr>
        <w:shd w:val="clear" w:fill="FFFFFF"/>
        <w:ind w:firstLine="70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Закінчується тиждень складанням індивідуального плану проходження, в якому вказуються всі види робіт і терміни їх проведення. Індивідуальний план практиканта затверджує керівник практики за узгодженням з викладачем-методистом.</w:t>
      </w:r>
    </w:p>
    <w:p w14:paraId="00000077">
      <w:pPr>
        <w:tabs>
          <w:tab w:val="left" w:pos="927"/>
        </w:tabs>
        <w:ind w:firstLine="70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Другий–третій тижні (активна практика) передбачає:</w:t>
      </w:r>
    </w:p>
    <w:p w14:paraId="00000078">
      <w:pPr>
        <w:numPr>
          <w:ilvl w:val="0"/>
          <w:numId w:val="4"/>
        </w:numPr>
        <w:ind w:left="28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поточних лекційних (мінімально – 2) та практичних занять (мінімально – 2) з української мови чи української літератури;</w:t>
      </w:r>
    </w:p>
    <w:p w14:paraId="00000079">
      <w:pPr>
        <w:numPr>
          <w:ilvl w:val="0"/>
          <w:numId w:val="3"/>
        </w:numPr>
        <w:ind w:left="28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відвідування занять однокурсників; участь в обговоренні занять; </w:t>
      </w:r>
    </w:p>
    <w:p w14:paraId="0000007A">
      <w:pPr>
        <w:numPr>
          <w:ilvl w:val="0"/>
          <w:numId w:val="3"/>
        </w:numPr>
        <w:ind w:left="28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виконання обов’язків куратора групи разом з викладачем-методистом: аналіз психолого-педагогічних проблем відповідного курсу чи групи, індивідуальна виховна робота зі студентами, участь у заходах з адаптації І курсу, участь в організації виховних заходів кафедр (факультету); допомога у профорієнтаційній роботі, організації роботи органів студентського самоврядування.</w:t>
      </w:r>
    </w:p>
    <w:p w14:paraId="0000007B">
      <w:pPr>
        <w:tabs>
          <w:tab w:val="left" w:pos="927"/>
        </w:tabs>
        <w:ind w:firstLine="70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Четвертий тиждень передбачає проведення двох залікових занять (1 лекційне й 1 практичне); завершення виконання програми практики; оформлення звіту з практики.</w:t>
      </w:r>
    </w:p>
    <w:p w14:paraId="0000007C">
      <w:pPr>
        <w:tabs>
          <w:tab w:val="left" w:pos="927"/>
        </w:tabs>
        <w:ind w:firstLine="709"/>
        <w:jc w:val="both"/>
        <w:rPr>
          <w:rFonts w:ascii="Times New Roman" w:hAnsi="Times New Roman" w:eastAsia="Times New Roman" w:cs="Times New Roman"/>
          <w:sz w:val="20"/>
          <w:szCs w:val="20"/>
        </w:rPr>
      </w:pPr>
    </w:p>
    <w:p w14:paraId="0000007D">
      <w:pPr>
        <w:tabs>
          <w:tab w:val="left" w:pos="927"/>
        </w:tabs>
        <w:ind w:firstLine="709"/>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 xml:space="preserve">4. Індивідуальні завдання </w:t>
      </w:r>
    </w:p>
    <w:p w14:paraId="0000007E">
      <w:pPr>
        <w:tabs>
          <w:tab w:val="left" w:pos="927"/>
        </w:tabs>
        <w:ind w:firstLine="709"/>
        <w:jc w:val="both"/>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Провести аналіз самооцінювання сформованості власних педагогічних компетентностей (до і після практики). Результати аналізу навести під час захисту звіту з практики.</w:t>
      </w:r>
    </w:p>
    <w:p w14:paraId="0000007F">
      <w:pPr>
        <w:tabs>
          <w:tab w:val="left" w:pos="927"/>
        </w:tabs>
        <w:ind w:firstLine="709"/>
        <w:jc w:val="center"/>
        <w:rPr>
          <w:rFonts w:ascii="Times New Roman" w:hAnsi="Times New Roman" w:eastAsia="Times New Roman" w:cs="Times New Roman"/>
          <w:b/>
          <w:sz w:val="20"/>
          <w:szCs w:val="20"/>
        </w:rPr>
      </w:pPr>
    </w:p>
    <w:p w14:paraId="00000080">
      <w:pPr>
        <w:tabs>
          <w:tab w:val="left" w:pos="927"/>
        </w:tabs>
        <w:ind w:firstLine="709"/>
        <w:jc w:val="center"/>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5. Заходи під час практики</w:t>
      </w:r>
    </w:p>
    <w:p w14:paraId="00000081">
      <w:pPr>
        <w:tabs>
          <w:tab w:val="left" w:pos="927"/>
        </w:tabs>
        <w:ind w:firstLine="70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 семестр</w:t>
      </w:r>
    </w:p>
    <w:p w14:paraId="00000082">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Профорієнтаційна робота у школах.</w:t>
      </w:r>
    </w:p>
    <w:p w14:paraId="00000083">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Всеукраїнська наукова конференція “Запорізькі філологічні читання” (5 грудня 2025 р.).</w:t>
      </w:r>
    </w:p>
    <w:p w14:paraId="00000084">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Всеукраїнська акція “Запали свічку” у День пам’яті жертв Голодоморів.</w:t>
      </w:r>
    </w:p>
    <w:p w14:paraId="00000085">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Екскурсія вуличками старого  Олександрівська.</w:t>
      </w:r>
    </w:p>
    <w:p w14:paraId="00000086">
      <w:pPr>
        <w:tabs>
          <w:tab w:val="left" w:pos="927"/>
        </w:tabs>
        <w:jc w:val="both"/>
        <w:rPr>
          <w:rFonts w:ascii="Times New Roman" w:hAnsi="Times New Roman" w:eastAsia="Times New Roman" w:cs="Times New Roman"/>
          <w:color w:val="333333"/>
          <w:sz w:val="20"/>
          <w:szCs w:val="20"/>
          <w:highlight w:val="white"/>
        </w:rPr>
      </w:pPr>
      <w:r>
        <w:rPr>
          <w:rFonts w:ascii="Times New Roman" w:hAnsi="Times New Roman" w:eastAsia="Times New Roman" w:cs="Times New Roman"/>
          <w:color w:val="333333"/>
          <w:sz w:val="20"/>
          <w:szCs w:val="20"/>
          <w:highlight w:val="white"/>
          <w:rtl w:val="0"/>
        </w:rPr>
        <w:t>Волонтерська акція “Книга захиснику”.</w:t>
      </w:r>
    </w:p>
    <w:p w14:paraId="00000087">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color w:val="333333"/>
          <w:sz w:val="20"/>
          <w:szCs w:val="20"/>
          <w:highlight w:val="white"/>
          <w:rtl w:val="0"/>
        </w:rPr>
        <w:t>Різдвяний вертеп</w:t>
      </w:r>
    </w:p>
    <w:p w14:paraId="00000088">
      <w:pPr>
        <w:tabs>
          <w:tab w:val="left" w:pos="927"/>
        </w:tabs>
        <w:ind w:firstLine="709"/>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 семестр</w:t>
      </w:r>
    </w:p>
    <w:p w14:paraId="00000089">
      <w:pPr>
        <w:tabs>
          <w:tab w:val="left" w:pos="927"/>
        </w:tabs>
        <w:jc w:val="both"/>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tl w:val="0"/>
        </w:rPr>
        <w:t>День Матері.</w:t>
      </w:r>
    </w:p>
    <w:p w14:paraId="0000008A">
      <w:pPr>
        <w:tabs>
          <w:tab w:val="left" w:pos="927"/>
        </w:tabs>
        <w:jc w:val="both"/>
        <w:rPr>
          <w:rFonts w:ascii="Times New Roman" w:hAnsi="Times New Roman" w:eastAsia="Times New Roman" w:cs="Times New Roman"/>
          <w:color w:val="080809"/>
          <w:sz w:val="20"/>
          <w:szCs w:val="20"/>
          <w:highlight w:val="white"/>
        </w:rPr>
      </w:pPr>
      <w:r>
        <w:rPr>
          <w:rFonts w:ascii="Times New Roman" w:hAnsi="Times New Roman" w:eastAsia="Times New Roman" w:cs="Times New Roman"/>
          <w:sz w:val="20"/>
          <w:szCs w:val="20"/>
          <w:highlight w:val="white"/>
          <w:rtl w:val="0"/>
        </w:rPr>
        <w:t xml:space="preserve">Презентація книги Ксенії Шпак </w:t>
      </w:r>
      <w:r>
        <w:rPr>
          <w:rFonts w:ascii="Times New Roman" w:hAnsi="Times New Roman" w:eastAsia="Times New Roman" w:cs="Times New Roman"/>
          <w:color w:val="080809"/>
          <w:sz w:val="20"/>
          <w:szCs w:val="20"/>
          <w:highlight w:val="white"/>
          <w:rtl w:val="0"/>
        </w:rPr>
        <w:t>«Скриня Ґріммів».</w:t>
      </w:r>
    </w:p>
    <w:p w14:paraId="0000008B">
      <w:pPr>
        <w:tabs>
          <w:tab w:val="left" w:pos="927"/>
        </w:tabs>
        <w:jc w:val="both"/>
        <w:rPr>
          <w:rFonts w:ascii="Times New Roman" w:hAnsi="Times New Roman" w:eastAsia="Times New Roman" w:cs="Times New Roman"/>
          <w:sz w:val="20"/>
          <w:szCs w:val="20"/>
          <w:highlight w:val="white"/>
        </w:rPr>
      </w:pPr>
      <w:r>
        <w:rPr>
          <w:rFonts w:ascii="Times New Roman" w:hAnsi="Times New Roman" w:eastAsia="Times New Roman" w:cs="Times New Roman"/>
          <w:sz w:val="20"/>
          <w:szCs w:val="20"/>
          <w:highlight w:val="white"/>
          <w:rtl w:val="0"/>
        </w:rPr>
        <w:t>Гала-концерт обласного Літературно-мистецького фестивалю «Поетичний травень».</w:t>
      </w:r>
    </w:p>
    <w:p w14:paraId="0000008C">
      <w:pPr>
        <w:tabs>
          <w:tab w:val="left" w:pos="927"/>
        </w:tabs>
        <w:jc w:val="both"/>
        <w:rPr>
          <w:rFonts w:ascii="Times New Roman" w:hAnsi="Times New Roman" w:eastAsia="Times New Roman" w:cs="Times New Roman"/>
          <w:color w:val="101418"/>
          <w:sz w:val="20"/>
          <w:szCs w:val="20"/>
          <w:shd w:val="clear" w:fill="F8F9FA"/>
        </w:rPr>
      </w:pPr>
      <w:r>
        <w:rPr>
          <w:rFonts w:ascii="Times New Roman" w:hAnsi="Times New Roman" w:eastAsia="Times New Roman" w:cs="Times New Roman"/>
          <w:color w:val="101418"/>
          <w:sz w:val="20"/>
          <w:szCs w:val="20"/>
          <w:shd w:val="clear" w:fill="F8F9FA"/>
          <w:rtl w:val="0"/>
        </w:rPr>
        <w:t>Круглий стіл до Дня пам'яті та перемоги над нацизмом у Другій світовій війні 1939–1945 років.</w:t>
      </w:r>
    </w:p>
    <w:p w14:paraId="0000008D">
      <w:pPr>
        <w:tabs>
          <w:tab w:val="left" w:pos="927"/>
        </w:tabs>
        <w:jc w:val="both"/>
        <w:rPr>
          <w:rFonts w:ascii="Times New Roman" w:hAnsi="Times New Roman" w:eastAsia="Times New Roman" w:cs="Times New Roman"/>
          <w:color w:val="101418"/>
          <w:sz w:val="20"/>
          <w:szCs w:val="20"/>
          <w:shd w:val="clear" w:fill="F8F9FA"/>
        </w:rPr>
      </w:pPr>
      <w:r>
        <w:rPr>
          <w:rFonts w:ascii="Times New Roman" w:hAnsi="Times New Roman" w:eastAsia="Times New Roman" w:cs="Times New Roman"/>
          <w:color w:val="101418"/>
          <w:sz w:val="20"/>
          <w:szCs w:val="20"/>
          <w:shd w:val="clear" w:fill="F8F9FA"/>
          <w:rtl w:val="0"/>
        </w:rPr>
        <w:t xml:space="preserve">Флешмоб до Дня вишиванки. </w:t>
      </w:r>
    </w:p>
    <w:p w14:paraId="0000008E">
      <w:pPr>
        <w:tabs>
          <w:tab w:val="left" w:pos="927"/>
        </w:tabs>
        <w:ind w:firstLine="709"/>
        <w:jc w:val="both"/>
        <w:rPr>
          <w:rFonts w:ascii="Times New Roman" w:hAnsi="Times New Roman" w:eastAsia="Times New Roman" w:cs="Times New Roman"/>
          <w:sz w:val="20"/>
          <w:szCs w:val="20"/>
        </w:rPr>
      </w:pPr>
    </w:p>
    <w:p w14:paraId="0000008F">
      <w:pPr>
        <w:tabs>
          <w:tab w:val="left" w:pos="0"/>
        </w:tabs>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6. Графік проведення практики</w:t>
      </w:r>
    </w:p>
    <w:sdt>
      <w:sdtPr>
        <w:tag w:val="goog_rdk_0"/>
        <w:id w:val="1440538166"/>
        <w:lock w:val="contentLocked"/>
      </w:sdtPr>
      <w:sdtContent>
        <w:tbl>
          <w:tblPr>
            <w:tblStyle w:val="5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5100"/>
            <w:gridCol w:w="3645"/>
          </w:tblGrid>
          <w:tr w14:paraId="64BCA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0">
                <w:pPr>
                  <w:widowControl w:val="0"/>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1">
                <w:pPr>
                  <w:widowControl w:val="0"/>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Вид роботи</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2">
                <w:pPr>
                  <w:widowControl w:val="0"/>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Термін виконання, місце проведення практики</w:t>
                </w:r>
              </w:p>
            </w:tc>
          </w:tr>
          <w:tr w14:paraId="4CCD6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3">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4">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настановчої конференції</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5">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онлайн</w:t>
                </w:r>
              </w:p>
            </w:tc>
          </w:tr>
          <w:tr w14:paraId="4462B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6">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7">
                <w:pPr>
                  <w:widowControl w:val="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Відвідування лекційних і практичних занять викладачів</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8">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згідно з розкладом</w:t>
                </w:r>
              </w:p>
            </w:tc>
          </w:tr>
          <w:tr w14:paraId="462F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9">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A">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Участь у позанавчальних заходах кафедри (факультету)</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B">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згідно з планом роботи </w:t>
                </w:r>
              </w:p>
            </w:tc>
          </w:tr>
          <w:tr w14:paraId="1D594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C">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D">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Складання індивідуального плану проходження</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E">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упродовж першого тиждень практики</w:t>
                </w:r>
              </w:p>
            </w:tc>
          </w:tr>
          <w:tr w14:paraId="0B0A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9F">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0">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Активна практика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1">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Згідно з розкладом </w:t>
                </w:r>
              </w:p>
            </w:tc>
          </w:tr>
          <w:tr w14:paraId="04330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2">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3">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Виконання обов’язків куратора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4">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2-4 тижні </w:t>
                </w:r>
              </w:p>
            </w:tc>
          </w:tr>
          <w:tr w14:paraId="68CC3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5">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6">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Оформлення звітної документації</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7">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упродовж тижня після практики</w:t>
                </w:r>
              </w:p>
            </w:tc>
          </w:tr>
          <w:tr w14:paraId="41DC3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8">
                <w:pPr>
                  <w:widowControl w:val="0"/>
                  <w:numPr>
                    <w:ilvl w:val="0"/>
                    <w:numId w:val="5"/>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9">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Підсумкова конференція</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A">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Згідно з наказом</w:t>
                </w:r>
              </w:p>
            </w:tc>
          </w:tr>
          <w:tr w14:paraId="24703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B">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Платформа Google Meet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0AD">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Згідно з розкладом</w:t>
                </w:r>
              </w:p>
            </w:tc>
          </w:tr>
        </w:tbl>
      </w:sdtContent>
    </w:sdt>
    <w:p w14:paraId="000000AE">
      <w:pPr>
        <w:tabs>
          <w:tab w:val="left" w:pos="927"/>
        </w:tabs>
        <w:ind w:left="1189" w:firstLine="0"/>
        <w:jc w:val="both"/>
        <w:rPr>
          <w:rFonts w:ascii="Times New Roman" w:hAnsi="Times New Roman" w:eastAsia="Times New Roman" w:cs="Times New Roman"/>
          <w:b/>
          <w:sz w:val="20"/>
          <w:szCs w:val="20"/>
        </w:rPr>
      </w:pPr>
    </w:p>
    <w:p w14:paraId="000000AF">
      <w:pPr>
        <w:widowControl/>
        <w:jc w:val="center"/>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7. Методичні рекомендації</w:t>
      </w:r>
    </w:p>
    <w:p w14:paraId="000000B0">
      <w:pPr>
        <w:widowControl/>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Методичним забезпеченням практики є: </w:t>
      </w:r>
    </w:p>
    <w:p w14:paraId="16028EDE">
      <w:pPr>
        <w:widowControl/>
        <w:jc w:val="both"/>
        <w:rPr>
          <w:rFonts w:ascii="Times New Roman" w:hAnsi="Times New Roman" w:eastAsia="Times New Roman" w:cs="Times New Roman"/>
          <w:sz w:val="20"/>
          <w:szCs w:val="20"/>
          <w:rtl w:val="0"/>
        </w:rPr>
      </w:pPr>
      <w:r>
        <w:rPr>
          <w:rFonts w:ascii="Times New Roman" w:hAnsi="Times New Roman" w:eastAsia="Times New Roman" w:cs="Times New Roman"/>
          <w:sz w:val="20"/>
          <w:szCs w:val="20"/>
          <w:rtl w:val="0"/>
        </w:rPr>
        <w:t>- положення про проведення практики студентів Запорізького національного університету;</w:t>
      </w:r>
    </w:p>
    <w:p w14:paraId="000000B2">
      <w:pPr>
        <w:widowControl/>
        <w:jc w:val="both"/>
        <w:rPr>
          <w:rFonts w:ascii="Times New Roman" w:hAnsi="Times New Roman" w:eastAsia="Times New Roman" w:cs="Times New Roman"/>
          <w:sz w:val="20"/>
          <w:szCs w:val="20"/>
        </w:rPr>
      </w:pPr>
      <w:r>
        <w:rPr>
          <w:rFonts w:hint="default" w:ascii="Times New Roman" w:hAnsi="Times New Roman" w:eastAsia="Times New Roman" w:cs="Times New Roman"/>
          <w:sz w:val="20"/>
          <w:szCs w:val="20"/>
          <w:rtl w:val="0"/>
          <w:lang w:val="uk-UA"/>
        </w:rPr>
        <w:t>-</w:t>
      </w:r>
      <w:bookmarkStart w:id="24" w:name="_GoBack"/>
      <w:bookmarkEnd w:id="24"/>
      <w:r>
        <w:rPr>
          <w:rFonts w:ascii="Times New Roman" w:hAnsi="Times New Roman" w:eastAsia="Times New Roman" w:cs="Times New Roman"/>
          <w:sz w:val="20"/>
          <w:szCs w:val="20"/>
          <w:rtl w:val="0"/>
        </w:rPr>
        <w:t xml:space="preserve"> наскрізна програма та силабус для студентів спеціальності В11 Філологія спеціалізації В11.01 Українська мова та література</w:t>
      </w:r>
    </w:p>
    <w:p w14:paraId="000000B3">
      <w:pPr>
        <w:tabs>
          <w:tab w:val="left" w:pos="927"/>
        </w:tabs>
        <w:spacing w:before="240" w:after="240"/>
        <w:jc w:val="center"/>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8. </w:t>
      </w:r>
      <w:r>
        <w:rPr>
          <w:rFonts w:ascii="Times New Roman" w:hAnsi="Times New Roman" w:eastAsia="Times New Roman" w:cs="Times New Roman"/>
          <w:b/>
          <w:sz w:val="20"/>
          <w:szCs w:val="20"/>
          <w:rtl w:val="0"/>
        </w:rPr>
        <w:t xml:space="preserve"> Види і зміст контрольних заходів </w:t>
      </w:r>
    </w:p>
    <w:sdt>
      <w:sdtPr>
        <w:tag w:val="goog_rdk_1"/>
        <w:id w:val="-613782475"/>
        <w:lock w:val="contentLocked"/>
      </w:sdtPr>
      <w:sdtContent>
        <w:tbl>
          <w:tblPr>
            <w:tblStyle w:val="58"/>
            <w:tblW w:w="955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3275"/>
            <w:gridCol w:w="1430"/>
            <w:gridCol w:w="4850"/>
          </w:tblGrid>
          <w:tr w14:paraId="7C6F58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26" w:hRule="atLeast"/>
            </w:trPr>
            <w:tc>
              <w:tcPr>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4">
                <w:pPr>
                  <w:tabs>
                    <w:tab w:val="left" w:pos="927"/>
                  </w:tabs>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Види контрольних заходів</w:t>
                </w:r>
              </w:p>
            </w:tc>
            <w:tc>
              <w:tcPr>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5">
                <w:pPr>
                  <w:tabs>
                    <w:tab w:val="left" w:pos="927"/>
                  </w:tabs>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Бали</w:t>
                </w:r>
              </w:p>
            </w:tc>
            <w:tc>
              <w:tcPr>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6">
                <w:pPr>
                  <w:tabs>
                    <w:tab w:val="left" w:pos="927"/>
                  </w:tabs>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Зміст</w:t>
                </w:r>
              </w:p>
            </w:tc>
          </w:tr>
          <w:tr w14:paraId="36FC9D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89"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7">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Залікова лекція*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8">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20</w:t>
                </w:r>
              </w:p>
              <w:p w14:paraId="000000B9">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A">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лекційного заняття згідно з силабусом дисципліни і розкладом занять</w:t>
                </w:r>
              </w:p>
            </w:tc>
          </w:tr>
          <w:tr w14:paraId="2B0804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B">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Залікове практичне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C">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D">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практичного заняття згідно з силабусом дисципліни і розкладом занять</w:t>
                </w:r>
              </w:p>
            </w:tc>
          </w:tr>
          <w:tr w14:paraId="4A27B7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E">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Конспект залікової лекції***</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BF">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0">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Розгорнутий конспект відкритої лекції</w:t>
                </w:r>
              </w:p>
            </w:tc>
          </w:tr>
          <w:tr w14:paraId="4D58FE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1">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Конспект залікового практичного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2">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3">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Розгорнутий конспект відкритого практичного заняття</w:t>
                </w:r>
              </w:p>
            </w:tc>
          </w:tr>
          <w:tr w14:paraId="22FF0F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4">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лекційного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5">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6">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лекційного заняття колеги, відвіданого під час виробничої практики</w:t>
                </w:r>
              </w:p>
            </w:tc>
          </w:tr>
          <w:tr w14:paraId="670CA1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7">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практичного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8">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9">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практичного заняття колеги, відвіданого під час виробничої практики</w:t>
                </w:r>
              </w:p>
            </w:tc>
          </w:tr>
          <w:tr w14:paraId="3FFC43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A">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Виховний захід*******</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B">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C">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виховного заходу в академгрупі</w:t>
                </w:r>
              </w:p>
            </w:tc>
          </w:tr>
          <w:tr w14:paraId="3E7969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D">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Звіт про практику********</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E">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CF">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Оформлення індивідуального звіту з практики</w:t>
                </w:r>
              </w:p>
            </w:tc>
          </w:tr>
          <w:tr w14:paraId="5CD5B7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D0">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Захист звіту з практики*********</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D1">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D2">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Презентація й захист звіту з практики</w:t>
                </w:r>
              </w:p>
            </w:tc>
          </w:tr>
          <w:tr w14:paraId="4A61D1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D3">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Усього</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D4">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0D5">
                <w:pPr>
                  <w:tabs>
                    <w:tab w:val="left" w:pos="927"/>
                  </w:tabs>
                  <w:jc w:val="both"/>
                  <w:rPr>
                    <w:rFonts w:ascii="Times New Roman" w:hAnsi="Times New Roman" w:eastAsia="Times New Roman" w:cs="Times New Roman"/>
                    <w:sz w:val="20"/>
                    <w:szCs w:val="20"/>
                  </w:rPr>
                </w:pPr>
              </w:p>
            </w:tc>
          </w:tr>
        </w:tbl>
      </w:sdtContent>
    </w:sdt>
    <w:p w14:paraId="000000D6">
      <w:pPr>
        <w:spacing w:before="240" w:after="24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Критерії оцінювання лекційного заняття*:</w:t>
      </w:r>
    </w:p>
    <w:p w14:paraId="000000D7">
      <w:pPr>
        <w:spacing w:before="240" w:after="240"/>
        <w:jc w:val="both"/>
        <w:rPr>
          <w:rFonts w:hint="default" w:ascii="Times New Roman" w:hAnsi="Times New Roman" w:eastAsia="Times New Roman" w:cs="Times New Roman"/>
          <w:sz w:val="20"/>
          <w:szCs w:val="20"/>
        </w:rPr>
      </w:pPr>
      <w:sdt>
        <w:sdtPr>
          <w:rPr>
            <w:sz w:val="20"/>
            <w:szCs w:val="20"/>
          </w:rPr>
          <w:tag w:val="goog_rdk_2"/>
          <w:id w:val="-1092179026"/>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20−18 − Лекційне заняття проведено відповідно до наукових і методичних вимог вищої школи. Матеріал подано чітко, логічно, послідовно; мета і план заняття визначені та реалізовані повністю. Високий рівень володіння матеріалом, доступність викладу, урахування рівня підготовки аудиторії. Лекція відзначається глибокою науковістю, аргументованістю, актуальністю, зв’язком з попереднім і майбутнім матеріалом курсу. Виокремлено головні положення й висновки, використано ефективні прийоми закріплення (повторення, запитання, підсумки). Активна взаємодія зі студентами, застосовано наочність і технічні засоби. Проявлено високий педагогічний такт і створено психологічно комфортну атмосферу. </w:t>
          </w:r>
        </w:sdtContent>
      </w:sdt>
    </w:p>
    <w:p w14:paraId="000000D8">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3"/>
          <w:id w:val="1239858530"/>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17–15 − Лекція відповідає вимогам вищої школи. Матеріал викладено логічно, змістовно, з достатньою науковою глибиною. Мета і план визначені й дотримані. Володіння матеріалом високе, проте окремі частини лекції потребують більшої динаміки або кращого підкріплення прикладами. Взаємодія зі студентами підтримується, але не завжди системно. Наочні матеріали та технічні засоби використано раціонально. Атмосфера доброзичлива.</w:t>
          </w:r>
        </w:sdtContent>
      </w:sdt>
    </w:p>
    <w:p w14:paraId="000000D9">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4"/>
          <w:id w:val="454306265"/>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14–12 − Лекція побудована відповідно до основних методичних вимог, структура й логіка в цілому витримані. Матеріал подано доступно, але частково відчувається недостатня аргументованість окремих положень. Мета й план заняття реалізовано частково. Використано наочність, проте не завжди ефективно. Зворотний зв’язок зі студентами епізодичний. Підсумки заняття сформульовано узагальнено. </w:t>
          </w:r>
        </w:sdtContent>
      </w:sdt>
    </w:p>
    <w:p w14:paraId="000000DA">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5"/>
          <w:id w:val="1945589444"/>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11-9 − Лекція відповідає базовим вимогам, але має недоліки в логічності викладу чи структурі. Мета визначена, однак не повністю реалізована. Матеріал місцями подано монотонно або без достатніх прикладів. Зворотний зв’язок зі студентами слабкий. Наочність або технічні засоби використано частково. Підсумки поверхові, взаємодія — обмежена. </w:t>
          </w:r>
        </w:sdtContent>
      </w:sdt>
    </w:p>
    <w:p w14:paraId="000000DB">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6"/>
          <w:id w:val="-153324937"/>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8-6 − Лекційне заняття проведено формально. Логіка викладу порушується, окремі частини лекції не мають чіткої послідовності. Мета й план оголошені, але в ході заняття не дотримані. Матеріал подано неповно або без урахування рівня підготовки аудиторії. Взаємодія зі студентами слабка, використання наочності мінімальне. Підсумки відсутні або формальні.</w:t>
          </w:r>
        </w:sdtContent>
      </w:sdt>
    </w:p>
    <w:p w14:paraId="000000DC">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7"/>
          <w:id w:val="2043791577"/>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5–3 − Лекція має значні недоліки: відсутня чітка структура, мета та план не реалізовані. Матеріал подано фрагментарно, без належної аргументації та наукової достовірності. Взаємодія зі студентами відсутня, не використано прийоми закріплення чи наочність. Психологічний клімат напружений або байдужий.</w:t>
          </w:r>
        </w:sdtContent>
      </w:sdt>
    </w:p>
    <w:p w14:paraId="000000DD">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8"/>
          <w:id w:val="-1805562452"/>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2–1 − Лекційне заняття не відповідає основним науковим і методичним вимогам. Матеріал подано безсистемно, з неточностями. Мета не визначена або не реалізована. Відсутні будь-які форми контролю чи зворотного зв’язку, не використано технічні або наочні засоби.</w:t>
          </w:r>
        </w:sdtContent>
      </w:sdt>
    </w:p>
    <w:p w14:paraId="000000DE">
      <w:pPr>
        <w:spacing w:before="240" w:after="240"/>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tl w:val="0"/>
        </w:rPr>
        <w:t xml:space="preserve">0 – Лекційне заняття не відбулося або його зміст не відповідає темі й вимогам освітньої програми. Відсутня структура, мета, логіка викладу, науковість і взаємодія зі студентами. </w:t>
      </w:r>
    </w:p>
    <w:p w14:paraId="000000DF">
      <w:pPr>
        <w:spacing w:before="240" w:after="240"/>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tl w:val="0"/>
        </w:rPr>
        <w:t>Критерії оцінювання практичного заняття**:</w:t>
      </w:r>
    </w:p>
    <w:p w14:paraId="000000E0">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9"/>
          <w:id w:val="1672894359"/>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20–18 − Практичне заняття проведено відповідно до наукових, методичних і організаційних вимог вищої школи. Чітко визначено мету, завдання, структуру, план і очікувані результати. Час використано раціонально, усі етапи (організаційний, мотиваційний, виконання завдань, підбиття підсумків) реалізовано повністю. Застосовано різноманітні форми і методи навчання: індивідуальна, парна, групова, фронтальна робота; проблемно-пошукові, інтерактивні, дискусійні, кейс-методи, ділові ігри. Викладач майстерно володіє матеріалом, стимулює активність, самостійність і творчість студентів. Використано наочні, дидактичні й технічні засоби. Створено сприятливу психологічну атмосферу. Підсумки заняття логічно узагальнені, сформульовано висновки та оцінки відповідей здобувачів освіти.</w:t>
          </w:r>
        </w:sdtContent>
      </w:sdt>
    </w:p>
    <w:p w14:paraId="000000E1">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0"/>
          <w:id w:val="1579929386"/>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17–15 − Заняття відповідає вимогам вищої школи. Мета і структура визначені, час використано ефективно, хоча окремі етапи потребують чіткішого регулювання. Форми й методи навчання підібрано доцільно, переважають практичні та інтерактивні прийоми. Питання плану розкрито вичерпно. Студенти активні, проте не всі залучені рівною мірою. Викладач володіє матеріалом, підтримує робочу атмосферу, використовує наочні матеріали. Підсумки зроблено узагальнено, але логічно.</w:t>
          </w:r>
        </w:sdtContent>
      </w:sdt>
    </w:p>
    <w:p w14:paraId="000000E2">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1"/>
          <w:id w:val="-85072865"/>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14–12 − Практичне заняття має методично виважену структуру, але окремі етапи реалізовано частково. Час розподілено загалом раціонально, однак спостерігається затягування окремих елементів або скорочення обговорення. Використано переважно репродуктивні методи (опитування, виконання завдань за зразком), рідше − проблемно-пошукові чи інтерактивні. Не всі питання розкрито однаково вичерпно. Активність здобувачів освіти середня. Атмосфера доброзичлива, однак не завжди динамічна. Підсумки короткі, без аналітичних висновків.</w:t>
          </w:r>
        </w:sdtContent>
      </w:sdt>
    </w:p>
    <w:p w14:paraId="000000E3">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2"/>
          <w:id w:val="-371110429"/>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11–9 балів − Заняття проведено з дотриманням базових вимог, але має недоліки у структурі чи використанні часу. Питання плану розкрито. Форми роботи одноманітні, переважає фронтальне пояснення. Методи обмежені − застосовано лише елементи практичних вправ без інтерактиву. Активність здобувачів освіти низька, викладач частково контролює процес. Підсумки поверхові, без аналізу результатів.</w:t>
          </w:r>
        </w:sdtContent>
      </w:sdt>
    </w:p>
    <w:p w14:paraId="000000E4">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3"/>
          <w:id w:val="-1690975911"/>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8–6 − Заняття організовано формально. Питання плану загалом опрацьовано. Структура нечітка, час розподілено нераціонально: завдання не виконано повністю або виконано поспіхом. Застосовано обмежену кількість форм і методів, здебільшого репродуктивних, без творчих або комунікативних прийомів. Активність студентів мінімальна, наочність і технічні засоби не використано. Атмосфера пасивна, підсумки відсутні або декларативні.</w:t>
          </w:r>
        </w:sdtContent>
      </w:sdt>
    </w:p>
    <w:p w14:paraId="000000E5">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4"/>
          <w:id w:val="592653560"/>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5–3 − Практичне заняття має методичні недоліки. Відсутня чітка структура, час використано неефективно. Питання плану розкрито поверхово. Форми й методи навчання невдало підібрані або не відповідають змісту. Активність здобувачів низька, практичний складник мінімальний. Слабка взаємодія викладача аудиторією. Підсумки не підбиті або не відповідають змісту заняття.</w:t>
          </w:r>
        </w:sdtContent>
      </w:sdt>
    </w:p>
    <w:p w14:paraId="000000E6">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5"/>
          <w:id w:val="-712832452"/>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2–1 − Заняття не відповідає основним вимогам. Мета й план не визначені, час витрачено нераціонально. Питання плану розкрито частково. Форми й методи навчання відсутні або застосовані невідповідно. Матеріал подано хаотично, завдання не виконано. Відсутня взаємодія зі студентами. Атмосфера напружена чи байдужа, підсумки відсутні.</w:t>
          </w:r>
        </w:sdtContent>
      </w:sdt>
    </w:p>
    <w:p w14:paraId="000000E7">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6"/>
          <w:id w:val="931079130"/>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0 − Практичне заняття не відбулося або не відповідає темі, меті й методичним вимогам. Не дотримано структури, часу, не використано форми й методи навчання. Відсутній результат навчальної діяльності.</w:t>
          </w:r>
        </w:sdtContent>
      </w:sdt>
    </w:p>
    <w:p w14:paraId="000000E8">
      <w:pPr>
        <w:spacing w:before="240" w:after="240"/>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tl w:val="0"/>
        </w:rPr>
        <w:t>Критерії оцінювання конспекту лекції***:</w:t>
      </w:r>
    </w:p>
    <w:p w14:paraId="000000E9">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7"/>
          <w:id w:val="1770802512"/>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10−9 − Конспект лекції відповідає  вимогам до оформлення документів такого типу. У конспекті: матеріал подано вичерпно, з урахуванням сучасних наукових досліджень, простежується розуміння проблеми, наукова аргументація і власна позиція. Усі частини лекції (вступна, основна, заключна) чітко оформлені, логічно пов’язані, витримано пропорційність за обсягом і змістом. Основні питання сформульовані коректно, відображають логіку теми. Чітко зазначено тему, мету, завдання, рекомендовану літературу. Матеріал подано логічно,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глибокі логічні висновки, що інтегрують усі питання. Простежується головна ідея лекції, її освітнє, культурне й ціннісне значення. Конспект оформлено грамотно,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14:paraId="000000EA">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18"/>
          <w:id w:val="-834862331"/>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8−7 − Конспект лекції загалом відповідає вимогам до оформлення до такого типу документів. У конспекті: матеріал подано вичерпно, з урахуванням сучасних наукових досліджень, загалом простежується розуміння проблеми, наукова аргументація і власна позиція. Усі частини лекції (вступна, основна, заключна) чітко оформлені, логічно пов’язані, витримано пропорційність за обсягом і змістом, хоча подеколи можуть зустрічатися незначні неточності. Основні питання сформульовані коректно, відображають логіку теми. Чітко зазначено тему, мету, завдання, рекомендовану літературу. Матеріал подано логічно,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логічні висновки. Конспект оформлено грамотно,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14:paraId="000000EB">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2"/>
            <w:szCs w:val="22"/>
          </w:rPr>
          <w:tag w:val="goog_rdk_19"/>
          <w:id w:val="52536283"/>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6−5 − Конспект лекції загалом відповідає вимогам до  оформлення  документів такого типу. У конспекті: матеріал подано доволі вичерпно, простежується спроба врахування сучасних наукових досліджень; загалом прочитується  розуміння проблеми, наукова аргументація і власна позиція окреслені недостатньо. Усі частини лекції (вступна, основна, заключна) оформлені з певними порушеннями, але логічно пов’язані. Загалом витримано пропорційність відношення обсяг−зміст. Основні питання сформульовані коректно, загалом відображають логіку теми. Зазначено тему, мету, завдання, основні питання та рекомендовану літературу подано. Матеріал подано логічно, послідовно, системно, але не після кожного питання є короткі узагальнення. Виділено ключові терміни, поняття, цитати тощо. Використано наочність (схеми, таблиці, моделі, презентації), що підсилює сприйняття матеріалу. Висновки потребують поглиблення. Конспект оформлено з певними неточностями й недоглядами. Указано повні бібліографічні дані літератури, але не завжди дотримано вимог </w:t>
          </w:r>
        </w:sdtContent>
      </w:sdt>
      <w:r>
        <w:rPr>
          <w:rFonts w:hint="default" w:ascii="Times New Roman" w:hAnsi="Times New Roman" w:eastAsia="Times New Roman" w:cs="Times New Roman"/>
          <w:color w:val="212121"/>
          <w:sz w:val="20"/>
          <w:szCs w:val="20"/>
          <w:rtl w:val="0"/>
        </w:rPr>
        <w:t>ДСТУ 8302:2015</w:t>
      </w:r>
      <w:r>
        <w:rPr>
          <w:rFonts w:hint="default" w:ascii="Times New Roman" w:hAnsi="Times New Roman" w:eastAsia="Times New Roman" w:cs="Times New Roman"/>
          <w:sz w:val="20"/>
          <w:szCs w:val="20"/>
          <w:rtl w:val="0"/>
        </w:rPr>
        <w:t>. Наочні матеріали структуровані й узгоджені зі змістом лекції.</w:t>
      </w:r>
    </w:p>
    <w:p w14:paraId="000000EC">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0"/>
          <w:id w:val="464658358"/>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4−3 − Конспект лекції загалом відповідає вимогам до оформлення документів такого типу. У конспекті: матеріал подано не завжди повно; загалом прочитується  розуміння проблеми, наукова аргументація і власна позиція окреслені слабко. Усі частини лекції (вступна, основна, заключна) оформлені з певними порушеннями. Загалом витримано пропорційність відношення обсяг−зміст подано з порушеннями. Основні питання загалом відображають логіку теми. Зазначено тему, мету, завдання, основні питання та рекомендовану літературу подано. Матеріал подано переважно логічно, але не після кожного питання є короткі узагальнення. Ключовим термінам і поняттям не завжди приділяється належна увага, прикладів недостатньо тощо. Використано наочність (схеми, таблиці, моделі, презентації), що підсилює сприйняття матеріалу. Висновки потребують поглиблення. Конспект оформлено не зовсім коректно. Література оформлена з відхиленнями від вимог </w:t>
          </w:r>
        </w:sdtContent>
      </w:sdt>
      <w:r>
        <w:rPr>
          <w:rFonts w:hint="default" w:ascii="Times New Roman" w:hAnsi="Times New Roman" w:eastAsia="Times New Roman" w:cs="Times New Roman"/>
          <w:color w:val="212121"/>
          <w:sz w:val="20"/>
          <w:szCs w:val="20"/>
          <w:rtl w:val="0"/>
        </w:rPr>
        <w:t>ДСТУ 8302:2015</w:t>
      </w:r>
      <w:r>
        <w:rPr>
          <w:rFonts w:hint="default" w:ascii="Times New Roman" w:hAnsi="Times New Roman" w:eastAsia="Times New Roman" w:cs="Times New Roman"/>
          <w:sz w:val="20"/>
          <w:szCs w:val="20"/>
          <w:rtl w:val="0"/>
        </w:rPr>
        <w:t xml:space="preserve">. </w:t>
      </w:r>
    </w:p>
    <w:p w14:paraId="000000ED">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1"/>
          <w:id w:val="1749582189"/>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2−1 − Конспект лекції має відхилення від вимог до оформлення  документів такого типу. У конспекті: матеріал подано частково, чи нерівномірно, поверхово Усі частини лекції (вступна, основна, заключна) оформлені з певними порушеннями. Пропорційність відношення обсяг−зміст подано з порушеннями. Питання лекції розкрито неповно. Рекомендована література дібрана невдало. Відсутня логічна послідовність між частинами лекції. Висновки неповні.  Конспект оформлено не  коректно. Література оформлена з відхиленнями від вимог </w:t>
          </w:r>
        </w:sdtContent>
      </w:sdt>
      <w:r>
        <w:rPr>
          <w:rFonts w:hint="default" w:ascii="Times New Roman" w:hAnsi="Times New Roman" w:eastAsia="Times New Roman" w:cs="Times New Roman"/>
          <w:color w:val="212121"/>
          <w:sz w:val="20"/>
          <w:szCs w:val="20"/>
          <w:rtl w:val="0"/>
        </w:rPr>
        <w:t>ДСТУ 8302:2015</w:t>
      </w:r>
      <w:r>
        <w:rPr>
          <w:rFonts w:hint="default" w:ascii="Times New Roman" w:hAnsi="Times New Roman" w:eastAsia="Times New Roman" w:cs="Times New Roman"/>
          <w:sz w:val="20"/>
          <w:szCs w:val="20"/>
          <w:rtl w:val="0"/>
        </w:rPr>
        <w:t xml:space="preserve">. </w:t>
      </w:r>
    </w:p>
    <w:p w14:paraId="000000EE">
      <w:pPr>
        <w:spacing w:before="240" w:after="240"/>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2"/>
          <w:id w:val="-814620730"/>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0 − Конспект відсутній або подано порожній файл / не за темою заняття.</w:t>
          </w:r>
        </w:sdtContent>
      </w:sdt>
    </w:p>
    <w:p w14:paraId="000000EF">
      <w:pPr>
        <w:spacing w:before="240" w:after="240"/>
        <w:jc w:val="both"/>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tl w:val="0"/>
        </w:rPr>
        <w:t>Критерії оцінювання конспекту практичного заняття****:</w:t>
      </w:r>
    </w:p>
    <w:p w14:paraId="000000F0">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3"/>
          <w:id w:val="244439343"/>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10−9 − Конспект практичного заняття відповідає вимогам до оформлення документів такого типу. Аналіз матеріалу подано вичерпно, з урахуванням сучасних наукових досліджень, простежується розуміння проблеми, наукова аргументованість і власна позиція. Робота над усіма пунктами плану продумана: наявні додаткові питання, різного типу завдання, передбачено максимальну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розподілено рівномірно. Конспект оформлено грамотно, послідовно. Указано повні бібліографічні дані літератури. </w:t>
          </w:r>
        </w:sdtContent>
      </w:sdt>
    </w:p>
    <w:p w14:paraId="000000F1">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4"/>
          <w:id w:val="431364891"/>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8−7 − Конспект практичного заняття відповідає вимогам до оформлення документів такого типу, хоча мають місце незначні недогляди. Аналіз матеріалу подано вичерпно, з урахуванням сучасних наукових досліджень, загалом простежується розуміння проблеми, наукова аргументація і власна позиція, які потребують незначних уточнень. Робота над усіма пунктами плану продумана: наявні додаткові питання, різного типу завдання, передбачено максимальну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розподілено рівномірно. Конспект оформлено грамотно. Указано повні бібліографічні дані літератури,</w:t>
          </w:r>
        </w:sdtContent>
      </w:sdt>
    </w:p>
    <w:p w14:paraId="000000F2">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5"/>
          <w:id w:val="-428448257"/>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6−5 −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доволі вичерпно, є спроба  врахування сучасних наукових досліджень, загалом простежується розуміння проблеми,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Тему, мету, завдання, рекомендовану літературу означено; підсумки потребують уточнень. Структура заняття продумана, час між видами роботи розподілено не зовсім рівномірно.  Конспект оформлено з певними неточностями й недоглядами. Указано повні бібліографічні дані літератури, але не завжди дотримано вимог </w:t>
          </w:r>
        </w:sdtContent>
      </w:sdt>
      <w:r>
        <w:rPr>
          <w:rFonts w:hint="default" w:ascii="Times New Roman" w:hAnsi="Times New Roman" w:eastAsia="Times New Roman" w:cs="Times New Roman"/>
          <w:color w:val="212121"/>
          <w:sz w:val="20"/>
          <w:szCs w:val="20"/>
          <w:rtl w:val="0"/>
        </w:rPr>
        <w:t>ДСТУ 8302:2015</w:t>
      </w:r>
      <w:r>
        <w:rPr>
          <w:rFonts w:hint="default" w:ascii="Times New Roman" w:hAnsi="Times New Roman" w:eastAsia="Times New Roman" w:cs="Times New Roman"/>
          <w:sz w:val="20"/>
          <w:szCs w:val="20"/>
          <w:rtl w:val="0"/>
        </w:rPr>
        <w:t>.</w:t>
      </w:r>
    </w:p>
    <w:p w14:paraId="000000F3">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6"/>
          <w:id w:val="244400567"/>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4−3 −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не завжди вичерпно, спроба  врахування сучасних наукових досліджень слабка,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різні форми опитування. Питання й завдання загалом сформульовано коректно; передбачають перевірку знань. Тему, мету, завдання, рекомендовану літературу означено; підсумки потребують доопрацювання. Конспект оформлено не зовсім коректно. Література оформлена з відхиленнями від вимог </w:t>
          </w:r>
        </w:sdtContent>
      </w:sdt>
      <w:r>
        <w:rPr>
          <w:rFonts w:hint="default" w:ascii="Times New Roman" w:hAnsi="Times New Roman" w:eastAsia="Times New Roman" w:cs="Times New Roman"/>
          <w:color w:val="212121"/>
          <w:sz w:val="20"/>
          <w:szCs w:val="20"/>
          <w:rtl w:val="0"/>
        </w:rPr>
        <w:t>ДСТУ 8302:2015</w:t>
      </w:r>
      <w:r>
        <w:rPr>
          <w:rFonts w:hint="default" w:ascii="Times New Roman" w:hAnsi="Times New Roman" w:eastAsia="Times New Roman" w:cs="Times New Roman"/>
          <w:sz w:val="20"/>
          <w:szCs w:val="20"/>
          <w:rtl w:val="0"/>
        </w:rPr>
        <w:t xml:space="preserve">. </w:t>
      </w:r>
    </w:p>
    <w:p w14:paraId="000000F4">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7"/>
          <w:id w:val="737029305"/>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2−1 − Конспект практичного заняття має відхилення від вимог до оформлення  документів такого типу. У конспекті: матеріал подано частково, чи нерівномірно, поверхово Робота над пунктами плану не завжди продумана: не скрізь є додаткові питання, завдання переважно однотипні. Питання й завдання загалом сформульовано коректно, але не завжди сприяють перевірці  знань. Рекомендована література дібрана невдало. Підсумки заняття відсутні.  Конспект оформлено не  коректно. Література оформлена з відхиленнями від вимог </w:t>
          </w:r>
        </w:sdtContent>
      </w:sdt>
      <w:r>
        <w:rPr>
          <w:rFonts w:hint="default" w:ascii="Times New Roman" w:hAnsi="Times New Roman" w:eastAsia="Times New Roman" w:cs="Times New Roman"/>
          <w:color w:val="212121"/>
          <w:sz w:val="20"/>
          <w:szCs w:val="20"/>
          <w:rtl w:val="0"/>
        </w:rPr>
        <w:t>ДСТУ 8302:2015</w:t>
      </w:r>
      <w:r>
        <w:rPr>
          <w:rFonts w:hint="default" w:ascii="Times New Roman" w:hAnsi="Times New Roman" w:eastAsia="Times New Roman" w:cs="Times New Roman"/>
          <w:sz w:val="20"/>
          <w:szCs w:val="20"/>
          <w:rtl w:val="0"/>
        </w:rPr>
        <w:t xml:space="preserve">. </w:t>
      </w:r>
    </w:p>
    <w:p w14:paraId="000000F5">
      <w:pPr>
        <w:spacing w:before="240" w:after="240"/>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8"/>
          <w:id w:val="-156795656"/>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0 − Конспект відсутній або подано порожній файл / не за темою заняття. </w:t>
          </w:r>
        </w:sdtContent>
      </w:sdt>
    </w:p>
    <w:p w14:paraId="000000F6">
      <w:pPr>
        <w:spacing w:before="240" w:after="240"/>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tl w:val="0"/>
        </w:rPr>
        <w:t>Критерії оцінювання аналізу лекційного/практичного заняття*****</w:t>
      </w:r>
    </w:p>
    <w:p w14:paraId="000000F7">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29"/>
          <w:id w:val="557157412"/>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5 − Аналіз заняття (лекційного/практичного) повний, логічно структурований, обґрунтований. Відображено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й конструктивні поради щодо вдосконалення заняття. Виклад грамотний, логічний, без мовних і стилістичних помилок.</w:t>
          </w:r>
        </w:sdtContent>
      </w:sdt>
    </w:p>
    <w:p w14:paraId="000000F8">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30"/>
          <w:id w:val="1813725825"/>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4 − Аналіз заняття (лекційного/практичного) повний, логічно структурований, обґрунтований. Відображено майже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але без порад щодо вдосконалення заняття. Виклад грамотний, логічний, хоча наявно кілька стилістичних неточностей.</w:t>
          </w:r>
        </w:sdtContent>
      </w:sdt>
    </w:p>
    <w:p w14:paraId="000000F9">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31"/>
          <w:id w:val="1157852323"/>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3 − Аналіз заняття (лекційного/практичного) частковий. Відображено не всі аспекти роботи викладача в аудиторії. Проаналізовано тему, мету, тип і структуру заняття. Зміст заняття проаналізовано поверхово, або аналіз репродуктивний (переказ без аналітики). Висвітлено методичну підготовку викладача, його роботу з джерелами, використання дидактичних і технічних матеріалів. Оцінено педагогічний такт, стиль діяльності викладача, створення комфортної атмосфери; форми контролю знань, мотивацію оцінок студентів. Висновки загальні.  </w:t>
          </w:r>
        </w:sdtContent>
      </w:sdt>
    </w:p>
    <w:p w14:paraId="000000FA">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32"/>
          <w:id w:val="-64157438"/>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2−1 − Аналіз заняття (лекційного/практичного) частковий. Відображено 50% аспектів роботи викладача в аудиторії, які переважно були лише названі. Висвітлено методичну підготовку викладача, його роботу з джерелами. Висновки загальні.  </w:t>
          </w:r>
        </w:sdtContent>
      </w:sdt>
    </w:p>
    <w:p w14:paraId="000000FB">
      <w:pPr>
        <w:spacing w:before="240" w:after="240"/>
        <w:jc w:val="both"/>
        <w:rPr>
          <w:rFonts w:hint="default" w:ascii="Times New Roman" w:hAnsi="Times New Roman" w:eastAsia="Times New Roman" w:cs="Times New Roman"/>
          <w:sz w:val="20"/>
          <w:szCs w:val="20"/>
        </w:rPr>
      </w:pPr>
      <w:sdt>
        <w:sdtPr>
          <w:rPr>
            <w:rFonts w:hint="default" w:ascii="Times New Roman" w:hAnsi="Times New Roman" w:cs="Times New Roman"/>
            <w:sz w:val="20"/>
            <w:szCs w:val="20"/>
          </w:rPr>
          <w:tag w:val="goog_rdk_33"/>
          <w:id w:val="765027925"/>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 xml:space="preserve">0 − Аналіз заняття (лекційного/практичного) відсутній або подано порожній файл. </w:t>
          </w:r>
        </w:sdtContent>
      </w:sdt>
    </w:p>
    <w:p w14:paraId="000000FC">
      <w:pPr>
        <w:pStyle w:val="4"/>
        <w:keepNext w:val="0"/>
        <w:keepLines w:val="0"/>
        <w:spacing w:before="280" w:after="80"/>
        <w:jc w:val="both"/>
        <w:rPr>
          <w:rFonts w:hint="default" w:ascii="Times New Roman" w:hAnsi="Times New Roman" w:eastAsia="Times New Roman" w:cs="Times New Roman"/>
          <w:b w:val="0"/>
          <w:color w:val="000000"/>
          <w:sz w:val="20"/>
          <w:szCs w:val="20"/>
        </w:rPr>
      </w:pPr>
      <w:bookmarkStart w:id="1" w:name="_heading=h.2jelt3f6dd7g" w:colFirst="0" w:colLast="0"/>
      <w:bookmarkEnd w:id="1"/>
      <w:r>
        <w:rPr>
          <w:rFonts w:hint="default" w:ascii="Times New Roman" w:hAnsi="Times New Roman" w:eastAsia="Times New Roman" w:cs="Times New Roman"/>
          <w:b w:val="0"/>
          <w:color w:val="000000"/>
          <w:sz w:val="20"/>
          <w:szCs w:val="20"/>
          <w:rtl w:val="0"/>
        </w:rPr>
        <w:t>Критерії оцінювання виховної роботи******</w:t>
      </w:r>
    </w:p>
    <w:p w14:paraId="000000FD">
      <w:pPr>
        <w:spacing w:before="240" w:after="24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10–9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і провів виховний захід/організував виховний захід (екскурсія, відвідування театру, волонтерську акцію тощо)</w:t>
      </w:r>
    </w:p>
    <w:p w14:paraId="000000FE">
      <w:pPr>
        <w:spacing w:before="240" w:after="24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8–7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сценарій виховного заходу.</w:t>
      </w:r>
    </w:p>
    <w:p w14:paraId="000000FF">
      <w:pPr>
        <w:spacing w:before="240" w:after="24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6–5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Долучався до виховного процесу, що провадиться на факультеті і в академічних групах.</w:t>
      </w:r>
    </w:p>
    <w:p w14:paraId="00000100">
      <w:pPr>
        <w:spacing w:before="240" w:after="24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4–3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Зрідка долучався  до виховного процесу, що провадиться на факультеті і в академічних групах.</w:t>
      </w:r>
    </w:p>
    <w:p w14:paraId="00000101">
      <w:pPr>
        <w:spacing w:before="240" w:after="24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2–1  –  здобувач освіти, який проходить виробничу практику у закладі вищої освіти  має низький рівень  знань щодо емоційно-вольового і виховного впливу на студентів.  Демонструє  педагогічну етику та такт у всіх ситуаціях. Уникав виховної роботи.</w:t>
      </w:r>
    </w:p>
    <w:p w14:paraId="00000102">
      <w:pPr>
        <w:pStyle w:val="4"/>
        <w:keepNext w:val="0"/>
        <w:keepLines w:val="0"/>
        <w:spacing w:before="280" w:after="80"/>
        <w:jc w:val="both"/>
        <w:rPr>
          <w:rFonts w:ascii="Times New Roman" w:hAnsi="Times New Roman" w:eastAsia="Times New Roman" w:cs="Times New Roman"/>
          <w:b w:val="0"/>
          <w:color w:val="000000"/>
          <w:sz w:val="20"/>
          <w:szCs w:val="20"/>
        </w:rPr>
      </w:pPr>
      <w:bookmarkStart w:id="2" w:name="_heading=h.ms8ezxss0m2r" w:colFirst="0" w:colLast="0"/>
      <w:bookmarkEnd w:id="2"/>
      <w:r>
        <w:rPr>
          <w:rFonts w:ascii="Times New Roman" w:hAnsi="Times New Roman" w:eastAsia="Times New Roman" w:cs="Times New Roman"/>
          <w:b w:val="0"/>
          <w:color w:val="000000"/>
          <w:sz w:val="20"/>
          <w:szCs w:val="20"/>
          <w:rtl w:val="0"/>
        </w:rPr>
        <w:t xml:space="preserve">0 – виховна робота здобувач освіти, який проходить виробничу практику у закладі вищої освіти не проводилася. </w:t>
      </w:r>
    </w:p>
    <w:p w14:paraId="00000103">
      <w:pPr>
        <w:pStyle w:val="4"/>
        <w:keepNext w:val="0"/>
        <w:keepLines w:val="0"/>
        <w:spacing w:before="240" w:after="240"/>
        <w:rPr>
          <w:rFonts w:hint="default" w:ascii="Times New Roman" w:hAnsi="Times New Roman" w:eastAsia="Times New Roman" w:cs="Times New Roman"/>
          <w:b w:val="0"/>
          <w:color w:val="000000"/>
          <w:sz w:val="20"/>
          <w:szCs w:val="20"/>
        </w:rPr>
      </w:pPr>
      <w:bookmarkStart w:id="3" w:name="_heading=h.4bwtsgwtw7t5" w:colFirst="0" w:colLast="0"/>
      <w:r>
        <w:rPr>
          <w:rFonts w:hint="default" w:ascii="Times New Roman" w:hAnsi="Times New Roman" w:eastAsia="Times New Roman" w:cs="Times New Roman"/>
          <w:b w:val="0"/>
          <w:color w:val="000000"/>
          <w:sz w:val="20"/>
          <w:szCs w:val="20"/>
          <w:rtl w:val="0"/>
        </w:rPr>
        <w:t>Оформлення звіту з практики********</w:t>
      </w:r>
    </w:p>
    <w:p w14:paraId="00000104">
      <w:pPr>
        <w:pStyle w:val="4"/>
        <w:keepNext w:val="0"/>
        <w:keepLines w:val="0"/>
        <w:spacing w:before="240" w:after="240"/>
        <w:rPr>
          <w:rFonts w:hint="default" w:ascii="Times New Roman" w:hAnsi="Times New Roman" w:eastAsia="Times New Roman" w:cs="Times New Roman"/>
          <w:b w:val="0"/>
          <w:color w:val="000000"/>
          <w:sz w:val="20"/>
          <w:szCs w:val="20"/>
        </w:rPr>
      </w:pPr>
      <w:sdt>
        <w:sdtPr>
          <w:rPr>
            <w:rFonts w:hint="default" w:ascii="Times New Roman" w:hAnsi="Times New Roman" w:cs="Times New Roman"/>
            <w:sz w:val="20"/>
            <w:szCs w:val="20"/>
          </w:rPr>
          <w:tag w:val="goog_rdk_34"/>
          <w:id w:val="-506129674"/>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10–9 − Звіт з практики підготовлено й здано вчасно. Є всі обов’язкові елементи: щоденник, індивідуальний план, конспекти занять, аналізи занять, звіти про виховні заходи тощо. Матеріали змістовні, логічно структуровані, охайно оформлені, без орфографічних і стилістичних помилок.</w:t>
          </w:r>
        </w:sdtContent>
      </w:sdt>
    </w:p>
    <w:p w14:paraId="00000105">
      <w:pPr>
        <w:pStyle w:val="4"/>
        <w:keepNext w:val="0"/>
        <w:keepLines w:val="0"/>
        <w:spacing w:before="240" w:after="240"/>
        <w:rPr>
          <w:rFonts w:hint="default" w:ascii="Times New Roman" w:hAnsi="Times New Roman" w:eastAsia="Times New Roman" w:cs="Times New Roman"/>
          <w:b w:val="0"/>
          <w:color w:val="000000"/>
          <w:sz w:val="20"/>
          <w:szCs w:val="20"/>
        </w:rPr>
      </w:pPr>
      <w:sdt>
        <w:sdtPr>
          <w:rPr>
            <w:rFonts w:hint="default" w:ascii="Times New Roman" w:hAnsi="Times New Roman" w:cs="Times New Roman"/>
            <w:sz w:val="20"/>
            <w:szCs w:val="20"/>
          </w:rPr>
          <w:tag w:val="goog_rdk_35"/>
          <w:id w:val="525332427"/>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8–7 − Звіт з практики підготовлено й здано вчасно. Документація подана в повному обсязі, проте окремі елементи оформлено з незначними недоліками.</w:t>
          </w:r>
        </w:sdtContent>
      </w:sdt>
    </w:p>
    <w:p w14:paraId="00000106">
      <w:pPr>
        <w:pStyle w:val="4"/>
        <w:keepNext w:val="0"/>
        <w:keepLines w:val="0"/>
        <w:spacing w:before="240" w:after="240"/>
        <w:jc w:val="both"/>
        <w:rPr>
          <w:rFonts w:hint="default" w:ascii="Times New Roman" w:hAnsi="Times New Roman" w:eastAsia="Times New Roman" w:cs="Times New Roman"/>
          <w:b w:val="0"/>
          <w:color w:val="000000"/>
          <w:sz w:val="20"/>
          <w:szCs w:val="20"/>
        </w:rPr>
      </w:pPr>
      <w:sdt>
        <w:sdtPr>
          <w:rPr>
            <w:rFonts w:hint="default" w:ascii="Times New Roman" w:hAnsi="Times New Roman" w:cs="Times New Roman"/>
            <w:sz w:val="20"/>
            <w:szCs w:val="20"/>
          </w:rPr>
          <w:tag w:val="goog_rdk_36"/>
          <w:id w:val="-157710775"/>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6–5 − Звіт з практики підготовлено й здано вчасно. Документація неповна: відсутні окремі елементи або виконані формально. Оформлення загалом відповідає вимогам, але містить помилки або порушення структур.</w:t>
          </w:r>
        </w:sdtContent>
      </w:sdt>
    </w:p>
    <w:p w14:paraId="00000107">
      <w:pPr>
        <w:pStyle w:val="4"/>
        <w:keepNext w:val="0"/>
        <w:keepLines w:val="0"/>
        <w:spacing w:before="240" w:after="240"/>
        <w:rPr>
          <w:rFonts w:hint="default" w:ascii="Times New Roman" w:hAnsi="Times New Roman" w:eastAsia="Times New Roman" w:cs="Times New Roman"/>
          <w:b w:val="0"/>
          <w:color w:val="000000"/>
          <w:sz w:val="20"/>
          <w:szCs w:val="20"/>
        </w:rPr>
      </w:pPr>
      <w:sdt>
        <w:sdtPr>
          <w:rPr>
            <w:rFonts w:hint="default" w:ascii="Times New Roman" w:hAnsi="Times New Roman" w:cs="Times New Roman"/>
            <w:sz w:val="20"/>
            <w:szCs w:val="20"/>
          </w:rPr>
          <w:tag w:val="goog_rdk_37"/>
          <w:id w:val="1959652325"/>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4–3 − Звіт з практики підготовлено й здано невчасно. Подано лише частину документації, решта — відсутня або неналежно оформлена. Матеріали містять фактичні, стилістичні чи методичні помилки. Опис діяльності фрагментарний. Недотримано вимоги до структури, формату або змісту звіту.</w:t>
          </w:r>
        </w:sdtContent>
      </w:sdt>
    </w:p>
    <w:p w14:paraId="00000108">
      <w:pPr>
        <w:pStyle w:val="4"/>
        <w:keepNext w:val="0"/>
        <w:keepLines w:val="0"/>
        <w:spacing w:before="240" w:after="240"/>
        <w:rPr>
          <w:rFonts w:hint="default" w:ascii="Times New Roman" w:hAnsi="Times New Roman" w:eastAsia="Times New Roman" w:cs="Times New Roman"/>
          <w:b w:val="0"/>
          <w:color w:val="000000"/>
          <w:sz w:val="20"/>
          <w:szCs w:val="20"/>
        </w:rPr>
      </w:pPr>
      <w:bookmarkStart w:id="4" w:name="_heading=h.do8wu2guwjv7" w:colFirst="0" w:colLast="0"/>
      <w:bookmarkEnd w:id="4"/>
      <w:sdt>
        <w:sdtPr>
          <w:rPr>
            <w:rFonts w:hint="default" w:ascii="Times New Roman" w:hAnsi="Times New Roman" w:cs="Times New Roman"/>
            <w:sz w:val="20"/>
            <w:szCs w:val="20"/>
          </w:rPr>
          <w:tag w:val="goog_rdk_38"/>
          <w:id w:val="1280459584"/>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2–1 − Звіт з практики підготовлено й здано невчасно. Документація подана частково або з грубими порушеннями вимог. Більшість документів відсутні, заповнені формально або неправильно.</w:t>
          </w:r>
        </w:sdtContent>
      </w:sdt>
    </w:p>
    <w:p w14:paraId="00000109">
      <w:pPr>
        <w:pStyle w:val="4"/>
        <w:keepNext w:val="0"/>
        <w:keepLines w:val="0"/>
        <w:spacing w:before="240" w:after="240"/>
        <w:rPr>
          <w:rFonts w:hint="default" w:ascii="Times New Roman" w:hAnsi="Times New Roman" w:eastAsia="Times New Roman" w:cs="Times New Roman"/>
          <w:b w:val="0"/>
          <w:color w:val="000000"/>
          <w:sz w:val="20"/>
          <w:szCs w:val="20"/>
        </w:rPr>
      </w:pPr>
      <w:bookmarkStart w:id="5" w:name="_heading=h.225yjng3k4w6" w:colFirst="0" w:colLast="0"/>
      <w:bookmarkEnd w:id="5"/>
      <w:sdt>
        <w:sdtPr>
          <w:rPr>
            <w:rFonts w:hint="default" w:ascii="Times New Roman" w:hAnsi="Times New Roman" w:cs="Times New Roman"/>
            <w:sz w:val="20"/>
            <w:szCs w:val="20"/>
          </w:rPr>
          <w:tag w:val="goog_rdk_39"/>
          <w:id w:val="1379673342"/>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0 − Звітна документація не подана або не має жодної цінності для оцінювання.</w:t>
          </w:r>
        </w:sdtContent>
      </w:sdt>
    </w:p>
    <w:p w14:paraId="0000010A">
      <w:pPr>
        <w:pStyle w:val="4"/>
        <w:keepNext w:val="0"/>
        <w:keepLines w:val="0"/>
        <w:spacing w:before="280" w:after="80"/>
        <w:rPr>
          <w:rFonts w:hint="default" w:ascii="Times New Roman" w:hAnsi="Times New Roman" w:eastAsia="Times New Roman" w:cs="Times New Roman"/>
          <w:b w:val="0"/>
          <w:color w:val="000000"/>
          <w:sz w:val="20"/>
          <w:szCs w:val="20"/>
        </w:rPr>
      </w:pPr>
      <w:bookmarkStart w:id="6" w:name="_heading=h.xcf2igy9fwt" w:colFirst="0" w:colLast="0"/>
      <w:bookmarkEnd w:id="6"/>
      <w:r>
        <w:rPr>
          <w:rFonts w:hint="default" w:ascii="Times New Roman" w:hAnsi="Times New Roman" w:eastAsia="Times New Roman" w:cs="Times New Roman"/>
          <w:b w:val="0"/>
          <w:color w:val="000000"/>
          <w:sz w:val="20"/>
          <w:szCs w:val="20"/>
          <w:rtl w:val="0"/>
        </w:rPr>
        <w:t>Критерії захисту звіту з практики*********</w:t>
      </w:r>
    </w:p>
    <w:p w14:paraId="0000010B">
      <w:pPr>
        <w:pStyle w:val="4"/>
        <w:keepNext w:val="0"/>
        <w:keepLines w:val="0"/>
        <w:spacing w:before="280" w:after="80"/>
        <w:jc w:val="both"/>
        <w:rPr>
          <w:rFonts w:hint="default" w:ascii="Times New Roman" w:hAnsi="Times New Roman" w:eastAsia="Times New Roman" w:cs="Times New Roman"/>
          <w:b w:val="0"/>
          <w:color w:val="000000"/>
          <w:sz w:val="20"/>
          <w:szCs w:val="20"/>
        </w:rPr>
      </w:pPr>
      <w:bookmarkStart w:id="7" w:name="_heading=h.oelq05jz5cwv" w:colFirst="0" w:colLast="0"/>
      <w:bookmarkEnd w:id="7"/>
      <w:sdt>
        <w:sdtPr>
          <w:rPr>
            <w:rFonts w:hint="default" w:ascii="Times New Roman" w:hAnsi="Times New Roman" w:cs="Times New Roman"/>
            <w:sz w:val="20"/>
            <w:szCs w:val="20"/>
          </w:rPr>
          <w:tag w:val="goog_rdk_40"/>
          <w:id w:val="-676385262"/>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10–9 −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Підбито підсумок і окреслено завдання для професійного зростання. Дано відповіді на запитання комісії й аудиторії.</w:t>
          </w:r>
        </w:sdtContent>
      </w:sdt>
    </w:p>
    <w:p w14:paraId="0000010C">
      <w:pPr>
        <w:pStyle w:val="4"/>
        <w:keepNext w:val="0"/>
        <w:keepLines w:val="0"/>
        <w:spacing w:before="280" w:after="80"/>
        <w:jc w:val="both"/>
        <w:rPr>
          <w:rFonts w:hint="default" w:ascii="Times New Roman" w:hAnsi="Times New Roman" w:eastAsia="Times New Roman" w:cs="Times New Roman"/>
          <w:b w:val="0"/>
          <w:color w:val="000000"/>
          <w:sz w:val="20"/>
          <w:szCs w:val="20"/>
        </w:rPr>
      </w:pPr>
      <w:bookmarkStart w:id="8" w:name="_heading=h.j7oeqkfx3h6a" w:colFirst="0" w:colLast="0"/>
      <w:bookmarkEnd w:id="8"/>
      <w:sdt>
        <w:sdtPr>
          <w:rPr>
            <w:rFonts w:hint="default" w:ascii="Times New Roman" w:hAnsi="Times New Roman" w:cs="Times New Roman"/>
            <w:sz w:val="20"/>
            <w:szCs w:val="20"/>
          </w:rPr>
          <w:tag w:val="goog_rdk_41"/>
          <w:id w:val="146444726"/>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8–7 −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Підбито підсумок. Дано відповіді на запитання комісії й аудиторії.</w:t>
          </w:r>
        </w:sdtContent>
      </w:sdt>
    </w:p>
    <w:p w14:paraId="0000010D">
      <w:pPr>
        <w:pStyle w:val="4"/>
        <w:keepNext w:val="0"/>
        <w:keepLines w:val="0"/>
        <w:spacing w:before="280" w:after="80"/>
        <w:jc w:val="both"/>
        <w:rPr>
          <w:rFonts w:hint="default" w:ascii="Times New Roman" w:hAnsi="Times New Roman" w:eastAsia="Times New Roman" w:cs="Times New Roman"/>
          <w:b w:val="0"/>
          <w:color w:val="000000"/>
          <w:sz w:val="20"/>
          <w:szCs w:val="20"/>
        </w:rPr>
      </w:pPr>
      <w:bookmarkStart w:id="9" w:name="_heading=h.12lccpryl855" w:colFirst="0" w:colLast="0"/>
      <w:bookmarkEnd w:id="9"/>
      <w:sdt>
        <w:sdtPr>
          <w:rPr>
            <w:rFonts w:hint="default" w:ascii="Times New Roman" w:hAnsi="Times New Roman" w:cs="Times New Roman"/>
            <w:sz w:val="20"/>
            <w:szCs w:val="20"/>
          </w:rPr>
          <w:tag w:val="goog_rdk_42"/>
          <w:id w:val="-278077594"/>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6–5 −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Дано відповіді на запитання комісії й аудиторії.</w:t>
          </w:r>
        </w:sdtContent>
      </w:sdt>
    </w:p>
    <w:p w14:paraId="0000010E">
      <w:pPr>
        <w:pStyle w:val="4"/>
        <w:keepNext w:val="0"/>
        <w:keepLines w:val="0"/>
        <w:spacing w:before="280" w:after="80"/>
        <w:jc w:val="both"/>
        <w:rPr>
          <w:rFonts w:hint="default" w:ascii="Times New Roman" w:hAnsi="Times New Roman" w:eastAsia="Times New Roman" w:cs="Times New Roman"/>
          <w:b w:val="0"/>
          <w:color w:val="000000"/>
          <w:sz w:val="20"/>
          <w:szCs w:val="20"/>
        </w:rPr>
      </w:pPr>
      <w:bookmarkStart w:id="10" w:name="_heading=h.gyotj6rvlc5a" w:colFirst="0" w:colLast="0"/>
      <w:bookmarkEnd w:id="10"/>
      <w:sdt>
        <w:sdtPr>
          <w:rPr>
            <w:rFonts w:hint="default" w:ascii="Times New Roman" w:hAnsi="Times New Roman" w:cs="Times New Roman"/>
            <w:sz w:val="20"/>
            <w:szCs w:val="20"/>
          </w:rPr>
          <w:tag w:val="goog_rdk_43"/>
          <w:id w:val="1030123526"/>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4–3 − Звіт з практики підготовлено й здано невчасно, в ньому надано всю необхідну документацію, яка загалом оформлена відповідно до вимог. Доповідь про результати практики структурована логічно й демонструє всі види діяльності студента-практиканта. Дано відповіді на запитання комісії й аудиторії.</w:t>
          </w:r>
        </w:sdtContent>
      </w:sdt>
    </w:p>
    <w:p w14:paraId="0000010F">
      <w:pPr>
        <w:pStyle w:val="4"/>
        <w:keepNext w:val="0"/>
        <w:keepLines w:val="0"/>
        <w:spacing w:before="280" w:after="80"/>
        <w:jc w:val="both"/>
        <w:rPr>
          <w:rFonts w:hint="default" w:ascii="Times New Roman" w:hAnsi="Times New Roman" w:eastAsia="Times New Roman" w:cs="Times New Roman"/>
          <w:b w:val="0"/>
          <w:color w:val="000000"/>
          <w:sz w:val="20"/>
          <w:szCs w:val="20"/>
        </w:rPr>
      </w:pPr>
      <w:bookmarkStart w:id="11" w:name="_heading=h.cze3tl9ohlhx" w:colFirst="0" w:colLast="0"/>
      <w:bookmarkEnd w:id="11"/>
      <w:sdt>
        <w:sdtPr>
          <w:rPr>
            <w:rFonts w:hint="default" w:ascii="Times New Roman" w:hAnsi="Times New Roman" w:cs="Times New Roman"/>
            <w:sz w:val="20"/>
            <w:szCs w:val="20"/>
          </w:rPr>
          <w:tag w:val="goog_rdk_44"/>
          <w:id w:val="577695983"/>
        </w:sdtPr>
        <w:sdtEndPr>
          <w:rPr>
            <w:rFonts w:hint="default" w:ascii="Times New Roman" w:hAnsi="Times New Roman" w:cs="Times New Roman"/>
            <w:sz w:val="20"/>
            <w:szCs w:val="20"/>
          </w:rPr>
        </w:sdtEndPr>
        <w:sdtContent>
          <w:r>
            <w:rPr>
              <w:rFonts w:hint="default" w:ascii="Times New Roman" w:hAnsi="Times New Roman" w:eastAsia="Gungsuh" w:cs="Times New Roman"/>
              <w:b w:val="0"/>
              <w:color w:val="000000"/>
              <w:sz w:val="20"/>
              <w:szCs w:val="20"/>
              <w:rtl w:val="0"/>
            </w:rPr>
            <w:t>2–1 − Звіт з практики підготовлено й здано невчасно, в ньому надано не всю необхідну документацію, яка оформлена з певними порушеннями вимог. Доповідь про результати практики поверхова, непродумана, не презентує всіх видів діяльності студента-практиканта. Запитання комісії та аудиторії переважно залишилися без відповіді.</w:t>
          </w:r>
        </w:sdtContent>
      </w:sdt>
    </w:p>
    <w:p w14:paraId="00000110">
      <w:pPr>
        <w:spacing w:before="240" w:after="240"/>
        <w:rPr>
          <w:rFonts w:hint="default" w:ascii="Times New Roman" w:hAnsi="Times New Roman" w:eastAsia="Times New Roman" w:cs="Times New Roman"/>
          <w:b/>
          <w:sz w:val="20"/>
          <w:szCs w:val="20"/>
        </w:rPr>
      </w:pPr>
      <w:sdt>
        <w:sdtPr>
          <w:rPr>
            <w:rFonts w:hint="default" w:ascii="Times New Roman" w:hAnsi="Times New Roman" w:cs="Times New Roman"/>
            <w:sz w:val="20"/>
            <w:szCs w:val="20"/>
          </w:rPr>
          <w:tag w:val="goog_rdk_45"/>
          <w:id w:val="-459436102"/>
        </w:sdtPr>
        <w:sdtEndPr>
          <w:rPr>
            <w:rFonts w:hint="default" w:ascii="Times New Roman" w:hAnsi="Times New Roman" w:cs="Times New Roman"/>
            <w:sz w:val="20"/>
            <w:szCs w:val="20"/>
          </w:rPr>
        </w:sdtEndPr>
        <w:sdtContent>
          <w:r>
            <w:rPr>
              <w:rFonts w:hint="default" w:ascii="Times New Roman" w:hAnsi="Times New Roman" w:eastAsia="Gungsuh" w:cs="Times New Roman"/>
              <w:sz w:val="20"/>
              <w:szCs w:val="20"/>
              <w:rtl w:val="0"/>
            </w:rPr>
            <w:t>0 − здобувач освіти на захист звіту з практики не з’явився.</w:t>
          </w:r>
        </w:sdtContent>
      </w:sdt>
    </w:p>
    <w:p w14:paraId="00000111">
      <w:pPr>
        <w:tabs>
          <w:tab w:val="left" w:pos="0"/>
        </w:tabs>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6. Графік проведення практики</w:t>
      </w:r>
    </w:p>
    <w:sdt>
      <w:sdtPr>
        <w:tag w:val="goog_rdk_46"/>
        <w:id w:val="1991661605"/>
        <w:lock w:val="contentLocked"/>
      </w:sdtPr>
      <w:sdtContent>
        <w:tbl>
          <w:tblPr>
            <w:tblStyle w:val="5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5100"/>
            <w:gridCol w:w="3645"/>
          </w:tblGrid>
          <w:tr w14:paraId="03A0C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2">
                <w:pPr>
                  <w:widowControl w:val="0"/>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3">
                <w:pPr>
                  <w:widowControl w:val="0"/>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Вид роботи</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4">
                <w:pPr>
                  <w:widowControl w:val="0"/>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Термін виконання, місце проведення практики</w:t>
                </w:r>
              </w:p>
            </w:tc>
          </w:tr>
          <w:tr w14:paraId="51F4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5">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6">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настановчої конференції</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7">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онлайн</w:t>
                </w:r>
              </w:p>
            </w:tc>
          </w:tr>
          <w:tr w14:paraId="4EAC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8">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9">
                <w:pPr>
                  <w:widowControl w:val="0"/>
                  <w:jc w:val="left"/>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Відвідування лекційних і практичних занять викладачів</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A">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згідно з розкладом</w:t>
                </w:r>
              </w:p>
            </w:tc>
          </w:tr>
          <w:tr w14:paraId="314B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B">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C">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Участь у позанавчальних заходах кафедри (факультету)</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D">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згідно з планом роботи </w:t>
                </w:r>
              </w:p>
            </w:tc>
          </w:tr>
          <w:tr w14:paraId="2F625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E">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1F">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Складання індивідуального плану проходження</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0">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упродовж першого тиждень практики</w:t>
                </w:r>
              </w:p>
            </w:tc>
          </w:tr>
          <w:tr w14:paraId="53A3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1">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2">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Активна практика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3">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Згідно з розкладом </w:t>
                </w:r>
              </w:p>
            </w:tc>
          </w:tr>
          <w:tr w14:paraId="2A70A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4">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5">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Виконання обов’язків куратора</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6">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2-4 тижні </w:t>
                </w:r>
              </w:p>
            </w:tc>
          </w:tr>
          <w:tr w14:paraId="761A8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7">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8">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Оформлення звітної документації</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9">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упродовж тижня після практики</w:t>
                </w:r>
              </w:p>
            </w:tc>
          </w:tr>
          <w:tr w14:paraId="1302D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A">
                <w:pPr>
                  <w:widowControl w:val="0"/>
                  <w:numPr>
                    <w:ilvl w:val="0"/>
                    <w:numId w:val="6"/>
                  </w:numPr>
                  <w:tabs>
                    <w:tab w:val="left" w:pos="927"/>
                  </w:tabs>
                  <w:ind w:left="425"/>
                  <w:jc w:val="center"/>
                  <w:rPr>
                    <w:rFonts w:ascii="Times New Roman" w:hAnsi="Times New Roman" w:eastAsia="Times New Roman" w:cs="Times New Roman"/>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B">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Підсумкова конференція</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C">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Згідно з наказом</w:t>
                </w:r>
              </w:p>
            </w:tc>
          </w:tr>
          <w:tr w14:paraId="7CBD5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D">
                <w:pPr>
                  <w:widowControl w:val="0"/>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Платформа Google Meet</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F">
                <w:pPr>
                  <w:widowControl w:val="0"/>
                  <w:tabs>
                    <w:tab w:val="left" w:pos="927"/>
                  </w:tabs>
                  <w:ind w:left="40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Згідно з розкладом</w:t>
                </w:r>
              </w:p>
            </w:tc>
          </w:tr>
        </w:tbl>
      </w:sdtContent>
    </w:sdt>
    <w:p w14:paraId="00000130">
      <w:pPr>
        <w:tabs>
          <w:tab w:val="left" w:pos="927"/>
        </w:tabs>
        <w:ind w:left="1189" w:firstLine="0"/>
        <w:jc w:val="both"/>
        <w:rPr>
          <w:rFonts w:ascii="Times New Roman" w:hAnsi="Times New Roman" w:eastAsia="Times New Roman" w:cs="Times New Roman"/>
          <w:b/>
          <w:sz w:val="20"/>
          <w:szCs w:val="20"/>
        </w:rPr>
      </w:pPr>
    </w:p>
    <w:p w14:paraId="00000131">
      <w:pPr>
        <w:widowControl/>
        <w:jc w:val="center"/>
        <w:rPr>
          <w:rFonts w:ascii="Times New Roman" w:hAnsi="Times New Roman" w:eastAsia="Times New Roman" w:cs="Times New Roman"/>
          <w:sz w:val="20"/>
          <w:szCs w:val="20"/>
        </w:rPr>
      </w:pPr>
      <w:r>
        <w:rPr>
          <w:rFonts w:ascii="Times New Roman" w:hAnsi="Times New Roman" w:eastAsia="Times New Roman" w:cs="Times New Roman"/>
          <w:b/>
          <w:sz w:val="20"/>
          <w:szCs w:val="20"/>
          <w:rtl w:val="0"/>
        </w:rPr>
        <w:t>7. Методичні рекомендації</w:t>
      </w:r>
    </w:p>
    <w:p w14:paraId="00000132">
      <w:pPr>
        <w:widowControl/>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Методичним забезпеченням практики є: </w:t>
      </w:r>
    </w:p>
    <w:p w14:paraId="00000133">
      <w:pPr>
        <w:widowControl/>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положення про проведення практики студентів Запорізького національного університету;</w:t>
      </w:r>
    </w:p>
    <w:p w14:paraId="00000134">
      <w:pPr>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наскрізна програма та силабус для студентів спеціальності 035 Філологія спеціалізації 035.01 Українська мова та література</w:t>
      </w:r>
    </w:p>
    <w:p w14:paraId="00000135">
      <w:pPr>
        <w:tabs>
          <w:tab w:val="left" w:pos="927"/>
        </w:tabs>
        <w:spacing w:before="240" w:after="240"/>
        <w:jc w:val="center"/>
        <w:rPr>
          <w:rFonts w:ascii="Times New Roman" w:hAnsi="Times New Roman" w:eastAsia="Times New Roman" w:cs="Times New Roman"/>
          <w:b/>
          <w:sz w:val="20"/>
          <w:szCs w:val="20"/>
        </w:rPr>
      </w:pPr>
      <w:r>
        <w:rPr>
          <w:rFonts w:ascii="Times New Roman" w:hAnsi="Times New Roman" w:eastAsia="Times New Roman" w:cs="Times New Roman"/>
          <w:sz w:val="20"/>
          <w:szCs w:val="20"/>
          <w:rtl w:val="0"/>
        </w:rPr>
        <w:t xml:space="preserve">8. </w:t>
      </w:r>
      <w:r>
        <w:rPr>
          <w:rFonts w:ascii="Times New Roman" w:hAnsi="Times New Roman" w:eastAsia="Times New Roman" w:cs="Times New Roman"/>
          <w:b/>
          <w:sz w:val="20"/>
          <w:szCs w:val="20"/>
          <w:rtl w:val="0"/>
        </w:rPr>
        <w:t xml:space="preserve"> Види і зміст контрольних заходів </w:t>
      </w:r>
    </w:p>
    <w:sdt>
      <w:sdtPr>
        <w:tag w:val="goog_rdk_47"/>
        <w:id w:val="-1877189950"/>
        <w:lock w:val="contentLocked"/>
      </w:sdtPr>
      <w:sdtContent>
        <w:tbl>
          <w:tblPr>
            <w:tblStyle w:val="60"/>
            <w:tblW w:w="955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3275"/>
            <w:gridCol w:w="1430"/>
            <w:gridCol w:w="4850"/>
          </w:tblGrid>
          <w:tr w14:paraId="7FB49B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26" w:hRule="atLeast"/>
            </w:trPr>
            <w:tc>
              <w:tcPr>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6">
                <w:pPr>
                  <w:tabs>
                    <w:tab w:val="left" w:pos="927"/>
                  </w:tabs>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Види контрольних заходів</w:t>
                </w:r>
              </w:p>
            </w:tc>
            <w:tc>
              <w:tcPr>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7">
                <w:pPr>
                  <w:tabs>
                    <w:tab w:val="left" w:pos="927"/>
                  </w:tabs>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Бали</w:t>
                </w:r>
              </w:p>
            </w:tc>
            <w:tc>
              <w:tcPr>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8">
                <w:pPr>
                  <w:tabs>
                    <w:tab w:val="left" w:pos="927"/>
                  </w:tabs>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Зміст</w:t>
                </w:r>
              </w:p>
            </w:tc>
          </w:tr>
          <w:tr w14:paraId="43FDB8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89"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9">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Залікова лекція*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A">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20</w:t>
                </w:r>
              </w:p>
              <w:p w14:paraId="0000013B">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 </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C">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лекційного заняття згідно з силабусом дисципліни і розкладом занять</w:t>
                </w:r>
              </w:p>
            </w:tc>
          </w:tr>
          <w:tr w14:paraId="300419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D">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Залікове практичне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E">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3F">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практичного заняття згідно з силабусом дисципліни і розкладом занять</w:t>
                </w:r>
              </w:p>
            </w:tc>
          </w:tr>
          <w:tr w14:paraId="16F9EB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0">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Конспект залікової лекції***</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1">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2">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Розгорнутий конспект відкритої лекції</w:t>
                </w:r>
              </w:p>
            </w:tc>
          </w:tr>
          <w:tr w14:paraId="51D20B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3">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Конспект залікового практичного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4">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5">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Розгорнутий конспект відкритого практичного заняття</w:t>
                </w:r>
              </w:p>
            </w:tc>
          </w:tr>
          <w:tr w14:paraId="611B62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6">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лекційного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7">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8">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лекційного заняття колеги, відвіданого під час виробничої практики</w:t>
                </w:r>
              </w:p>
            </w:tc>
          </w:tr>
          <w:tr w14:paraId="279788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9">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практичного заняття******</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A">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B">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Аналіз практичного заняття колеги, відвіданого під час виробничої практики</w:t>
                </w:r>
              </w:p>
            </w:tc>
          </w:tr>
          <w:tr w14:paraId="1A8A60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C">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Виховний захід*******</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D">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E">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Проведення виховного заходу в академгрупі</w:t>
                </w:r>
              </w:p>
            </w:tc>
          </w:tr>
          <w:tr w14:paraId="22C54E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4F">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Звіт про практику********</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0">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1">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Оформлення індивідуального звіту з практики</w:t>
                </w:r>
              </w:p>
            </w:tc>
          </w:tr>
          <w:tr w14:paraId="2C0A3F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2">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Захист звіту з практики*********</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3">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4">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Презентація й захист звіту з практики</w:t>
                </w:r>
              </w:p>
            </w:tc>
          </w:tr>
          <w:tr w14:paraId="41969C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170" w:hRule="atLeast"/>
            </w:trPr>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5">
                <w:pPr>
                  <w:tabs>
                    <w:tab w:val="left" w:pos="927"/>
                  </w:tabs>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Усього</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6">
                <w:pPr>
                  <w:tabs>
                    <w:tab w:val="left" w:pos="927"/>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100</w:t>
                </w:r>
              </w:p>
            </w:tc>
            <w:tc>
              <w:tcPr>
                <w:tcBorders>
                  <w:top w:val="nil"/>
                  <w:left w:val="single" w:color="000000" w:sz="4" w:space="0"/>
                  <w:bottom w:val="single" w:color="000000" w:sz="4" w:space="0"/>
                  <w:right w:val="single" w:color="000000" w:sz="4" w:space="0"/>
                </w:tcBorders>
                <w:tcMar>
                  <w:top w:w="100" w:type="dxa"/>
                  <w:left w:w="100" w:type="dxa"/>
                  <w:bottom w:w="100" w:type="dxa"/>
                  <w:right w:w="100" w:type="dxa"/>
                </w:tcMar>
                <w:vAlign w:val="top"/>
              </w:tcPr>
              <w:p w14:paraId="00000157">
                <w:pPr>
                  <w:tabs>
                    <w:tab w:val="left" w:pos="927"/>
                  </w:tabs>
                  <w:jc w:val="both"/>
                  <w:rPr>
                    <w:rFonts w:ascii="Times New Roman" w:hAnsi="Times New Roman" w:eastAsia="Times New Roman" w:cs="Times New Roman"/>
                    <w:sz w:val="20"/>
                    <w:szCs w:val="20"/>
                  </w:rPr>
                </w:pPr>
              </w:p>
            </w:tc>
          </w:tr>
        </w:tbl>
      </w:sdtContent>
    </w:sdt>
    <w:p w14:paraId="27476B06">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Times New Roman" w:cs="Times New Roman"/>
          <w:sz w:val="20"/>
          <w:szCs w:val="20"/>
          <w:rtl w:val="0"/>
        </w:rPr>
      </w:pPr>
    </w:p>
    <w:p w14:paraId="00000158">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Критерії оцінювання лекційного заняття*:</w:t>
      </w:r>
    </w:p>
    <w:p w14:paraId="00000159">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Times New Roman" w:cs="Times New Roman"/>
          <w:sz w:val="20"/>
          <w:szCs w:val="20"/>
        </w:rPr>
      </w:pPr>
      <w:sdt>
        <w:sdtPr>
          <w:tag w:val="goog_rdk_48"/>
          <w:id w:val="-1482848639"/>
        </w:sdtPr>
        <w:sdtContent>
          <w:r>
            <w:rPr>
              <w:rFonts w:hint="default" w:ascii="Times New Roman" w:hAnsi="Times New Roman" w:eastAsia="Gungsuh" w:cs="Times New Roman"/>
              <w:sz w:val="22"/>
              <w:szCs w:val="22"/>
              <w:rtl w:val="0"/>
            </w:rPr>
            <w:t xml:space="preserve">20−18 − Лекційне заняття проведено відповідно до наукових і методичних вимог вищої школи. Матеріал подано чітко, логічно, послідовно; мета і план заняття визначені та реалізовані повністю. Високий рівень володіння матеріалом, доступність викладу, урахування рівня підготовки аудиторії. Лекція відзначається глибокою науковістю, аргументованістю, актуальністю, зв’язком з попереднім і майбутнім матеріалом курсу. Виокремлено головні положення й висновки, використано ефективні прийоми закріплення (повторення, запитання, підсумки). Активна взаємодія зі студентами, застосовано наочність і технічні засоби. Проявлено високий педагогічний такт і створено психологічно комфортну атмосферу. </w:t>
          </w:r>
        </w:sdtContent>
      </w:sdt>
    </w:p>
    <w:p w14:paraId="0000015A">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Times New Roman" w:cs="Times New Roman"/>
          <w:sz w:val="20"/>
          <w:szCs w:val="20"/>
        </w:rPr>
      </w:pPr>
      <w:sdt>
        <w:sdtPr>
          <w:tag w:val="goog_rdk_49"/>
          <w:id w:val="1650030530"/>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17–15 − Лекція відповідає вимогам вищої школи. Матеріал викладено логічно, змістовно, з достатньою науковою глибиною. Мета і план визначені й дотримані. Володіння матеріалом високе, проте окремі частини лекції потребують більшої динаміки або кращого підкріплення прикладами. Взаємодія зі студентами підтримується, але не завжди системно. Наочні матеріали та технічні засоби використано раціонально. Атмосфера доброзичлива.</w:t>
          </w:r>
        </w:sdtContent>
      </w:sdt>
    </w:p>
    <w:p w14:paraId="0000015B">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Times New Roman" w:cs="Times New Roman"/>
          <w:sz w:val="20"/>
          <w:szCs w:val="20"/>
        </w:rPr>
      </w:pPr>
      <w:sdt>
        <w:sdtPr>
          <w:tag w:val="goog_rdk_50"/>
          <w:id w:val="-1976877450"/>
        </w:sdtPr>
        <w:sdtContent>
          <w:r>
            <w:rPr>
              <w:rFonts w:hint="default" w:ascii="Times New Roman" w:hAnsi="Times New Roman" w:eastAsia="Gungsuh" w:cs="Times New Roman"/>
              <w:sz w:val="22"/>
              <w:szCs w:val="22"/>
              <w:rtl w:val="0"/>
            </w:rPr>
            <w:t>14–12 − Лекція побудована відповідно до основних методичних вимог, структура й логіка в цілому витримані. Матеріал подано доступно, але частково відчувається недостатня аргументованість окремих положень. Мета й план заняття реалізовано частково. Використано наочність, проте не завжди ефективно. Зворотний зв’язок зі студентами епізодичний. Підсумки заняття сформульовано узагальнено</w:t>
          </w:r>
          <w:r>
            <w:rPr>
              <w:rFonts w:ascii="Gungsuh" w:hAnsi="Gungsuh" w:eastAsia="Gungsuh" w:cs="Gungsuh"/>
              <w:sz w:val="20"/>
              <w:szCs w:val="20"/>
              <w:rtl w:val="0"/>
            </w:rPr>
            <w:t xml:space="preserve">. </w:t>
          </w:r>
        </w:sdtContent>
      </w:sdt>
    </w:p>
    <w:p w14:paraId="0000015C">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Times New Roman" w:cs="Times New Roman"/>
          <w:sz w:val="20"/>
          <w:szCs w:val="20"/>
        </w:rPr>
      </w:pPr>
      <w:sdt>
        <w:sdtPr>
          <w:tag w:val="goog_rdk_51"/>
          <w:id w:val="1012601158"/>
        </w:sdtPr>
        <w:sdtContent>
          <w:r>
            <w:rPr>
              <w:rFonts w:hint="default" w:ascii="Times New Roman" w:hAnsi="Times New Roman" w:eastAsia="Gungsuh" w:cs="Times New Roman"/>
              <w:sz w:val="22"/>
              <w:szCs w:val="22"/>
              <w:rtl w:val="0"/>
            </w:rPr>
            <w:t>11-9 − Лекція відповідає базовим вимогам, але має недоліки в логічності викладу чи структурі. Мета визначена, однак не повністю реалізована. Матеріал місцями подано монотонно або без достатніх прикладів. Зворотний зв’язок зі студентами слабкий. Наочність або технічні засоби використано частково. Підсумки поверхові, взаємодія — обмежена</w:t>
          </w:r>
          <w:r>
            <w:rPr>
              <w:rFonts w:ascii="Gungsuh" w:hAnsi="Gungsuh" w:eastAsia="Gungsuh" w:cs="Gungsuh"/>
              <w:sz w:val="20"/>
              <w:szCs w:val="20"/>
              <w:rtl w:val="0"/>
            </w:rPr>
            <w:t xml:space="preserve">. </w:t>
          </w:r>
        </w:sdtContent>
      </w:sdt>
    </w:p>
    <w:p w14:paraId="0000015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0"/>
          <w:szCs w:val="20"/>
        </w:rPr>
      </w:pPr>
      <w:sdt>
        <w:sdtPr>
          <w:tag w:val="goog_rdk_52"/>
          <w:id w:val="-1511500848"/>
        </w:sdtPr>
        <w:sdtEndPr>
          <w:rPr>
            <w:rFonts w:hint="default" w:ascii="Times New Roman" w:hAnsi="Times New Roman" w:cs="Times New Roman"/>
          </w:rPr>
        </w:sdtEndPr>
        <w:sdtContent>
          <w:r>
            <w:rPr>
              <w:rFonts w:hint="default" w:ascii="Times New Roman" w:hAnsi="Times New Roman" w:eastAsia="Gungsuh" w:cs="Times New Roman"/>
              <w:sz w:val="20"/>
              <w:szCs w:val="20"/>
              <w:rtl w:val="0"/>
            </w:rPr>
            <w:t>8-6 − Лекційне заняття проведено формально. Логіка викладу порушується, окремі частини лекції не мають чіткої послідовності. Мета й план оголошені, але в ході заняття не дотримані. Матеріал подано неповно або без урахування рівня підготовки аудиторії. Взаємодія зі студентами слабка, використання наочності мінімальне. Підсумки відсутні або формальні.</w:t>
          </w:r>
        </w:sdtContent>
      </w:sdt>
    </w:p>
    <w:p w14:paraId="0000015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tag w:val="goog_rdk_53"/>
          <w:id w:val="-898687897"/>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5–3 − Лекція має значні недоліки: відсутня чітка структура, мета та план не реалізовані. Матеріал подано фрагментарно, без належної аргументації та наукової достовірності. Взаємодія зі студентами відсутня, не використано прийоми закріплення чи наочність. Психологічний клімат напружений або байдужий.</w:t>
          </w:r>
        </w:sdtContent>
      </w:sdt>
    </w:p>
    <w:p w14:paraId="0000015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54"/>
          <w:id w:val="246664674"/>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2–1 − Лекційне заняття не відповідає основним науковим і методичним вимогам. Матеріал подано безсистемно, з неточностями. Мета не визначена або не реалізована. Відсутні будь-які форми контролю чи зворотного зв’язку, не використано технічні або наочні засоби.</w:t>
          </w:r>
        </w:sdtContent>
      </w:sdt>
    </w:p>
    <w:p w14:paraId="00000160">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0 – Лекційне заняття не відбулося або його зміст не відповідає темі й вимогам освітньої програми. Відсутня структура, мета, логіка викладу, науковість і взаємодія зі студентами. </w:t>
      </w:r>
    </w:p>
    <w:p w14:paraId="00000161">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Критерії оцінювання практичного заняття**:</w:t>
      </w:r>
    </w:p>
    <w:p w14:paraId="0000016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tag w:val="goog_rdk_55"/>
          <w:id w:val="-521064158"/>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20–18 − Практичне заняття проведено відповідно до наукових, методичних і організаційних вимог вищої школи. Чітко визначено мету, завдання, структуру, план і очікувані результати. Час використано раціонально, усі етапи (організаційний, мотиваційний, виконання завдань, підбиття підсумків) реалізовано повністю. Застосовано різноманітні форми і методи навчання: індивідуальна, парна, групова, фронтальна робота; проблемно-пошукові, інтерактивні, дискусійні, кейс-методи, ділові ігри. Викладач майстерно володіє матеріалом, стимулює активність, самостійність і творчість студентів. Використано наочні, дидактичні й технічні засоби. Створено сприятливу психологічну атмосферу. Підсумки заняття логічно узагальнені, сформульовано висновки та оцінки відповідей здобувачів освіти.</w:t>
          </w:r>
        </w:sdtContent>
      </w:sdt>
    </w:p>
    <w:p w14:paraId="0000016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56"/>
          <w:id w:val="332667322"/>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17–15 − Заняття відповідає вимогам вищої школи. Мета і структура визначені, час використано ефективно, хоча окремі етапи потребують чіткішого регулювання. Форми й методи навчання підібрано доцільно, переважають практичні та інтерактивні прийоми. Питання плану розкрито вичерпно. Студенти активні, проте не всі залучені рівною мірою. Викладач володіє матеріалом, підтримує робочу атмосферу, використовує наочні матеріали. Підсумки зроблено узагальнено, але логічно.</w:t>
          </w:r>
        </w:sdtContent>
      </w:sdt>
    </w:p>
    <w:p w14:paraId="0000016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57"/>
          <w:id w:val="-371341742"/>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14–12 − Практичне заняття має методично виважену структуру, але окремі етапи реалізовано частково. Час розподілено загалом раціонально, однак спостерігається затягування окремих елементів або скорочення обговорення. Використано переважно репродуктивні методи (опитування, виконання завдань за зразком), рідше − проблемно-пошукові чи інтерактивні. Не всі питання розкрито однаково вичерпно. Активність здобувачів освіти середня. Атмосфера доброзичлива, однак не завжди динамічна. Підсумки короткі, без аналітичних висновків.</w:t>
          </w:r>
        </w:sdtContent>
      </w:sdt>
    </w:p>
    <w:p w14:paraId="0000016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tag w:val="goog_rdk_58"/>
          <w:id w:val="-784644506"/>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11–9 балів − Заняття проведено з дотриманням базових вимог, але має недоліки у структурі чи використанні часу. Питання плану розкрито. Форми роботи одноманітні, переважає фронтальне пояснення. Методи обмежені − застосовано лише елементи практичних вправ без інтерактиву. Активність здобувачів освіти низька, викладач частково контролює процес. Підсумки поверхові, без аналізу результатів.</w:t>
          </w:r>
        </w:sdtContent>
      </w:sdt>
    </w:p>
    <w:p w14:paraId="0000016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59"/>
          <w:id w:val="-811866041"/>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8–6 − Заняття організовано формально. Питання плану загалом опрацьовано. Структура нечітка, час розподілено нераціонально: завдання не виконано повністю або виконано поспіхом. Застосовано обмежену кількість форм і методів, здебільшого репродуктивних, без творчих або комунікативних прийомів. Активність студентів мінімальна, наочність і технічні засоби не використано. Атмосфера пасивна, підсумки відсутні або декларативні.</w:t>
          </w:r>
        </w:sdtContent>
      </w:sdt>
    </w:p>
    <w:p w14:paraId="0000016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0"/>
          <w:id w:val="-1260422590"/>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5–3 − Практичне заняття має методичні недоліки. Відсутня чітка структура, час використано неефективно. Питання плану розкрито поверхово. Форми й методи навчання невдало підібрані або не відповідають змісту. Активність здобувачів низька, практичний складник мінімальний. Слабка взаємодія викладача аудиторією. Підсумки не підбиті або не відповідають змісту заняття.</w:t>
          </w:r>
        </w:sdtContent>
      </w:sdt>
    </w:p>
    <w:p w14:paraId="0000016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1"/>
          <w:id w:val="107199496"/>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2–1 − Заняття не відповідає основним вимогам. Мета й план не визначені, час витрачено нераціонально. Питання плану розкрито частково. Форми й методи навчання відсутні або застосовані невідповідно. Матеріал подано хаотично, завдання не виконано. Відсутня взаємодія зі студентами. Атмосфера напружена чи байдужа, підсумки відсутні.</w:t>
          </w:r>
        </w:sdtContent>
      </w:sdt>
    </w:p>
    <w:p w14:paraId="0000016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2"/>
          <w:id w:val="-1436018602"/>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0 − Практичне заняття не відбулося або не відповідає темі, меті й методичним вимогам. Не дотримано структури, часу, не використано форми й методи навчання. Відсутній результат навчальної діяльності.</w:t>
          </w:r>
        </w:sdtContent>
      </w:sdt>
    </w:p>
    <w:p w14:paraId="0000016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Критерії оцінювання конспекту лекції***:</w:t>
      </w:r>
    </w:p>
    <w:p w14:paraId="0000016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3"/>
          <w:id w:val="-717659275"/>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10−9 − Конспект лекції відповідає  вимогам до оформлення документів такого типу. У конспекті: матеріал подано вичерпно, з урахуванням сучасних наукових досліджень, простежується розуміння проблеми, наукова аргументація і власна позиція. Усі частини лекції (вступна, основна, заключна) чітко оформлені, логічно пов’язані, витримано пропорційність за обсягом і змістом. Основні питання сформульовані коректно, відображають логіку теми. Чітко зазначено тему, мету, завдання, рекомендовану літературу. Матеріал подано логічно,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глибокі логічні висновки, що інтегрують усі питання. Простежується головна ідея лекції, її освітнє, культурне й ціннісне значення. Конспект оформлено грамотно,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14:paraId="0000016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4"/>
          <w:id w:val="-1635563066"/>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8−7 − Конспект лекції загалом відповідає вимогам до оформлення до такого типу документів. У конспекті: матеріал подано вичерпно, з урахуванням сучасних наукових досліджень, загалом простежується розуміння проблеми, наукова аргументація і власна позиція. Усі частини лекції (вступна, основна, заключна) чітко оформлені, логічно пов’язані, витримано пропорційність за обсягом і змістом, хоча подеколи можуть зустрічатися незначні неточності. Основні питання сформульовані коректно, відображають логіку теми. Чітко зазначено тему, мету, завдання, рекомендовану літературу. Матеріал подано логічно,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логічні висновки. Конспект оформлено грамотно,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14:paraId="0000016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5"/>
          <w:id w:val="1591285673"/>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6−5 − Конспект лекції загалом відповідає вимогам до  оформлення  документів такого типу. У конспекті: матеріал подано доволі вичерпно, простежується спроба врахування сучасних наукових досліджень; загалом прочитується  розуміння проблеми, наукова аргументація і власна позиція окреслені недостатньо. Усі частини лекції (вступна, основна, заключна) оформлені з певними порушеннями, але логічно пов’язані. Загалом витримано пропорційність відношення обсяг−зміст. Основні питання сформульовані коректно, загалом відображають логіку теми. Зазначено тему, мету, завдання, основні питання та рекомендовану літературу подано. Матеріал подано логічно, послідовно, системно, але не після кожного питання є короткі узагальнення. Виділено ключові терміни, поняття, цитати тощо. Використано наочність (схеми, таблиці, моделі, презентації), що підсилює сприйняття матеріалу. Висновки потребують поглиблення. Конспект оформлено з певними неточностями й недоглядами. Указано повні бібліографічні дані літератури, але не завжди дотримано вимог </w:t>
          </w:r>
        </w:sdtContent>
      </w:sdt>
      <w:r>
        <w:rPr>
          <w:rFonts w:hint="default" w:ascii="Times New Roman" w:hAnsi="Times New Roman" w:eastAsia="Times New Roman" w:cs="Times New Roman"/>
          <w:color w:val="212121"/>
          <w:sz w:val="22"/>
          <w:szCs w:val="22"/>
          <w:rtl w:val="0"/>
        </w:rPr>
        <w:t>ДСТУ 8302:2015</w:t>
      </w:r>
      <w:r>
        <w:rPr>
          <w:rFonts w:hint="default" w:ascii="Times New Roman" w:hAnsi="Times New Roman" w:eastAsia="Times New Roman" w:cs="Times New Roman"/>
          <w:sz w:val="22"/>
          <w:szCs w:val="22"/>
          <w:rtl w:val="0"/>
        </w:rPr>
        <w:t>. Наочні матеріали структуровані й узгоджені зі змістом лекції.</w:t>
      </w:r>
    </w:p>
    <w:p w14:paraId="0000016E">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6"/>
          <w:id w:val="540990840"/>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4−3 − Конспект лекції загалом відповідає вимогам до оформлення документів такого типу. У конспекті: матеріал подано не завжди повно; загалом прочитується  розуміння проблеми, наукова аргументація і власна позиція окреслені слабко. Усі частини лекції (вступна, основна, заключна</w:t>
          </w:r>
          <w:r>
            <w:rPr>
              <w:rFonts w:ascii="Gungsuh" w:hAnsi="Gungsuh" w:eastAsia="Gungsuh" w:cs="Gungsuh"/>
              <w:sz w:val="20"/>
              <w:szCs w:val="20"/>
              <w:rtl w:val="0"/>
            </w:rPr>
            <w:t xml:space="preserve">) </w:t>
          </w:r>
          <w:r>
            <w:rPr>
              <w:rFonts w:hint="default" w:ascii="Times New Roman" w:hAnsi="Times New Roman" w:eastAsia="Gungsuh" w:cs="Times New Roman"/>
              <w:sz w:val="22"/>
              <w:szCs w:val="22"/>
              <w:rtl w:val="0"/>
            </w:rPr>
            <w:t xml:space="preserve">оформлені з певними порушеннями. Загалом витримано пропорційність відношення обсяг−зміст подано з порушеннями. Основні питання загалом відображають логіку теми. Зазначено тему, мету, завдання, основні питання та рекомендовану літературу подано. Матеріал подано переважно логічно, але не після кожного питання є короткі узагальнення. Ключовим термінам і поняттям не завжди приділяється належна увага, прикладів недостатньо тощо. Використано наочність (схеми, таблиці, моделі, презентації), що підсилює сприйняття матеріалу. Висновки потребують поглиблення. Конспект оформлено не зовсім коректно. Література оформлена з відхиленнями від вимог </w:t>
          </w:r>
        </w:sdtContent>
      </w:sdt>
      <w:r>
        <w:rPr>
          <w:rFonts w:hint="default" w:ascii="Times New Roman" w:hAnsi="Times New Roman" w:eastAsia="Times New Roman" w:cs="Times New Roman"/>
          <w:color w:val="212121"/>
          <w:sz w:val="22"/>
          <w:szCs w:val="22"/>
          <w:rtl w:val="0"/>
        </w:rPr>
        <w:t>ДСТУ 8302:2015</w:t>
      </w:r>
      <w:r>
        <w:rPr>
          <w:rFonts w:hint="default" w:ascii="Times New Roman" w:hAnsi="Times New Roman" w:eastAsia="Times New Roman" w:cs="Times New Roman"/>
          <w:sz w:val="22"/>
          <w:szCs w:val="22"/>
          <w:rtl w:val="0"/>
        </w:rPr>
        <w:t xml:space="preserve">. </w:t>
      </w:r>
    </w:p>
    <w:p w14:paraId="0000016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7"/>
          <w:id w:val="-747992122"/>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2−1 − Конспект лекції має відхилення від вимог до оформлення  документів такого типу. У конспекті: матеріал подано частково, чи нерівномірно, поверхово Усі частини лекції (вступна, основна, заключна) оформлені з певними порушеннями. Пропорційність відношення обсяг−зміст подано з порушеннями. Питання лекції розкрито неповно. Рекомендована література дібрана невдало. Відсутня логічна послідовність між частинами лекції. Висновки неповні.  Конспект оформлено не  коректно. Література оформлена з відхиленнями від вимог </w:t>
          </w:r>
        </w:sdtContent>
      </w:sdt>
      <w:r>
        <w:rPr>
          <w:rFonts w:hint="default" w:ascii="Times New Roman" w:hAnsi="Times New Roman" w:eastAsia="Times New Roman" w:cs="Times New Roman"/>
          <w:color w:val="212121"/>
          <w:sz w:val="22"/>
          <w:szCs w:val="22"/>
          <w:rtl w:val="0"/>
        </w:rPr>
        <w:t>ДСТУ 8302:2015</w:t>
      </w:r>
      <w:r>
        <w:rPr>
          <w:rFonts w:hint="default" w:ascii="Times New Roman" w:hAnsi="Times New Roman" w:eastAsia="Times New Roman" w:cs="Times New Roman"/>
          <w:sz w:val="22"/>
          <w:szCs w:val="22"/>
          <w:rtl w:val="0"/>
        </w:rPr>
        <w:t xml:space="preserve">. </w:t>
      </w:r>
    </w:p>
    <w:p w14:paraId="0000017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8"/>
          <w:id w:val="-50679196"/>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0 − Конспект відсутній або подано порожній файл / не за темою заняття.</w:t>
          </w:r>
        </w:sdtContent>
      </w:sdt>
    </w:p>
    <w:p w14:paraId="0000017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Критерії оцінювання конспекту практичного заняття****:</w:t>
      </w:r>
    </w:p>
    <w:p w14:paraId="0000017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69"/>
          <w:id w:val="-1566642755"/>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10−9 − Конспект практичного заняття відповідає вимогам до оформлення документів такого типу. Аналіз матеріалу подано вичерпно, з урахуванням сучасних наукових досліджень, простежується розуміння проблеми, наукова аргументованість і власна позиція. Робота над усіма пунктами плану продумана: наявні додаткові питання, різного типу завдання, передбачено максимальну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розподілено рівномірно. Конспект оформлено грамотно, послідовно. Указано повні бібліографічні дані літератури. </w:t>
          </w:r>
        </w:sdtContent>
      </w:sdt>
    </w:p>
    <w:p w14:paraId="0000017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0"/>
          <w:id w:val="708453280"/>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8−7 − Конспект практичного заняття відповідає вимогам до оформлення документів такого типу, хоча мають місце незначні недогляди. Аналіз матеріалу подано вичерпно, з урахуванням сучасних наукових досліджень, загалом простежується розуміння проблеми, наукова аргументація і власна позиція, які потребують незначних уточнень. Робота над усіма пунктами плану продумана: наявні додаткові питання, різного типу завдання, передбачено максимальну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розподілено рівномірно. Конспект оформлено грамотно. Указано повні бібліографічні дані літератури,</w:t>
          </w:r>
        </w:sdtContent>
      </w:sdt>
    </w:p>
    <w:p w14:paraId="0000017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1"/>
          <w:id w:val="205395710"/>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6−5 −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доволі вичерпно, є спроба  врахування сучасних наукових досліджень, загалом простежується розуміння проблеми,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залученість аудиторії в роботу на занятті, різні форми опитування. Питання й завдання сформульовано коректно; передбачають перевірку знань і спонукають до критичного/творчого мислення. Тему, мету, завдання, рекомендовану літературу означено; підсумки потребують уточнень. Структура заняття продумана, час між видами роботи розподілено не зовсім рівномірно.  Конспект оформлено з певними неточностями й недоглядами. Указано повні бібліографічні дані літератури, але не завжди дотримано вимог </w:t>
          </w:r>
        </w:sdtContent>
      </w:sdt>
      <w:r>
        <w:rPr>
          <w:rFonts w:hint="default" w:ascii="Times New Roman" w:hAnsi="Times New Roman" w:eastAsia="Times New Roman" w:cs="Times New Roman"/>
          <w:color w:val="212121"/>
          <w:sz w:val="22"/>
          <w:szCs w:val="22"/>
          <w:rtl w:val="0"/>
        </w:rPr>
        <w:t>ДСТУ 8302:2015</w:t>
      </w:r>
      <w:r>
        <w:rPr>
          <w:rFonts w:hint="default" w:ascii="Times New Roman" w:hAnsi="Times New Roman" w:eastAsia="Times New Roman" w:cs="Times New Roman"/>
          <w:sz w:val="22"/>
          <w:szCs w:val="22"/>
          <w:rtl w:val="0"/>
        </w:rPr>
        <w:t>.</w:t>
      </w:r>
    </w:p>
    <w:p w14:paraId="00000175">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2"/>
          <w:id w:val="989668565"/>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4−3 −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не завжди вичерпно, спроба  врахування сучасних наукових досліджень слабка,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різні форми опитування. Питання й завдання загалом сформульовано коректно; передбачають перевірку знань. Тему, мету, завдання, рекомендовану літературу означено; підсумки потребують доопрацювання. Конспект оформлено не зовсім коректно. Література оформлена з відхиленнями від вимог </w:t>
          </w:r>
        </w:sdtContent>
      </w:sdt>
      <w:r>
        <w:rPr>
          <w:rFonts w:hint="default" w:ascii="Times New Roman" w:hAnsi="Times New Roman" w:eastAsia="Times New Roman" w:cs="Times New Roman"/>
          <w:color w:val="212121"/>
          <w:sz w:val="22"/>
          <w:szCs w:val="22"/>
          <w:rtl w:val="0"/>
        </w:rPr>
        <w:t>ДСТУ 8302:2015</w:t>
      </w:r>
      <w:r>
        <w:rPr>
          <w:rFonts w:hint="default" w:ascii="Times New Roman" w:hAnsi="Times New Roman" w:eastAsia="Times New Roman" w:cs="Times New Roman"/>
          <w:sz w:val="22"/>
          <w:szCs w:val="22"/>
          <w:rtl w:val="0"/>
        </w:rPr>
        <w:t xml:space="preserve">. </w:t>
      </w:r>
    </w:p>
    <w:p w14:paraId="00000176">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3"/>
          <w:id w:val="1885127555"/>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2−1 − Конспект практичного заняття має відхилення від вимог до оформлення  документів такого типу. У конспекті: матеріал подано частково, чи нерівномірно, поверхово Робота над пунктами плану не завжди продумана: не скрізь є додаткові питання, завдання переважно однотипні. Питання й завдання загалом сформульовано коректно, але не завжди сприяють перевірці  знань. Рекомендована література дібрана невдало. Підсумки заняття відсутні.  Конспект оформлено не  коректно. Література оформлена з відхиленнями від вимог </w:t>
          </w:r>
        </w:sdtContent>
      </w:sdt>
      <w:r>
        <w:rPr>
          <w:rFonts w:hint="default" w:ascii="Times New Roman" w:hAnsi="Times New Roman" w:eastAsia="Times New Roman" w:cs="Times New Roman"/>
          <w:color w:val="212121"/>
          <w:sz w:val="22"/>
          <w:szCs w:val="22"/>
          <w:rtl w:val="0"/>
        </w:rPr>
        <w:t>ДСТУ 8302:2015</w:t>
      </w:r>
      <w:r>
        <w:rPr>
          <w:rFonts w:hint="default" w:ascii="Times New Roman" w:hAnsi="Times New Roman" w:eastAsia="Times New Roman" w:cs="Times New Roman"/>
          <w:sz w:val="22"/>
          <w:szCs w:val="22"/>
          <w:rtl w:val="0"/>
        </w:rPr>
        <w:t xml:space="preserve">. </w:t>
      </w:r>
    </w:p>
    <w:p w14:paraId="0000017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4"/>
          <w:id w:val="60885028"/>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0 − Конспект відсутній або подано порожній файл / не за темою заняття. </w:t>
          </w:r>
        </w:sdtContent>
      </w:sdt>
    </w:p>
    <w:p w14:paraId="0000017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Критерії оцінювання аналізу лекційного/практичного заняття*****</w:t>
      </w:r>
    </w:p>
    <w:p w14:paraId="00000179">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5"/>
          <w:id w:val="-1178672259"/>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5 − Аналіз заняття (лекційного/практичного) повний, логічно структурований, обґрунтований. Відображено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й конструктивні поради щодо вдосконалення заняття. Виклад грамотний, логічний, без мовних і стилістичних помилок.</w:t>
          </w:r>
        </w:sdtContent>
      </w:sdt>
    </w:p>
    <w:p w14:paraId="0000017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6"/>
          <w:id w:val="718544202"/>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4 − Аналіз заняття (лекційного/практичного) повний, логічно структурований, обґрунтований. Відображено майже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але без порад щодо вдосконалення заняття. Виклад грамотний, логічний, хоча наявно кілька стилістичних неточностей.</w:t>
          </w:r>
        </w:sdtContent>
      </w:sdt>
    </w:p>
    <w:p w14:paraId="0000017B">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tag w:val="goog_rdk_77"/>
          <w:id w:val="-108636675"/>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3 − Аналіз заняття (лекційного/практичного) частковий. Відображено не всі аспекти роботи викладача в аудиторії. Проаналізовано тему, мету, тип і структуру заняття. Зміст заняття проаналізовано поверхово, або аналіз репродуктивний (переказ без аналітики). Висвітлено методичну підготовку викладача, його роботу з джерелами, використання дидактичних і технічних матеріалів. Оцінено педагогічний такт, стиль діяльності викладача, створення комфортної атмосфери; форми контролю знань, мотивацію оцінок студентів. Висновки загальні.  </w:t>
          </w:r>
        </w:sdtContent>
      </w:sdt>
    </w:p>
    <w:p w14:paraId="0000017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sdt>
        <w:sdtPr>
          <w:rPr>
            <w:rFonts w:hint="default" w:ascii="Times New Roman" w:hAnsi="Times New Roman" w:cs="Times New Roman"/>
            <w:sz w:val="22"/>
            <w:szCs w:val="22"/>
          </w:rPr>
          <w:tag w:val="goog_rdk_78"/>
          <w:id w:val="-416898578"/>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 xml:space="preserve">2−1 − Аналіз заняття (лекційного/практичного) частковий. Відображено 50% аспектів роботи викладача в аудиторії, які переважно були лише названі. Висвітлено методичну підготовку викладача, його роботу з джерелами. Висновки загальні.  </w:t>
          </w:r>
        </w:sdtContent>
      </w:sdt>
    </w:p>
    <w:p w14:paraId="0000017D">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Times New Roman" w:cs="Times New Roman"/>
          <w:sz w:val="20"/>
          <w:szCs w:val="20"/>
        </w:rPr>
      </w:pPr>
      <w:sdt>
        <w:sdtPr>
          <w:rPr>
            <w:rFonts w:hint="default" w:ascii="Times New Roman" w:hAnsi="Times New Roman" w:cs="Times New Roman"/>
            <w:sz w:val="22"/>
            <w:szCs w:val="22"/>
          </w:rPr>
          <w:tag w:val="goog_rdk_79"/>
          <w:id w:val="746563966"/>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0 − Аналіз заняття (лекційного/практичного) відсутній або подано порожній файл.</w:t>
          </w:r>
          <w:r>
            <w:rPr>
              <w:rFonts w:ascii="Gungsuh" w:hAnsi="Gungsuh" w:eastAsia="Gungsuh" w:cs="Gungsuh"/>
              <w:sz w:val="22"/>
              <w:szCs w:val="22"/>
              <w:rtl w:val="0"/>
            </w:rPr>
            <w:t xml:space="preserve"> </w:t>
          </w:r>
        </w:sdtContent>
      </w:sdt>
    </w:p>
    <w:p w14:paraId="0000017E">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ascii="Times New Roman" w:hAnsi="Times New Roman" w:eastAsia="Times New Roman" w:cs="Times New Roman"/>
          <w:b w:val="0"/>
          <w:color w:val="000000"/>
          <w:sz w:val="20"/>
          <w:szCs w:val="20"/>
        </w:rPr>
      </w:pPr>
      <w:bookmarkStart w:id="12" w:name="_heading=h.rkvc2wdy71nm" w:colFirst="0" w:colLast="0"/>
      <w:bookmarkEnd w:id="12"/>
      <w:r>
        <w:rPr>
          <w:rFonts w:ascii="Times New Roman" w:hAnsi="Times New Roman" w:eastAsia="Times New Roman" w:cs="Times New Roman"/>
          <w:b w:val="0"/>
          <w:color w:val="000000"/>
          <w:sz w:val="20"/>
          <w:szCs w:val="20"/>
          <w:rtl w:val="0"/>
        </w:rPr>
        <w:t>Критерії оцінювання виховної роботи******</w:t>
      </w:r>
    </w:p>
    <w:p w14:paraId="0000017F">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10–9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і провів виховний захід/організував виховний захід (екскурсія, відвідування театру, волонтерську акцію тощо)</w:t>
      </w:r>
    </w:p>
    <w:p w14:paraId="00000180">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8–7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сценарій виховного заходу.</w:t>
      </w:r>
    </w:p>
    <w:p w14:paraId="0000018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6–5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Долучався до виховного процесу, що провадиться на факультеті і в академічних групах.</w:t>
      </w:r>
    </w:p>
    <w:p w14:paraId="0000018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4–3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Зрідка долучався  до виховного процесу, що провадиться на факультеті і в академічних групах.</w:t>
      </w:r>
    </w:p>
    <w:p w14:paraId="00000183">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2–1  –  здобувач освіти, який проходить виробничу практику у закладі вищої освіти  має низький рівень  знань щодо емоційно-вольового і виховного впливу на студентів.  Демонструє  педагогічну етику та такт у всіх ситуаціях. Уникав виховної роботи.</w:t>
      </w:r>
    </w:p>
    <w:p w14:paraId="00000184">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hint="default" w:ascii="Times New Roman" w:hAnsi="Times New Roman" w:eastAsia="Times New Roman" w:cs="Times New Roman"/>
          <w:b w:val="0"/>
          <w:color w:val="000000"/>
          <w:sz w:val="22"/>
          <w:szCs w:val="22"/>
        </w:rPr>
      </w:pPr>
      <w:bookmarkStart w:id="13" w:name="_heading=h.2cimist3ruc" w:colFirst="0" w:colLast="0"/>
      <w:bookmarkEnd w:id="13"/>
      <w:r>
        <w:rPr>
          <w:rFonts w:hint="default" w:ascii="Times New Roman" w:hAnsi="Times New Roman" w:eastAsia="Times New Roman" w:cs="Times New Roman"/>
          <w:b w:val="0"/>
          <w:color w:val="000000"/>
          <w:sz w:val="22"/>
          <w:szCs w:val="22"/>
          <w:rtl w:val="0"/>
        </w:rPr>
        <w:t xml:space="preserve">0 – виховна робота здобувач освіти, який проходить виробничу практику у закладі вищої освіти не проводилася. </w:t>
      </w:r>
    </w:p>
    <w:p w14:paraId="00000185">
      <w:pPr>
        <w:pStyle w:val="4"/>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eastAsia="Times New Roman" w:cs="Times New Roman"/>
          <w:b w:val="0"/>
          <w:color w:val="000000"/>
          <w:sz w:val="22"/>
          <w:szCs w:val="22"/>
        </w:rPr>
      </w:pPr>
      <w:r>
        <w:rPr>
          <w:rFonts w:hint="default" w:ascii="Times New Roman" w:hAnsi="Times New Roman" w:eastAsia="Times New Roman" w:cs="Times New Roman"/>
          <w:b w:val="0"/>
          <w:color w:val="000000"/>
          <w:sz w:val="22"/>
          <w:szCs w:val="22"/>
          <w:rtl w:val="0"/>
        </w:rPr>
        <w:t>Оформлення звіту з практики********</w:t>
      </w:r>
    </w:p>
    <w:p w14:paraId="00000186">
      <w:pPr>
        <w:pStyle w:val="4"/>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eastAsia="Times New Roman" w:cs="Times New Roman"/>
          <w:b w:val="0"/>
          <w:color w:val="000000"/>
          <w:sz w:val="22"/>
          <w:szCs w:val="22"/>
        </w:rPr>
      </w:pPr>
      <w:sdt>
        <w:sdtPr>
          <w:rPr>
            <w:rFonts w:hint="default" w:ascii="Times New Roman" w:hAnsi="Times New Roman" w:cs="Times New Roman"/>
            <w:sz w:val="22"/>
            <w:szCs w:val="22"/>
          </w:rPr>
          <w:tag w:val="goog_rdk_80"/>
          <w:id w:val="1920381913"/>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10–9 − Звіт з практики підготовлено й здано вчасно. Є всі обов’язкові елементи: щоденник, індивідуальний план, конспекти занять, аналізи занять, звіти про виховні заходи тощо. Матеріали змістовні, логічно структуровані, охайно оформлені, без орфографічних і стилістичних помилок.</w:t>
          </w:r>
        </w:sdtContent>
      </w:sdt>
    </w:p>
    <w:p w14:paraId="00000187">
      <w:pPr>
        <w:pStyle w:val="4"/>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eastAsia="Times New Roman" w:cs="Times New Roman"/>
          <w:b w:val="0"/>
          <w:color w:val="000000"/>
          <w:sz w:val="22"/>
          <w:szCs w:val="22"/>
        </w:rPr>
      </w:pPr>
      <w:sdt>
        <w:sdtPr>
          <w:rPr>
            <w:rFonts w:hint="default" w:ascii="Times New Roman" w:hAnsi="Times New Roman" w:cs="Times New Roman"/>
            <w:sz w:val="22"/>
            <w:szCs w:val="22"/>
          </w:rPr>
          <w:tag w:val="goog_rdk_81"/>
          <w:id w:val="1566813959"/>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8–7 − Звіт з практики підготовлено й здано вчасно. Документація подана в повному обсязі, проте окремі елементи оформлено з незначними недоліками.</w:t>
          </w:r>
        </w:sdtContent>
      </w:sdt>
    </w:p>
    <w:p w14:paraId="00000188">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hint="default" w:ascii="Times New Roman" w:hAnsi="Times New Roman" w:eastAsia="Times New Roman" w:cs="Times New Roman"/>
          <w:b w:val="0"/>
          <w:color w:val="000000"/>
          <w:sz w:val="22"/>
          <w:szCs w:val="22"/>
        </w:rPr>
      </w:pPr>
      <w:sdt>
        <w:sdtPr>
          <w:rPr>
            <w:rFonts w:hint="default" w:ascii="Times New Roman" w:hAnsi="Times New Roman" w:cs="Times New Roman"/>
            <w:sz w:val="22"/>
            <w:szCs w:val="22"/>
          </w:rPr>
          <w:tag w:val="goog_rdk_82"/>
          <w:id w:val="639384436"/>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6–5 − Звіт з практики підготовлено й здано вчасно. Документація неповна: відсутні окремі елементи або виконані формально. Оформлення загалом відповідає вимогам, але містить помилки або порушення структур.</w:t>
          </w:r>
        </w:sdtContent>
      </w:sdt>
    </w:p>
    <w:p w14:paraId="00000189">
      <w:pPr>
        <w:pStyle w:val="4"/>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eastAsia="Times New Roman" w:cs="Times New Roman"/>
          <w:b w:val="0"/>
          <w:color w:val="000000"/>
          <w:sz w:val="22"/>
          <w:szCs w:val="22"/>
        </w:rPr>
      </w:pPr>
      <w:bookmarkStart w:id="14" w:name="_heading=h.rnk3ky2d0sjj" w:colFirst="0" w:colLast="0"/>
      <w:bookmarkEnd w:id="14"/>
      <w:sdt>
        <w:sdtPr>
          <w:rPr>
            <w:rFonts w:hint="default" w:ascii="Times New Roman" w:hAnsi="Times New Roman" w:cs="Times New Roman"/>
            <w:sz w:val="22"/>
            <w:szCs w:val="22"/>
          </w:rPr>
          <w:tag w:val="goog_rdk_83"/>
          <w:id w:val="897447900"/>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4–3 − Звіт з практики підготовлено й здано невчасно. Подано лише частину документації, решта — відсутня або неналежно оформлена. Матеріали містять фактичні, стилістичні чи методичні помилки. Опис діяльності фрагментарний. Недотримано вимоги до структури, формату або змісту звіту.</w:t>
          </w:r>
        </w:sdtContent>
      </w:sdt>
    </w:p>
    <w:p w14:paraId="0000018A">
      <w:pPr>
        <w:pStyle w:val="4"/>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eastAsia="Times New Roman" w:cs="Times New Roman"/>
          <w:b w:val="0"/>
          <w:color w:val="000000"/>
          <w:sz w:val="22"/>
          <w:szCs w:val="22"/>
        </w:rPr>
      </w:pPr>
      <w:bookmarkStart w:id="15" w:name="_heading=h.8pel0ehbkec6" w:colFirst="0" w:colLast="0"/>
      <w:bookmarkEnd w:id="15"/>
      <w:sdt>
        <w:sdtPr>
          <w:rPr>
            <w:rFonts w:hint="default" w:ascii="Times New Roman" w:hAnsi="Times New Roman" w:cs="Times New Roman"/>
            <w:sz w:val="22"/>
            <w:szCs w:val="22"/>
          </w:rPr>
          <w:tag w:val="goog_rdk_84"/>
          <w:id w:val="1200947149"/>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2–1 − Звіт з практики підготовлено й здано невчасно. Документація подана частково або з грубими порушеннями вимог. Більшість документів відсутні, заповнені формально або неправильно.</w:t>
          </w:r>
        </w:sdtContent>
      </w:sdt>
    </w:p>
    <w:p w14:paraId="0000018B">
      <w:pPr>
        <w:pStyle w:val="4"/>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eastAsia="Times New Roman" w:cs="Times New Roman"/>
          <w:b w:val="0"/>
          <w:color w:val="000000"/>
          <w:sz w:val="22"/>
          <w:szCs w:val="22"/>
        </w:rPr>
      </w:pPr>
      <w:bookmarkStart w:id="16" w:name="_heading=h.iq8vzn7izdvs" w:colFirst="0" w:colLast="0"/>
      <w:bookmarkEnd w:id="16"/>
      <w:sdt>
        <w:sdtPr>
          <w:rPr>
            <w:rFonts w:hint="default" w:ascii="Times New Roman" w:hAnsi="Times New Roman" w:cs="Times New Roman"/>
            <w:sz w:val="22"/>
            <w:szCs w:val="22"/>
          </w:rPr>
          <w:tag w:val="goog_rdk_85"/>
          <w:id w:val="731221549"/>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0 − Звітна документація не подана або не має жодної цінності для оцінювання.</w:t>
          </w:r>
        </w:sdtContent>
      </w:sdt>
    </w:p>
    <w:p w14:paraId="0000018C">
      <w:pPr>
        <w:pStyle w:val="4"/>
        <w:keepNext w:val="0"/>
        <w:keepLines w:val="0"/>
        <w:pageBreakBefore w:val="0"/>
        <w:widowControl w:val="0"/>
        <w:kinsoku/>
        <w:wordWrap/>
        <w:overflowPunct/>
        <w:topLinePunct w:val="0"/>
        <w:autoSpaceDE/>
        <w:autoSpaceDN/>
        <w:bidi w:val="0"/>
        <w:adjustRightInd/>
        <w:snapToGrid/>
        <w:spacing w:before="0"/>
        <w:textAlignment w:val="auto"/>
        <w:rPr>
          <w:rFonts w:hint="default" w:ascii="Times New Roman" w:hAnsi="Times New Roman" w:eastAsia="Times New Roman" w:cs="Times New Roman"/>
          <w:b w:val="0"/>
          <w:color w:val="000000"/>
          <w:sz w:val="22"/>
          <w:szCs w:val="22"/>
        </w:rPr>
      </w:pPr>
      <w:bookmarkStart w:id="17" w:name="_heading=h.4u8fxhq1cl7u" w:colFirst="0" w:colLast="0"/>
      <w:bookmarkEnd w:id="17"/>
      <w:r>
        <w:rPr>
          <w:rFonts w:hint="default" w:ascii="Times New Roman" w:hAnsi="Times New Roman" w:eastAsia="Times New Roman" w:cs="Times New Roman"/>
          <w:b w:val="0"/>
          <w:color w:val="000000"/>
          <w:sz w:val="22"/>
          <w:szCs w:val="22"/>
          <w:rtl w:val="0"/>
        </w:rPr>
        <w:t>Критерії захисту звіту з практики*********</w:t>
      </w:r>
    </w:p>
    <w:p w14:paraId="0000018D">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hint="default" w:ascii="Times New Roman" w:hAnsi="Times New Roman" w:eastAsia="Times New Roman" w:cs="Times New Roman"/>
          <w:b w:val="0"/>
          <w:color w:val="000000"/>
          <w:sz w:val="22"/>
          <w:szCs w:val="22"/>
        </w:rPr>
      </w:pPr>
      <w:bookmarkStart w:id="18" w:name="_heading=h.sr3ntsazlrlq" w:colFirst="0" w:colLast="0"/>
      <w:bookmarkEnd w:id="18"/>
      <w:sdt>
        <w:sdtPr>
          <w:rPr>
            <w:rFonts w:hint="default" w:ascii="Times New Roman" w:hAnsi="Times New Roman" w:cs="Times New Roman"/>
            <w:sz w:val="22"/>
            <w:szCs w:val="22"/>
          </w:rPr>
          <w:tag w:val="goog_rdk_86"/>
          <w:id w:val="1287675214"/>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10–9 −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Підбито підсумок і окреслено завдання для професійного зростання. Дано відповіді на запитання комісії й аудиторії.</w:t>
          </w:r>
        </w:sdtContent>
      </w:sdt>
    </w:p>
    <w:p w14:paraId="0000018E">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hint="default" w:ascii="Times New Roman" w:hAnsi="Times New Roman" w:eastAsia="Times New Roman" w:cs="Times New Roman"/>
          <w:b w:val="0"/>
          <w:color w:val="000000"/>
          <w:sz w:val="22"/>
          <w:szCs w:val="22"/>
        </w:rPr>
      </w:pPr>
      <w:bookmarkStart w:id="19" w:name="_heading=h.my9hjnhqb974" w:colFirst="0" w:colLast="0"/>
      <w:bookmarkEnd w:id="19"/>
      <w:sdt>
        <w:sdtPr>
          <w:rPr>
            <w:rFonts w:hint="default" w:ascii="Times New Roman" w:hAnsi="Times New Roman" w:cs="Times New Roman"/>
            <w:sz w:val="22"/>
            <w:szCs w:val="22"/>
          </w:rPr>
          <w:tag w:val="goog_rdk_87"/>
          <w:id w:val="284590786"/>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8–7 −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Підбито підсумок. Дано відповіді на запитання комісії й аудиторії.</w:t>
          </w:r>
        </w:sdtContent>
      </w:sdt>
    </w:p>
    <w:p w14:paraId="0000018F">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hint="default" w:ascii="Times New Roman" w:hAnsi="Times New Roman" w:eastAsia="Times New Roman" w:cs="Times New Roman"/>
          <w:b w:val="0"/>
          <w:color w:val="000000"/>
          <w:sz w:val="22"/>
          <w:szCs w:val="22"/>
        </w:rPr>
      </w:pPr>
      <w:bookmarkStart w:id="20" w:name="_heading=h.fciyrm4h93as" w:colFirst="0" w:colLast="0"/>
      <w:bookmarkEnd w:id="20"/>
      <w:sdt>
        <w:sdtPr>
          <w:rPr>
            <w:rFonts w:hint="default" w:ascii="Times New Roman" w:hAnsi="Times New Roman" w:cs="Times New Roman"/>
            <w:sz w:val="22"/>
            <w:szCs w:val="22"/>
          </w:rPr>
          <w:tag w:val="goog_rdk_88"/>
          <w:id w:val="2076003047"/>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6–5 −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логічно й демонструє всі види діяльності студента-практиканта. Проаналізовано свої досягнення й недопрацювання. Дано відповіді на запитання комісії й аудиторії.</w:t>
          </w:r>
        </w:sdtContent>
      </w:sdt>
    </w:p>
    <w:p w14:paraId="00000190">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hint="default" w:ascii="Times New Roman" w:hAnsi="Times New Roman" w:eastAsia="Times New Roman" w:cs="Times New Roman"/>
          <w:b w:val="0"/>
          <w:color w:val="000000"/>
          <w:sz w:val="22"/>
          <w:szCs w:val="22"/>
        </w:rPr>
      </w:pPr>
      <w:bookmarkStart w:id="21" w:name="_heading=h.jkh0xhzhqpw7" w:colFirst="0" w:colLast="0"/>
      <w:bookmarkEnd w:id="21"/>
      <w:sdt>
        <w:sdtPr>
          <w:rPr>
            <w:rFonts w:hint="default" w:ascii="Times New Roman" w:hAnsi="Times New Roman" w:cs="Times New Roman"/>
            <w:sz w:val="22"/>
            <w:szCs w:val="22"/>
          </w:rPr>
          <w:tag w:val="goog_rdk_89"/>
          <w:id w:val="-1018159997"/>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4–3 − Звіт з практики підготовлено й здано невчасно, в ньому надано всю необхідну документацію, яка загалом оформлена відповідно до вимог. Доповідь про результати практики структурована логічно й демонструє всі види діяльності студента-практиканта. Дано відповіді на запитання комісії й аудиторії.</w:t>
          </w:r>
        </w:sdtContent>
      </w:sdt>
    </w:p>
    <w:p w14:paraId="00000191">
      <w:pPr>
        <w:pStyle w:val="4"/>
        <w:keepNext w:val="0"/>
        <w:keepLines w:val="0"/>
        <w:pageBreakBefore w:val="0"/>
        <w:widowControl w:val="0"/>
        <w:kinsoku/>
        <w:wordWrap/>
        <w:overflowPunct/>
        <w:topLinePunct w:val="0"/>
        <w:autoSpaceDE/>
        <w:autoSpaceDN/>
        <w:bidi w:val="0"/>
        <w:adjustRightInd/>
        <w:snapToGrid/>
        <w:spacing w:before="0"/>
        <w:jc w:val="both"/>
        <w:textAlignment w:val="auto"/>
        <w:rPr>
          <w:rFonts w:hint="default" w:ascii="Times New Roman" w:hAnsi="Times New Roman" w:eastAsia="Times New Roman" w:cs="Times New Roman"/>
          <w:b w:val="0"/>
          <w:color w:val="000000"/>
          <w:sz w:val="22"/>
          <w:szCs w:val="22"/>
        </w:rPr>
      </w:pPr>
      <w:bookmarkStart w:id="22" w:name="_heading=h.ybi8c333ukt7" w:colFirst="0" w:colLast="0"/>
      <w:bookmarkEnd w:id="22"/>
      <w:sdt>
        <w:sdtPr>
          <w:rPr>
            <w:rFonts w:hint="default" w:ascii="Times New Roman" w:hAnsi="Times New Roman" w:cs="Times New Roman"/>
            <w:sz w:val="22"/>
            <w:szCs w:val="22"/>
          </w:rPr>
          <w:tag w:val="goog_rdk_90"/>
          <w:id w:val="-327898523"/>
        </w:sdtPr>
        <w:sdtEndPr>
          <w:rPr>
            <w:rFonts w:hint="default" w:ascii="Times New Roman" w:hAnsi="Times New Roman" w:cs="Times New Roman"/>
            <w:sz w:val="22"/>
            <w:szCs w:val="22"/>
          </w:rPr>
        </w:sdtEndPr>
        <w:sdtContent>
          <w:r>
            <w:rPr>
              <w:rFonts w:hint="default" w:ascii="Times New Roman" w:hAnsi="Times New Roman" w:eastAsia="Gungsuh" w:cs="Times New Roman"/>
              <w:b w:val="0"/>
              <w:color w:val="000000"/>
              <w:sz w:val="22"/>
              <w:szCs w:val="22"/>
              <w:rtl w:val="0"/>
            </w:rPr>
            <w:t>2–1 − Звіт з практики підготовлено й здано невчасно, в ньому надано не всю необхідну документацію, яка оформлена з певними порушеннями вимог. Доповідь про результати практики поверхова, непродумана, не презентує всіх видів діяльності студента-практиканта. Запитання комісії та аудиторії переважно залишилися без відповіді.</w:t>
          </w:r>
        </w:sdtContent>
      </w:sdt>
    </w:p>
    <w:p w14:paraId="00000194">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Times New Roman" w:cs="Times New Roman"/>
          <w:b/>
          <w:sz w:val="20"/>
          <w:szCs w:val="20"/>
        </w:rPr>
      </w:pPr>
      <w:sdt>
        <w:sdtPr>
          <w:rPr>
            <w:rFonts w:hint="default" w:ascii="Times New Roman" w:hAnsi="Times New Roman" w:cs="Times New Roman"/>
            <w:sz w:val="22"/>
            <w:szCs w:val="22"/>
          </w:rPr>
          <w:tag w:val="goog_rdk_91"/>
          <w:id w:val="1627702021"/>
        </w:sdtPr>
        <w:sdtEndPr>
          <w:rPr>
            <w:rFonts w:hint="default" w:ascii="Times New Roman" w:hAnsi="Times New Roman" w:cs="Times New Roman"/>
            <w:sz w:val="22"/>
            <w:szCs w:val="22"/>
          </w:rPr>
        </w:sdtEndPr>
        <w:sdtContent>
          <w:r>
            <w:rPr>
              <w:rFonts w:hint="default" w:ascii="Times New Roman" w:hAnsi="Times New Roman" w:eastAsia="Gungsuh" w:cs="Times New Roman"/>
              <w:sz w:val="22"/>
              <w:szCs w:val="22"/>
              <w:rtl w:val="0"/>
            </w:rPr>
            <w:t>0 − здобувач освіти на захист звіту з практики не з’явився.</w:t>
          </w:r>
        </w:sdtContent>
      </w:sdt>
    </w:p>
    <w:bookmarkEnd w:id="3"/>
    <w:p w14:paraId="00001853">
      <w:pPr>
        <w:ind w:firstLine="709"/>
        <w:jc w:val="both"/>
        <w:rPr>
          <w:rFonts w:ascii="Times New Roman" w:hAnsi="Times New Roman" w:eastAsia="Times New Roman" w:cs="Times New Roman"/>
          <w:sz w:val="20"/>
          <w:szCs w:val="20"/>
        </w:rPr>
      </w:pPr>
    </w:p>
    <w:p w14:paraId="00001854">
      <w:pPr>
        <w:numPr>
          <w:ilvl w:val="0"/>
          <w:numId w:val="0"/>
        </w:numPr>
        <w:ind w:leftChars="0"/>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Шкала оцінювання ЗНУ: національна та ECTS</w:t>
      </w:r>
    </w:p>
    <w:tbl>
      <w:tblPr>
        <w:tblStyle w:val="142"/>
        <w:tblW w:w="9776" w:type="dxa"/>
        <w:jc w:val="center"/>
        <w:tblLayout w:type="fixed"/>
        <w:tblCellMar>
          <w:top w:w="0" w:type="dxa"/>
          <w:left w:w="108" w:type="dxa"/>
          <w:bottom w:w="0" w:type="dxa"/>
          <w:right w:w="108" w:type="dxa"/>
        </w:tblCellMar>
      </w:tblPr>
      <w:tblGrid>
        <w:gridCol w:w="1368"/>
        <w:gridCol w:w="4510"/>
        <w:gridCol w:w="2126"/>
        <w:gridCol w:w="1772"/>
      </w:tblGrid>
      <w:tr w14:paraId="5D569273">
        <w:tblPrEx>
          <w:tblCellMar>
            <w:top w:w="0" w:type="dxa"/>
            <w:left w:w="108" w:type="dxa"/>
            <w:bottom w:w="0" w:type="dxa"/>
            <w:right w:w="108" w:type="dxa"/>
          </w:tblCellMar>
        </w:tblPrEx>
        <w:trPr>
          <w:cantSplit/>
          <w:trHeight w:val="205" w:hRule="atLeast"/>
          <w:jc w:val="center"/>
        </w:trPr>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1855">
            <w:pPr>
              <w:pStyle w:val="3"/>
              <w:spacing w:before="0" w:line="218" w:lineRule="auto"/>
              <w:jc w:val="center"/>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smallCaps/>
                <w:color w:val="000000"/>
                <w:sz w:val="22"/>
                <w:szCs w:val="22"/>
                <w:rtl w:val="0"/>
              </w:rPr>
              <w:t>З</w:t>
            </w:r>
            <w:r>
              <w:rPr>
                <w:rFonts w:hint="default" w:ascii="Times New Roman" w:hAnsi="Times New Roman" w:eastAsia="Times New Roman" w:cs="Times New Roman"/>
                <w:color w:val="000000"/>
                <w:sz w:val="22"/>
                <w:szCs w:val="22"/>
                <w:rtl w:val="0"/>
              </w:rPr>
              <w:t>а шкалою</w:t>
            </w:r>
          </w:p>
          <w:p w14:paraId="00001856">
            <w:pPr>
              <w:pStyle w:val="7"/>
              <w:spacing w:before="0" w:line="218" w:lineRule="auto"/>
              <w:jc w:val="center"/>
              <w:rPr>
                <w:rFonts w:hint="default" w:ascii="Times New Roman" w:hAnsi="Times New Roman" w:eastAsia="Times New Roman" w:cs="Times New Roman"/>
                <w:b/>
                <w:i w:val="0"/>
                <w:color w:val="000000"/>
                <w:sz w:val="22"/>
                <w:szCs w:val="22"/>
              </w:rPr>
            </w:pPr>
            <w:r>
              <w:rPr>
                <w:rFonts w:hint="default" w:ascii="Times New Roman" w:hAnsi="Times New Roman" w:eastAsia="Times New Roman" w:cs="Times New Roman"/>
                <w:b/>
                <w:i w:val="0"/>
                <w:color w:val="000000"/>
                <w:sz w:val="22"/>
                <w:szCs w:val="22"/>
                <w:rtl w:val="0"/>
              </w:rPr>
              <w:t>ECTS</w:t>
            </w:r>
          </w:p>
        </w:tc>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1857">
            <w:pPr>
              <w:pStyle w:val="6"/>
              <w:spacing w:before="0" w:line="218" w:lineRule="auto"/>
              <w:ind w:right="-108"/>
              <w:jc w:val="center"/>
              <w:rPr>
                <w:rFonts w:hint="default" w:ascii="Times New Roman" w:hAnsi="Times New Roman" w:eastAsia="Times New Roman" w:cs="Times New Roman"/>
                <w:b/>
                <w:color w:val="000000"/>
                <w:sz w:val="22"/>
                <w:szCs w:val="22"/>
              </w:rPr>
            </w:pPr>
            <w:r>
              <w:rPr>
                <w:rFonts w:hint="default" w:ascii="Times New Roman" w:hAnsi="Times New Roman" w:eastAsia="Times New Roman" w:cs="Times New Roman"/>
                <w:b/>
                <w:color w:val="000000"/>
                <w:sz w:val="22"/>
                <w:szCs w:val="22"/>
                <w:rtl w:val="0"/>
              </w:rPr>
              <w:t>За шкалою університету</w:t>
            </w:r>
          </w:p>
        </w:tc>
        <w:tc>
          <w:tcPr>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1858">
            <w:pPr>
              <w:pStyle w:val="4"/>
              <w:tabs>
                <w:tab w:val="left" w:pos="0"/>
              </w:tabs>
              <w:spacing w:before="0" w:line="218" w:lineRule="auto"/>
              <w:jc w:val="center"/>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tl w:val="0"/>
              </w:rPr>
              <w:t>За національною шкалою</w:t>
            </w:r>
          </w:p>
        </w:tc>
      </w:tr>
      <w:tr w14:paraId="277B2BF1">
        <w:tblPrEx>
          <w:tblCellMar>
            <w:top w:w="0" w:type="dxa"/>
            <w:left w:w="108" w:type="dxa"/>
            <w:bottom w:w="0" w:type="dxa"/>
            <w:right w:w="108" w:type="dxa"/>
          </w:tblCellMar>
        </w:tblPrEx>
        <w:trPr>
          <w:cantSplit/>
          <w:trHeight w:val="58" w:hRule="atLeast"/>
          <w:jc w:val="center"/>
        </w:trPr>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18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color w:val="000000"/>
                <w:sz w:val="22"/>
                <w:szCs w:val="22"/>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18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color w:val="000000"/>
                <w:sz w:val="22"/>
                <w:szCs w:val="22"/>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185C">
            <w:pPr>
              <w:pStyle w:val="4"/>
              <w:spacing w:before="0" w:line="218" w:lineRule="auto"/>
              <w:jc w:val="center"/>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tl w:val="0"/>
              </w:rPr>
              <w:t>Екзамен</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185D">
            <w:pPr>
              <w:pStyle w:val="4"/>
              <w:spacing w:before="0" w:line="218" w:lineRule="auto"/>
              <w:jc w:val="center"/>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tl w:val="0"/>
              </w:rPr>
              <w:t>Залік</w:t>
            </w:r>
          </w:p>
        </w:tc>
      </w:tr>
      <w:tr w14:paraId="6D9486EF">
        <w:tblPrEx>
          <w:tblCellMar>
            <w:top w:w="0" w:type="dxa"/>
            <w:left w:w="108" w:type="dxa"/>
            <w:bottom w:w="0" w:type="dxa"/>
            <w:right w:w="108" w:type="dxa"/>
          </w:tblCellMar>
        </w:tblPrEx>
        <w:trPr>
          <w:cantSpli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5E">
            <w:pPr>
              <w:spacing w:line="218" w:lineRule="auto"/>
              <w:ind w:right="-68"/>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A</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5F">
            <w:pPr>
              <w:spacing w:line="218" w:lineRule="auto"/>
              <w:ind w:right="223"/>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90 – 100 (відмінно)</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0">
            <w:pPr>
              <w:pStyle w:val="5"/>
              <w:spacing w:before="0" w:line="218" w:lineRule="auto"/>
              <w:jc w:val="center"/>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i w:val="0"/>
                <w:color w:val="000000"/>
                <w:sz w:val="22"/>
                <w:szCs w:val="22"/>
                <w:rtl w:val="0"/>
              </w:rPr>
              <w:t>5 (відмінно)</w:t>
            </w:r>
          </w:p>
        </w:tc>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1">
            <w:pPr>
              <w:pStyle w:val="5"/>
              <w:spacing w:before="0" w:line="218" w:lineRule="auto"/>
              <w:jc w:val="center"/>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i w:val="0"/>
                <w:color w:val="000000"/>
                <w:sz w:val="22"/>
                <w:szCs w:val="22"/>
                <w:rtl w:val="0"/>
              </w:rPr>
              <w:t>Зараховано</w:t>
            </w:r>
          </w:p>
        </w:tc>
      </w:tr>
      <w:tr w14:paraId="36BC6E8F">
        <w:tblPrEx>
          <w:tblCellMar>
            <w:top w:w="0" w:type="dxa"/>
            <w:left w:w="108" w:type="dxa"/>
            <w:bottom w:w="0" w:type="dxa"/>
            <w:right w:w="108" w:type="dxa"/>
          </w:tblCellMar>
        </w:tblPrEx>
        <w:trPr>
          <w:cantSpli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2">
            <w:pPr>
              <w:spacing w:line="218" w:lineRule="auto"/>
              <w:ind w:right="-68"/>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B</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3">
            <w:pPr>
              <w:spacing w:line="218" w:lineRule="auto"/>
              <w:ind w:right="223"/>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85 – 89 (дуже добре)</w:t>
            </w:r>
          </w:p>
        </w:tc>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4">
            <w:pPr>
              <w:spacing w:line="218" w:lineRule="auto"/>
              <w:ind w:right="-54"/>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4 (добре)</w:t>
            </w: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r>
      <w:tr w14:paraId="203129AA">
        <w:tblPrEx>
          <w:tblCellMar>
            <w:top w:w="0" w:type="dxa"/>
            <w:left w:w="108" w:type="dxa"/>
            <w:bottom w:w="0" w:type="dxa"/>
            <w:right w:w="108" w:type="dxa"/>
          </w:tblCellMar>
        </w:tblPrEx>
        <w:trPr>
          <w:cantSpli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6">
            <w:pPr>
              <w:spacing w:line="218" w:lineRule="auto"/>
              <w:ind w:right="-68"/>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C</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7">
            <w:pPr>
              <w:spacing w:line="218" w:lineRule="auto"/>
              <w:ind w:right="223"/>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75 – 84 (добре)</w:t>
            </w: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r>
      <w:tr w14:paraId="11F7BEDC">
        <w:tblPrEx>
          <w:tblCellMar>
            <w:top w:w="0" w:type="dxa"/>
            <w:left w:w="108" w:type="dxa"/>
            <w:bottom w:w="0" w:type="dxa"/>
            <w:right w:w="108" w:type="dxa"/>
          </w:tblCellMar>
        </w:tblPrEx>
        <w:trPr>
          <w:cantSpli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A">
            <w:pPr>
              <w:spacing w:line="218" w:lineRule="auto"/>
              <w:ind w:right="-68"/>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D</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B">
            <w:pPr>
              <w:spacing w:line="218" w:lineRule="auto"/>
              <w:ind w:right="223"/>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 xml:space="preserve">70 – 74 (задовільно) </w:t>
            </w:r>
          </w:p>
        </w:tc>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C">
            <w:pPr>
              <w:spacing w:line="218" w:lineRule="auto"/>
              <w:ind w:right="-54"/>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3 (задовільно)</w:t>
            </w: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r>
      <w:tr w14:paraId="34C7A110">
        <w:tblPrEx>
          <w:tblCellMar>
            <w:top w:w="0" w:type="dxa"/>
            <w:left w:w="108" w:type="dxa"/>
            <w:bottom w:w="0" w:type="dxa"/>
            <w:right w:w="108" w:type="dxa"/>
          </w:tblCellMar>
        </w:tblPrEx>
        <w:trPr>
          <w:cantSpli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E">
            <w:pPr>
              <w:spacing w:line="218" w:lineRule="auto"/>
              <w:ind w:right="-68"/>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E</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6F">
            <w:pPr>
              <w:spacing w:line="218" w:lineRule="auto"/>
              <w:ind w:right="223"/>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60 – 69 (достатньо)</w:t>
            </w: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r>
      <w:tr w14:paraId="7EA2E85C">
        <w:tblPrEx>
          <w:tblCellMar>
            <w:top w:w="0" w:type="dxa"/>
            <w:left w:w="108" w:type="dxa"/>
            <w:bottom w:w="0" w:type="dxa"/>
            <w:right w:w="108" w:type="dxa"/>
          </w:tblCellMar>
        </w:tblPrEx>
        <w:trPr>
          <w:cantSpli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2">
            <w:pPr>
              <w:spacing w:line="218" w:lineRule="auto"/>
              <w:ind w:right="-68"/>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FX</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3">
            <w:pPr>
              <w:spacing w:line="218" w:lineRule="auto"/>
              <w:ind w:right="223"/>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35 – 59 (незадовільно – з можливістю повторного складання)</w:t>
            </w:r>
          </w:p>
        </w:tc>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4">
            <w:pPr>
              <w:spacing w:line="218" w:lineRule="auto"/>
              <w:ind w:right="-54"/>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2 (незадовільно)</w:t>
            </w:r>
          </w:p>
        </w:tc>
        <w:tc>
          <w:tcPr>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5">
            <w:pPr>
              <w:spacing w:line="218" w:lineRule="auto"/>
              <w:ind w:right="-54"/>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Не зараховано</w:t>
            </w:r>
          </w:p>
        </w:tc>
      </w:tr>
      <w:tr w14:paraId="06F85AB2">
        <w:tblPrEx>
          <w:tblCellMar>
            <w:top w:w="0" w:type="dxa"/>
            <w:left w:w="108" w:type="dxa"/>
            <w:bottom w:w="0" w:type="dxa"/>
            <w:right w:w="108" w:type="dxa"/>
          </w:tblCellMar>
        </w:tblPrEx>
        <w:trPr>
          <w:cantSplit/>
          <w:jc w:val="center"/>
        </w:trPr>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6">
            <w:pPr>
              <w:spacing w:line="218" w:lineRule="auto"/>
              <w:ind w:right="-68"/>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F</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7">
            <w:pPr>
              <w:spacing w:line="218" w:lineRule="auto"/>
              <w:ind w:right="223"/>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1 – 34 (незадовільно – з обов’язковим повторним курсом)</w:t>
            </w: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c>
          <w:tcPr>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0018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hint="default" w:ascii="Times New Roman" w:hAnsi="Times New Roman" w:eastAsia="Times New Roman" w:cs="Times New Roman"/>
                <w:sz w:val="22"/>
                <w:szCs w:val="22"/>
              </w:rPr>
            </w:pPr>
          </w:p>
        </w:tc>
      </w:tr>
    </w:tbl>
    <w:p w14:paraId="0000187A">
      <w:pPr>
        <w:shd w:val="clear" w:fill="FFFFFF"/>
        <w:rPr>
          <w:rFonts w:hint="default" w:ascii="Times New Roman" w:hAnsi="Times New Roman" w:eastAsia="Times New Roman" w:cs="Times New Roman"/>
          <w:b/>
          <w:sz w:val="22"/>
          <w:szCs w:val="22"/>
        </w:rPr>
      </w:pPr>
    </w:p>
    <w:p w14:paraId="0000187B">
      <w:pPr>
        <w:shd w:val="clear" w:fill="FFFFFF"/>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lang w:val="uk-UA"/>
        </w:rPr>
        <w:t>9</w:t>
      </w:r>
      <w:r>
        <w:rPr>
          <w:rFonts w:hint="default" w:ascii="Times New Roman" w:hAnsi="Times New Roman" w:eastAsia="Times New Roman" w:cs="Times New Roman"/>
          <w:b/>
          <w:sz w:val="22"/>
          <w:szCs w:val="22"/>
          <w:rtl w:val="0"/>
        </w:rPr>
        <w:t xml:space="preserve">.   Основні навчальні ресурси </w:t>
      </w:r>
    </w:p>
    <w:p w14:paraId="0000187C">
      <w:pPr>
        <w:tabs>
          <w:tab w:val="left" w:pos="0"/>
        </w:tabs>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Рекомендована література:</w:t>
      </w:r>
    </w:p>
    <w:p w14:paraId="0000187D">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Дейнека В. В., Москвін Я. В. Філософія освіти : навч. посібник для здобувачів вищої освіти за спеціальністю «Освітні педагогічні науки». 2-е вид., оновл. Харків : ХНМУ, 2024. 72 с. </w:t>
      </w:r>
    </w:p>
    <w:p w14:paraId="0000187E">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Житарюк І.В. Філософія освіти, науки та окремих її галузей. Конспект лекцій: Навч. посібник. 2-ге вид., стереотипне. Київ : Видавництво «Людмила», 2022. 620 с. </w:t>
      </w:r>
    </w:p>
    <w:p w14:paraId="0000187F">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Жук М. Виклики та тренди філософії освіти 4.0. Європейське майбутнє: філософсько-освітні студії: Збірник тез і доповідей (Частина 1). за ред. Г. Д. Берегової та ін. Херсон : Вид-во ФОП Вишемирський В. С., 2024. С.18- 20. </w:t>
      </w:r>
    </w:p>
    <w:p w14:paraId="00001880">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2"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Лозинська Н. Адаптація студентів до навчання в університеті та випускників до педагогічної діяльності : монографія. Львів : Вид. центр ЛНУ імені Івана Франка, 2008. 166 с.</w:t>
      </w:r>
    </w:p>
    <w:p w14:paraId="00001881">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Марцева Л.А. Педагогіка і психологія вищої школи : навч. посіб. / Л.А. Марцева. Житомир: Державний університет «Житомирська політехніка», 2022. 150 c. </w:t>
      </w:r>
    </w:p>
    <w:p w14:paraId="00001882">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Методика викладання у вищій школі : навч.-метод. посіб. / МОН України, Уманський держ. пед. ун-т імені Тичини ; уклад.: О. Л. Кірдан, О. П. Кірдан. Умань : Візаві, 2021.  198 с.</w:t>
      </w:r>
    </w:p>
    <w:p w14:paraId="00001883">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Методика викладання у вищій школі: рeкомендації дo курсу «Методика викладання у вищій школі» для здoбувaчів другого (маг.) рівня вищої освіти спeц.  Oдeса, 2023.  48 с.</w:t>
      </w:r>
    </w:p>
    <w:p w14:paraId="00001884">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Пащенко М., Мішкурова В. Ф., Середняцька О. Технологія використання активних методів навчання. Київ : Науковий світ, 2003. 94 с.</w:t>
      </w:r>
    </w:p>
    <w:p w14:paraId="00001885">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14:paraId="00001886">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14:paraId="00001887">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Психологія професійної діяльності: підручник/ за ред. Ш.К Шандрука. Тернопіль: ЗУНУ, 2022. 256 с. </w:t>
      </w:r>
    </w:p>
    <w:p w14:paraId="00001888">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Слєпкань З. Наукові засади педагогічного процесу у вищій школі. Київ : НПУ ім. М. П. Драгоманова, 2000. 210 с.</w:t>
      </w:r>
    </w:p>
    <w:p w14:paraId="00001889">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Стинська В.В. Методика викладання у вищій школі: навчальний посібник. Івано-–Франківськ, 2022.180 с.</w:t>
      </w:r>
    </w:p>
    <w:p w14:paraId="0000188A">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Теслюк В., Лузан П., Шовкун Л. Основи педагогічної майстерності : навчальний посібник. Київ : ДАККіМ, 2010. 244 с.</w:t>
      </w:r>
    </w:p>
    <w:p w14:paraId="0000188B">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425" w:right="89" w:hanging="425"/>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Філософія освіти в умовах сучасних викликів: цінності, стратегії, інноваційні практики: матеріали Всеукраїнської науково-практичної онлайнконференції, присвяченої Всесвітньому дню філософії (Полтава, 20 листопада 2024 року) / упоряд. : Т.О.Бондар, В.Ю.Стрельніков, Н.П.Шаповалова. Полтава: ПАНО, 2024. 209 с.</w:t>
      </w:r>
    </w:p>
    <w:p w14:paraId="000018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720" w:right="89"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p>
    <w:p w14:paraId="000018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720"/>
        </w:tabs>
        <w:spacing w:before="0" w:after="0" w:line="240" w:lineRule="auto"/>
        <w:ind w:left="720" w:right="89" w:firstLine="0"/>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Інформаційні ресурси</w:t>
      </w:r>
    </w:p>
    <w:p w14:paraId="0000188E">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40" w:lineRule="auto"/>
        <w:ind w:left="220" w:right="89" w:hanging="220"/>
        <w:jc w:val="both"/>
        <w:rPr>
          <w:rFonts w:hint="default" w:ascii="Times New Roman" w:hAnsi="Times New Roman" w:eastAsia="Calibri" w:cs="Times New Roman"/>
          <w:b/>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Терепищий С. Філософія освіти. Цикл лекцій. Youtube-канал «Освітні ландшафти». URL: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"https://www.youtube.com/playlist?list=PL6RGdK0JRIroTinfLFMLOtD67KkdbjDdZ"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b w:val="0"/>
          <w:i w:val="0"/>
          <w:smallCaps w:val="0"/>
          <w:strike w:val="0"/>
          <w:color w:val="0000FF"/>
          <w:sz w:val="22"/>
          <w:szCs w:val="22"/>
          <w:u w:val="single"/>
          <w:shd w:val="clear" w:fill="auto"/>
          <w:vertAlign w:val="baseline"/>
          <w:rtl w:val="0"/>
        </w:rPr>
        <w:t>https://www.youtube.com/playlist?list=PL6RGdK0JRIroTinfLFMLOtD67KkdbjDdZ</w:t>
      </w:r>
      <w:r>
        <w:rPr>
          <w:rFonts w:hint="default" w:ascii="Times New Roman" w:hAnsi="Times New Roman" w:eastAsia="Times New Roman" w:cs="Times New Roman"/>
          <w:b w:val="0"/>
          <w:i w:val="0"/>
          <w:smallCaps w:val="0"/>
          <w:strike w:val="0"/>
          <w:color w:val="0000FF"/>
          <w:sz w:val="22"/>
          <w:szCs w:val="22"/>
          <w:u w:val="single"/>
          <w:shd w:val="clear" w:fill="auto"/>
          <w:vertAlign w:val="baseline"/>
          <w:rtl w:val="0"/>
        </w:rPr>
        <w:fldChar w:fldCharType="end"/>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 </w:t>
      </w:r>
    </w:p>
    <w:p w14:paraId="0000188F">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220"/>
        </w:tabs>
        <w:spacing w:before="0" w:after="0" w:line="240" w:lineRule="auto"/>
        <w:ind w:left="220" w:right="89" w:hanging="220"/>
        <w:jc w:val="both"/>
        <w:rPr>
          <w:rFonts w:hint="default" w:ascii="Times New Roman" w:hAnsi="Times New Roman" w:eastAsia="Calibri" w:cs="Times New Roman"/>
          <w:b/>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Терепищий С. Методика навчання. Цикл лекцій. Youtube-канал «Освітні ландшафти». URL: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"https://www.youtube.com/playlist?list=PL6RGdK0JRIrqexdp7BI9__iT1Pe4Wh_lJ"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b w:val="0"/>
          <w:i w:val="0"/>
          <w:smallCaps w:val="0"/>
          <w:strike w:val="0"/>
          <w:color w:val="0000FF"/>
          <w:sz w:val="22"/>
          <w:szCs w:val="22"/>
          <w:u w:val="single"/>
          <w:shd w:val="clear" w:fill="auto"/>
          <w:vertAlign w:val="baseline"/>
          <w:rtl w:val="0"/>
        </w:rPr>
        <w:t>https://www.youtube.com/playlist?list=PL6RGdK0JRIrqexdp7BI9__iT1Pe4Wh_lJ</w:t>
      </w:r>
      <w:r>
        <w:rPr>
          <w:rFonts w:hint="default" w:ascii="Times New Roman" w:hAnsi="Times New Roman" w:eastAsia="Times New Roman" w:cs="Times New Roman"/>
          <w:b w:val="0"/>
          <w:i w:val="0"/>
          <w:smallCaps w:val="0"/>
          <w:strike w:val="0"/>
          <w:color w:val="0000FF"/>
          <w:sz w:val="22"/>
          <w:szCs w:val="22"/>
          <w:u w:val="single"/>
          <w:shd w:val="clear" w:fill="auto"/>
          <w:vertAlign w:val="baseline"/>
          <w:rtl w:val="0"/>
        </w:rPr>
        <w:fldChar w:fldCharType="end"/>
      </w:r>
    </w:p>
    <w:p w14:paraId="00001890">
      <w:pPr>
        <w:jc w:val="center"/>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tl w:val="0"/>
          <w:lang w:val="uk-UA"/>
        </w:rPr>
        <w:t>10</w:t>
      </w:r>
      <w:r>
        <w:rPr>
          <w:rFonts w:hint="default" w:ascii="Times New Roman" w:hAnsi="Times New Roman" w:cs="Times New Roman"/>
          <w:b/>
          <w:color w:val="000000"/>
          <w:sz w:val="22"/>
          <w:szCs w:val="22"/>
          <w:rtl w:val="0"/>
        </w:rPr>
        <w:t>. РЕГУЛЯЦІЇ І ПОЛІТИКИ КУРСУ</w:t>
      </w:r>
    </w:p>
    <w:p w14:paraId="00001891">
      <w:pPr>
        <w:ind w:firstLine="708"/>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tl w:val="0"/>
        </w:rPr>
        <w:t>Відвідування занять. Регуляція пропусків.</w:t>
      </w:r>
    </w:p>
    <w:p w14:paraId="00001892">
      <w:pPr>
        <w:ind w:firstLine="708"/>
        <w:jc w:val="both"/>
        <w:rPr>
          <w:rFonts w:hint="default" w:ascii="Times New Roman" w:hAnsi="Times New Roman" w:eastAsia="Calibri" w:cs="Times New Roman"/>
          <w:color w:val="000000"/>
          <w:sz w:val="22"/>
          <w:szCs w:val="22"/>
        </w:rPr>
      </w:pPr>
      <w:r>
        <w:rPr>
          <w:rFonts w:hint="default" w:ascii="Times New Roman" w:hAnsi="Times New Roman" w:cs="Times New Roman"/>
          <w:color w:val="000000"/>
          <w:sz w:val="22"/>
          <w:szCs w:val="22"/>
          <w:rtl w:val="0"/>
        </w:rPr>
        <w:t xml:space="preserve">Інтерактивний характер курсу передбачає обов’язкове відвідування лекційних та практичних занять. Студентам, які за певних обставин не можуть відвідувати практичні заняття регулярно, необхідно протягом тижня узгодити із викладачем графік індивідуального відпрацювання пропущених занять. Пропущені заняття необхідно відпрацьовувати протягом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00001893">
      <w:pPr>
        <w:ind w:firstLine="708"/>
        <w:rPr>
          <w:rFonts w:hint="default" w:ascii="Times New Roman" w:hAnsi="Times New Roman" w:cs="Times New Roman"/>
          <w:b/>
          <w:color w:val="000000"/>
          <w:sz w:val="22"/>
          <w:szCs w:val="22"/>
        </w:rPr>
      </w:pPr>
      <w:r>
        <w:rPr>
          <w:rFonts w:hint="default" w:ascii="Times New Roman" w:hAnsi="Times New Roman" w:cs="Times New Roman"/>
          <w:b/>
          <w:color w:val="000000"/>
          <w:sz w:val="22"/>
          <w:szCs w:val="22"/>
          <w:rtl w:val="0"/>
        </w:rPr>
        <w:t>Політика академічної доброчесності</w:t>
      </w:r>
    </w:p>
    <w:p w14:paraId="00001894">
      <w:pPr>
        <w:ind w:firstLine="708"/>
        <w:jc w:val="both"/>
        <w:rPr>
          <w:rFonts w:hint="default" w:ascii="Times New Roman" w:hAnsi="Times New Roman" w:eastAsia="Calibri" w:cs="Times New Roman"/>
          <w:color w:val="000000"/>
          <w:sz w:val="22"/>
          <w:szCs w:val="22"/>
        </w:rPr>
      </w:pPr>
      <w:r>
        <w:rPr>
          <w:rFonts w:hint="default" w:ascii="Times New Roman" w:hAnsi="Times New Roman" w:cs="Times New Roman"/>
          <w:color w:val="000000"/>
          <w:sz w:val="22"/>
          <w:szCs w:val="22"/>
          <w:rtl w:val="0"/>
        </w:rPr>
        <w:t xml:space="preserve">Усі письмові роботи, що виконуються студентами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00001895">
      <w:pPr>
        <w:ind w:firstLine="708"/>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tl w:val="0"/>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w:t>
      </w:r>
    </w:p>
    <w:p w14:paraId="00001896">
      <w:pPr>
        <w:ind w:firstLine="708"/>
        <w:jc w:val="both"/>
        <w:rPr>
          <w:rFonts w:hint="default" w:ascii="Times New Roman" w:hAnsi="Times New Roman" w:cs="Times New Roman"/>
          <w:sz w:val="22"/>
          <w:szCs w:val="22"/>
        </w:rPr>
      </w:pPr>
      <w:r>
        <w:rPr>
          <w:rFonts w:hint="default" w:ascii="Times New Roman" w:hAnsi="Times New Roman" w:cs="Times New Roman"/>
          <w:color w:val="000000"/>
          <w:sz w:val="22"/>
          <w:szCs w:val="22"/>
          <w:rtl w:val="0"/>
        </w:rPr>
        <w:t xml:space="preserve">Рекомендована база даних для пошуку джерел: електронні ресурси Національної бібліотеки ім. Вернадського: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"http://www.nbuv.gov.ua" \h </w:instrText>
      </w:r>
      <w:r>
        <w:rPr>
          <w:rFonts w:hint="default" w:ascii="Times New Roman" w:hAnsi="Times New Roman" w:cs="Times New Roman"/>
          <w:sz w:val="22"/>
          <w:szCs w:val="22"/>
        </w:rPr>
        <w:fldChar w:fldCharType="separate"/>
      </w:r>
      <w:r>
        <w:rPr>
          <w:rFonts w:hint="default" w:ascii="Times New Roman" w:hAnsi="Times New Roman" w:cs="Times New Roman"/>
          <w:color w:val="0000FF"/>
          <w:sz w:val="22"/>
          <w:szCs w:val="22"/>
          <w:u w:val="single"/>
          <w:rtl w:val="0"/>
        </w:rPr>
        <w:t>http://www.nbuv.gov.ua</w:t>
      </w:r>
      <w:r>
        <w:rPr>
          <w:rFonts w:hint="default" w:ascii="Times New Roman" w:hAnsi="Times New Roman" w:cs="Times New Roman"/>
          <w:color w:val="0000FF"/>
          <w:sz w:val="22"/>
          <w:szCs w:val="22"/>
          <w:u w:val="single"/>
          <w:rtl w:val="0"/>
        </w:rPr>
        <w:fldChar w:fldCharType="end"/>
      </w:r>
    </w:p>
    <w:p w14:paraId="00001897">
      <w:pPr>
        <w:ind w:firstLine="567"/>
        <w:jc w:val="both"/>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tl w:val="0"/>
        </w:rPr>
        <w:t xml:space="preserve">Використання комп’ютерів/телефонів на занятті. </w:t>
      </w:r>
      <w:r>
        <w:rPr>
          <w:rFonts w:hint="default" w:ascii="Times New Roman" w:hAnsi="Times New Roman" w:cs="Times New Roman"/>
          <w:color w:val="000000"/>
          <w:sz w:val="22"/>
          <w:szCs w:val="22"/>
          <w:rtl w:val="0"/>
        </w:rPr>
        <w:t xml:space="preserve">Використання мобільних телефонів, планшетів та інших гаджетів під час лекційних та практичних занять дозволяється виключно в навчальних цілях (для уточнення певних даних, перевірки правопису, отримання довідкової інформації тощо). Не забувайте активувати режим «без звуку» до початку заняття. </w:t>
      </w:r>
    </w:p>
    <w:p w14:paraId="00001898">
      <w:pPr>
        <w:ind w:firstLine="708"/>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tl w:val="0"/>
        </w:rPr>
        <w:t xml:space="preserve">Під час виконання заходів контролю (виконання письмових завдань, тестів, заліку) використання гаджетів заборонено. </w:t>
      </w:r>
    </w:p>
    <w:p w14:paraId="00001899">
      <w:pPr>
        <w:ind w:firstLine="708"/>
        <w:rPr>
          <w:rFonts w:hint="default" w:ascii="Times New Roman" w:hAnsi="Times New Roman" w:cs="Times New Roman"/>
          <w:sz w:val="22"/>
          <w:szCs w:val="22"/>
        </w:rPr>
      </w:pPr>
      <w:r>
        <w:rPr>
          <w:rFonts w:hint="default" w:ascii="Times New Roman" w:hAnsi="Times New Roman" w:cs="Times New Roman"/>
          <w:b/>
          <w:color w:val="000000"/>
          <w:sz w:val="22"/>
          <w:szCs w:val="22"/>
          <w:rtl w:val="0"/>
        </w:rPr>
        <w:t>Комунікація</w:t>
      </w:r>
    </w:p>
    <w:p w14:paraId="0000189A">
      <w:pPr>
        <w:ind w:firstLine="708"/>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tl w:val="0"/>
        </w:rPr>
        <w:t xml:space="preserve">Базовою платформою для комунікації викладача зі студентами є електронна система Moodle ЗНУ. </w:t>
      </w:r>
    </w:p>
    <w:p w14:paraId="0000189B">
      <w:pPr>
        <w:ind w:firstLine="708"/>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tl w:val="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w:t>
      </w:r>
    </w:p>
    <w:p w14:paraId="0000189C">
      <w:pPr>
        <w:ind w:firstLine="708"/>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tl w:val="0"/>
        </w:rPr>
        <w:t>Відповіді на запити студентів подаються викладачем протягом двох робочих днів. Для оперативного отримання повідомлень про оцінки та нову інформацію, розміщену на сторінці курсу у Moodle ЗНУ, будь ласка, переконайтеся, що адреса електронної пошти, зазначена у вашому профайлі на Moodle ЗНУ, є актуальною.</w:t>
      </w:r>
    </w:p>
    <w:p w14:paraId="000018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08"/>
        <w:jc w:val="both"/>
        <w:rPr>
          <w:rFonts w:hint="default" w:ascii="Times New Roman" w:hAnsi="Times New Roman" w:eastAsia="Times New Roman" w:cs="Times New Roman"/>
          <w:b w:val="0"/>
          <w:i w:val="0"/>
          <w:smallCaps w:val="0"/>
          <w:strike w:val="0"/>
          <w:color w:val="000000"/>
          <w:sz w:val="22"/>
          <w:szCs w:val="22"/>
          <w:u w:val="none"/>
          <w:shd w:val="clear" w:fill="auto"/>
          <w:vertAlign w:val="baseline"/>
        </w:rPr>
      </w:pP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 xml:space="preserve">Якщо за технічних причин доступ до Moodle ЗНУ є неможливим, або ваше питання потребує термінового розгляду, направте електронного листа з позначкою «Важливо» на адресу </w:t>
      </w:r>
      <w:r>
        <w:rPr>
          <w:rFonts w:hint="default" w:ascii="Times New Roman" w:hAnsi="Times New Roman" w:eastAsia="Times New Roman" w:cs="Times New Roman"/>
          <w:b/>
          <w:i w:val="0"/>
          <w:smallCaps w:val="0"/>
          <w:strike w:val="0"/>
          <w:color w:val="000000"/>
          <w:sz w:val="22"/>
          <w:szCs w:val="22"/>
          <w:u w:val="none"/>
          <w:shd w:val="clear" w:fill="auto"/>
          <w:vertAlign w:val="baseline"/>
          <w:rtl w:val="0"/>
        </w:rPr>
        <w:t>nіkolaenkov006@gmail.com</w:t>
      </w:r>
      <w:r>
        <w:rPr>
          <w:rFonts w:hint="default" w:ascii="Times New Roman" w:hAnsi="Times New Roman" w:eastAsia="Times New Roman" w:cs="Times New Roman"/>
          <w:b/>
          <w:i w:val="0"/>
          <w:smallCaps w:val="0"/>
          <w:strike w:val="0"/>
          <w:color w:val="646464"/>
          <w:sz w:val="22"/>
          <w:szCs w:val="22"/>
          <w:u w:val="none"/>
          <w:shd w:val="clear" w:fill="auto"/>
          <w:vertAlign w:val="baseline"/>
          <w:rtl w:val="0"/>
        </w:rPr>
        <w:t xml:space="preserve">.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rPr>
        <w:t>У листі обов’язково вкажіть ваше прізвище та ім’я.</w:t>
      </w:r>
    </w:p>
    <w:p w14:paraId="0000189E">
      <w:pPr>
        <w:jc w:val="center"/>
        <w:rPr>
          <w:rFonts w:hint="default" w:ascii="Times New Roman" w:hAnsi="Times New Roman" w:eastAsia="Times New Roman" w:cs="Times New Roman"/>
          <w:b/>
          <w:smallCaps/>
          <w:sz w:val="22"/>
          <w:szCs w:val="22"/>
        </w:rPr>
      </w:pPr>
    </w:p>
    <w:p w14:paraId="0000189F">
      <w:pPr>
        <w:jc w:val="center"/>
        <w:rPr>
          <w:rFonts w:hint="default" w:ascii="Times New Roman" w:hAnsi="Times New Roman" w:eastAsia="Times New Roman" w:cs="Times New Roman"/>
          <w:b/>
          <w:smallCaps/>
          <w:sz w:val="22"/>
          <w:szCs w:val="22"/>
        </w:rPr>
      </w:pPr>
      <w:r>
        <w:rPr>
          <w:rFonts w:hint="default" w:ascii="Times New Roman" w:hAnsi="Times New Roman" w:eastAsia="Times New Roman" w:cs="Times New Roman"/>
          <w:b/>
          <w:smallCaps/>
          <w:sz w:val="22"/>
          <w:szCs w:val="22"/>
          <w:rtl w:val="0"/>
        </w:rPr>
        <w:t>ДОДАТКОВА ІНФОРМАЦІЯ</w:t>
      </w:r>
    </w:p>
    <w:p w14:paraId="000018A0">
      <w:pPr>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 xml:space="preserve">ГРАФІК ОСВІТНЬОГО ПРОЦЕСУ НА 2025-2026 н.р. </w:t>
      </w:r>
      <w:r>
        <w:rPr>
          <w:rFonts w:hint="default" w:ascii="Times New Roman" w:hAnsi="Times New Roman" w:eastAsia="Times New Roman" w:cs="Times New Roman"/>
          <w:sz w:val="22"/>
          <w:szCs w:val="22"/>
          <w:rtl w:val="0"/>
        </w:rPr>
        <w:t>доступний за адресою:</w:t>
      </w:r>
      <w:r>
        <w:rPr>
          <w:rFonts w:hint="default" w:ascii="Times New Roman" w:hAnsi="Times New Roman" w:cs="Times New Roman"/>
          <w:sz w:val="22"/>
          <w:szCs w:val="22"/>
          <w:rtl w:val="0"/>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"https://sites.znu.edu.ua/navchalnyj_viddil/1635.ukr.html"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https://sites.znu.edu.ua/navchalnyj_viddil/1635.ukr.html</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xml:space="preserve">. </w:t>
      </w:r>
    </w:p>
    <w:p w14:paraId="000018A1">
      <w:pPr>
        <w:jc w:val="both"/>
        <w:rPr>
          <w:rFonts w:hint="default" w:ascii="Times New Roman" w:hAnsi="Times New Roman" w:eastAsia="Times New Roman" w:cs="Times New Roman"/>
          <w:b/>
          <w:sz w:val="22"/>
          <w:szCs w:val="22"/>
        </w:rPr>
      </w:pPr>
    </w:p>
    <w:p w14:paraId="000018A2">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sz w:val="22"/>
          <w:szCs w:val="22"/>
          <w:rtl w:val="0"/>
        </w:rPr>
        <w:t xml:space="preserve">НАВЧАННЯ ТА ЗАБЕЗПЕЧЕННЯ ЯКОСТІ ОСВІТИ. </w:t>
      </w:r>
      <w:r>
        <w:rPr>
          <w:rFonts w:hint="default" w:ascii="Times New Roman" w:hAnsi="Times New Roman" w:eastAsia="Times New Roman" w:cs="Times New Roman"/>
          <w:sz w:val="22"/>
          <w:szCs w:val="22"/>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"https://lnk.ua/gk4x2wkVy"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https://lnk.ua/gk4x2wkVy</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xml:space="preserve"> </w:t>
      </w:r>
      <w:r>
        <w:rPr>
          <w:rFonts w:hint="default" w:ascii="Times New Roman" w:hAnsi="Times New Roman" w:eastAsia="Times New Roman" w:cs="Times New Roman"/>
          <w:sz w:val="22"/>
          <w:szCs w:val="22"/>
          <w:highlight w:val="white"/>
          <w:rtl w:val="0"/>
        </w:rPr>
        <w:t>.</w:t>
      </w:r>
    </w:p>
    <w:p w14:paraId="000018A3">
      <w:pPr>
        <w:jc w:val="both"/>
        <w:rPr>
          <w:rFonts w:hint="default" w:ascii="Times New Roman" w:hAnsi="Times New Roman" w:eastAsia="Times New Roman" w:cs="Times New Roman"/>
          <w:sz w:val="22"/>
          <w:szCs w:val="22"/>
        </w:rPr>
      </w:pPr>
    </w:p>
    <w:p w14:paraId="000018A4">
      <w:pPr>
        <w:widowControl/>
        <w:shd w:val="clear" w:fill="FFFFFF"/>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sz w:val="22"/>
          <w:szCs w:val="22"/>
          <w:rtl w:val="0"/>
        </w:rPr>
        <w:t xml:space="preserve">ПОВТОРНЕ ВИВЧЕННЯ ДИСЦИПЛІН. </w:t>
      </w:r>
      <w:r>
        <w:rPr>
          <w:rFonts w:hint="default" w:ascii="Times New Roman" w:hAnsi="Times New Roman" w:eastAsia="Times New Roman" w:cs="Times New Roman"/>
          <w:sz w:val="22"/>
          <w:szCs w:val="22"/>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"https://sites.znu.edu.ua/navchalnyj_viddil/normatyvna_basa/polozhennya_pro_poryadok_povtornogo_vivchennya_navchal__nikh_distsipl__n_ta_povtornogo_navchannya_u_znu.pdf"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00"/>
          <w:sz w:val="22"/>
          <w:szCs w:val="22"/>
          <w:u w:val="single"/>
          <w:rtl w:val="0"/>
        </w:rPr>
        <w:t>Положенням  про порядок повторного вивчення навчальних дисциплін та повторного навчання у ЗНУ</w:t>
      </w:r>
      <w:r>
        <w:rPr>
          <w:rFonts w:hint="default" w:ascii="Times New Roman" w:hAnsi="Times New Roman" w:eastAsia="Times New Roman" w:cs="Times New Roman"/>
          <w:color w:val="000000"/>
          <w:sz w:val="22"/>
          <w:szCs w:val="22"/>
          <w:u w:val="single"/>
          <w:rtl w:val="0"/>
        </w:rPr>
        <w:fldChar w:fldCharType="end"/>
      </w:r>
      <w:r>
        <w:rPr>
          <w:rFonts w:hint="default" w:ascii="Times New Roman" w:hAnsi="Times New Roman" w:eastAsia="Times New Roman" w:cs="Times New Roman"/>
          <w:sz w:val="22"/>
          <w:szCs w:val="22"/>
          <w:rtl w:val="0"/>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"https://lnk.ua/9MVwgEpVz"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https://lnk.ua/9MVwgEpVz</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xml:space="preserve"> . </w:t>
      </w:r>
    </w:p>
    <w:p w14:paraId="000018A5">
      <w:pPr>
        <w:jc w:val="both"/>
        <w:rPr>
          <w:rFonts w:hint="default" w:ascii="Times New Roman" w:hAnsi="Times New Roman" w:eastAsia="Times New Roman" w:cs="Times New Roman"/>
          <w:sz w:val="22"/>
          <w:szCs w:val="22"/>
        </w:rPr>
      </w:pPr>
    </w:p>
    <w:p w14:paraId="000018A6">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sz w:val="22"/>
          <w:szCs w:val="22"/>
          <w:rtl w:val="0"/>
        </w:rPr>
        <w:t xml:space="preserve">ВИРІШЕННЯ КОНФЛІКТІВ. </w:t>
      </w:r>
      <w:r>
        <w:rPr>
          <w:rFonts w:hint="default" w:ascii="Times New Roman" w:hAnsi="Times New Roman" w:eastAsia="Times New Roman" w:cs="Times New Roman"/>
          <w:sz w:val="22"/>
          <w:szCs w:val="22"/>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"https://lnk.ua/EYNg6GpVZ"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https://lnk.ua/EYNg6GpVZ</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xml:space="preserve"> . </w:t>
      </w:r>
    </w:p>
    <w:p w14:paraId="000018A7">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"https://lnk.ua/QRVdWGwe3"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https://lnk.ua/QRVdWGwe3</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xml:space="preserve">; Положення про призначення та виплату соціальних стипендій у ЗНУ: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"https://lnk.ua/3R4avGqeJ"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https://lnk.ua/3R4avGqeJ</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xml:space="preserve">. </w:t>
      </w:r>
    </w:p>
    <w:p w14:paraId="000018A8">
      <w:pPr>
        <w:jc w:val="both"/>
        <w:rPr>
          <w:rFonts w:hint="default" w:ascii="Times New Roman" w:hAnsi="Times New Roman" w:eastAsia="Times New Roman" w:cs="Times New Roman"/>
          <w:b/>
          <w:sz w:val="22"/>
          <w:szCs w:val="22"/>
        </w:rPr>
      </w:pPr>
    </w:p>
    <w:p w14:paraId="000018A9">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sz w:val="22"/>
          <w:szCs w:val="22"/>
          <w:rtl w:val="0"/>
        </w:rPr>
        <w:t xml:space="preserve">ПСИХОЛОГІЧНА ДОПОМОГА. </w:t>
      </w:r>
      <w:r>
        <w:rPr>
          <w:rFonts w:hint="default" w:ascii="Times New Roman" w:hAnsi="Times New Roman" w:eastAsia="Times New Roman" w:cs="Times New Roman"/>
          <w:sz w:val="22"/>
          <w:szCs w:val="22"/>
          <w:rtl w:val="0"/>
        </w:rPr>
        <w:t xml:space="preserve">Телефон довіри практичного психолога </w:t>
      </w:r>
      <w:r>
        <w:rPr>
          <w:rFonts w:hint="default" w:ascii="Times New Roman" w:hAnsi="Times New Roman" w:eastAsia="Times New Roman" w:cs="Times New Roman"/>
          <w:b/>
          <w:sz w:val="22"/>
          <w:szCs w:val="22"/>
          <w:rtl w:val="0"/>
        </w:rPr>
        <w:t>Марті Ірини Вадимівни</w:t>
      </w:r>
      <w:r>
        <w:rPr>
          <w:rFonts w:hint="default" w:ascii="Times New Roman" w:hAnsi="Times New Roman" w:eastAsia="Times New Roman" w:cs="Times New Roman"/>
          <w:sz w:val="22"/>
          <w:szCs w:val="22"/>
          <w:rtl w:val="0"/>
        </w:rPr>
        <w:t xml:space="preserve"> (061) 228-15-84, (099) 253-78-73 (щоденно з 9 до 21). </w:t>
      </w:r>
    </w:p>
    <w:p w14:paraId="000018AA">
      <w:pPr>
        <w:jc w:val="both"/>
        <w:rPr>
          <w:rFonts w:hint="default" w:ascii="Times New Roman" w:hAnsi="Times New Roman" w:eastAsia="Times New Roman" w:cs="Times New Roman"/>
          <w:b/>
          <w:sz w:val="22"/>
          <w:szCs w:val="22"/>
        </w:rPr>
      </w:pPr>
      <w:bookmarkStart w:id="23" w:name="_heading=h.4wcxf17m2esq" w:colFirst="0" w:colLast="0"/>
      <w:bookmarkEnd w:id="23"/>
    </w:p>
    <w:p w14:paraId="000018AB">
      <w:pPr>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УПОВНОВАЖЕНА ОСОБА З ПИТАНЬ ЗАПОБІГАННЯ ТА ВИЯВЛЕННЯ КОРУПЦІЇ</w:t>
      </w:r>
      <w:r>
        <w:rPr>
          <w:rFonts w:hint="default" w:ascii="Times New Roman" w:hAnsi="Times New Roman" w:eastAsia="Times New Roman" w:cs="Times New Roman"/>
          <w:sz w:val="22"/>
          <w:szCs w:val="22"/>
          <w:rtl w:val="0"/>
        </w:rPr>
        <w:t xml:space="preserve"> Запорізького національного університету: </w:t>
      </w:r>
      <w:r>
        <w:rPr>
          <w:rFonts w:hint="default" w:ascii="Times New Roman" w:hAnsi="Times New Roman" w:eastAsia="Times New Roman" w:cs="Times New Roman"/>
          <w:b/>
          <w:sz w:val="22"/>
          <w:szCs w:val="22"/>
          <w:rtl w:val="0"/>
        </w:rPr>
        <w:t>Банах Віктор Аркадійович</w:t>
      </w:r>
    </w:p>
    <w:p w14:paraId="000018AC">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Електронна адреса: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"mailto:v_banakh@znu.edu.ua"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00"/>
          <w:sz w:val="22"/>
          <w:szCs w:val="22"/>
          <w:highlight w:val="white"/>
          <w:u w:val="single"/>
          <w:rtl w:val="0"/>
        </w:rPr>
        <w:t>v_banakh@znu.edu.ua</w:t>
      </w:r>
      <w:r>
        <w:rPr>
          <w:rFonts w:hint="default" w:ascii="Times New Roman" w:hAnsi="Times New Roman" w:eastAsia="Times New Roman" w:cs="Times New Roman"/>
          <w:color w:val="000000"/>
          <w:sz w:val="22"/>
          <w:szCs w:val="22"/>
          <w:highlight w:val="white"/>
          <w:u w:val="single"/>
          <w:rtl w:val="0"/>
        </w:rPr>
        <w:fldChar w:fldCharType="end"/>
      </w:r>
    </w:p>
    <w:p w14:paraId="000018AD">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Гаряча лінія: тел.  (</w:t>
      </w:r>
      <w:r>
        <w:rPr>
          <w:rFonts w:hint="default" w:ascii="Times New Roman" w:hAnsi="Times New Roman" w:eastAsia="Times New Roman" w:cs="Times New Roman"/>
          <w:sz w:val="22"/>
          <w:szCs w:val="22"/>
          <w:highlight w:val="white"/>
          <w:rtl w:val="0"/>
        </w:rPr>
        <w:t>061) 227-12-76, факс 227-12-88</w:t>
      </w:r>
    </w:p>
    <w:p w14:paraId="000018AE">
      <w:pPr>
        <w:jc w:val="both"/>
        <w:rPr>
          <w:rFonts w:hint="default" w:ascii="Times New Roman" w:hAnsi="Times New Roman" w:eastAsia="Times New Roman" w:cs="Times New Roman"/>
          <w:sz w:val="22"/>
          <w:szCs w:val="22"/>
        </w:rPr>
      </w:pPr>
    </w:p>
    <w:p w14:paraId="000018AF">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sz w:val="22"/>
          <w:szCs w:val="22"/>
          <w:rtl w:val="0"/>
        </w:rPr>
        <w:t xml:space="preserve">РІВНІ МОЖЛИВОСТІ ТА ІНКЛЮЗИВНЕ ОСВІТНЄ СЕРЕДОВИЩЕ. </w:t>
      </w:r>
      <w:r>
        <w:rPr>
          <w:rFonts w:hint="default" w:ascii="Times New Roman" w:hAnsi="Times New Roman" w:eastAsia="Times New Roman" w:cs="Times New Roman"/>
          <w:sz w:val="22"/>
          <w:szCs w:val="22"/>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"https://lnk.ua/5pVJr17VP"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https://lnk.ua/5pVJr17VP</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xml:space="preserve">. </w:t>
      </w:r>
    </w:p>
    <w:p w14:paraId="000018B0">
      <w:pPr>
        <w:jc w:val="both"/>
        <w:rPr>
          <w:rFonts w:hint="default" w:ascii="Times New Roman" w:hAnsi="Times New Roman" w:eastAsia="Times New Roman" w:cs="Times New Roman"/>
          <w:b/>
          <w:sz w:val="22"/>
          <w:szCs w:val="22"/>
        </w:rPr>
      </w:pPr>
    </w:p>
    <w:p w14:paraId="000018B1">
      <w:pPr>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tl w:val="0"/>
        </w:rPr>
        <w:t>РЕСУРСИ ДЛЯ НАВЧАННЯ</w:t>
      </w:r>
    </w:p>
    <w:p w14:paraId="000018B2">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smallCaps/>
          <w:sz w:val="22"/>
          <w:szCs w:val="22"/>
          <w:rtl w:val="0"/>
        </w:rPr>
        <w:t>НАУКОВА БІБЛІОТЕКА</w:t>
      </w:r>
      <w:r>
        <w:rPr>
          <w:rFonts w:hint="default" w:ascii="Times New Roman" w:hAnsi="Times New Roman" w:eastAsia="Times New Roman" w:cs="Times New Roman"/>
          <w:sz w:val="22"/>
          <w:szCs w:val="22"/>
          <w:rtl w:val="0"/>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"https://library.znu.edu.ua/"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https://library.znu.edu.ua/</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 Графік роботи абонементів: понеділок-п`ятниця з 08.00 до 16.00; вихідні дні: субота і неділя.</w:t>
      </w:r>
    </w:p>
    <w:p w14:paraId="000018B3">
      <w:pPr>
        <w:jc w:val="both"/>
        <w:rPr>
          <w:rFonts w:hint="default" w:ascii="Times New Roman" w:hAnsi="Times New Roman" w:eastAsia="Times New Roman" w:cs="Times New Roman"/>
          <w:sz w:val="22"/>
          <w:szCs w:val="22"/>
        </w:rPr>
      </w:pPr>
    </w:p>
    <w:p w14:paraId="000018B4">
      <w:pPr>
        <w:jc w:val="both"/>
        <w:rPr>
          <w:rFonts w:hint="default" w:ascii="Times New Roman" w:hAnsi="Times New Roman" w:eastAsia="Times New Roman" w:cs="Times New Roman"/>
          <w:b/>
          <w:sz w:val="22"/>
          <w:szCs w:val="22"/>
        </w:rPr>
      </w:pPr>
      <w:r>
        <w:rPr>
          <w:rFonts w:hint="default" w:ascii="Times New Roman" w:hAnsi="Times New Roman" w:eastAsia="Times New Roman" w:cs="Times New Roman"/>
          <w:b/>
          <w:smallCaps/>
          <w:sz w:val="22"/>
          <w:szCs w:val="22"/>
          <w:rtl w:val="0"/>
        </w:rPr>
        <w:t>СИСТЕМА ЕЛЕКТРОННОГО</w:t>
      </w:r>
      <w:r>
        <w:rPr>
          <w:rFonts w:hint="default" w:ascii="Times New Roman" w:hAnsi="Times New Roman" w:eastAsia="Times New Roman" w:cs="Times New Roman"/>
          <w:b/>
          <w:sz w:val="22"/>
          <w:szCs w:val="22"/>
          <w:rtl w:val="0"/>
        </w:rPr>
        <w:t xml:space="preserve"> ЗАБЕЗПЕЧЕННЯ НАВЧАННЯ ЗАПОРІЗЬКОГО НАЦІОНАЛЬНОГО УНІВЕРСИТЕТУ  (СЕЗН ЗНУ):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"https://moodle.znu.edu.ua/"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https://moodle.znu.edu.ua/</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rtl w:val="0"/>
        </w:rPr>
        <w:t>.</w:t>
      </w:r>
      <w:r>
        <w:rPr>
          <w:rFonts w:hint="default" w:ascii="Times New Roman" w:hAnsi="Times New Roman" w:eastAsia="Times New Roman" w:cs="Times New Roman"/>
          <w:sz w:val="22"/>
          <w:szCs w:val="22"/>
          <w:u w:val="single"/>
          <w:rtl w:val="0"/>
        </w:rPr>
        <w:t xml:space="preserve"> </w:t>
      </w:r>
    </w:p>
    <w:p w14:paraId="000018B5">
      <w:pPr>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tl w:val="0"/>
        </w:rPr>
        <w:t>Посилання для відновлення парол</w:t>
      </w:r>
      <w:r>
        <w:rPr>
          <w:rFonts w:hint="default" w:ascii="Times New Roman" w:hAnsi="Times New Roman" w:eastAsia="Times New Roman" w:cs="Times New Roman"/>
          <w:sz w:val="22"/>
          <w:szCs w:val="22"/>
          <w:rtl w:val="0"/>
          <w:lang w:val="uk-UA"/>
        </w:rPr>
        <w:t>я</w:t>
      </w:r>
      <w:r>
        <w:rPr>
          <w:rFonts w:hint="default" w:ascii="Times New Roman" w:hAnsi="Times New Roman" w:eastAsia="Times New Roman" w:cs="Times New Roman"/>
          <w:sz w:val="22"/>
          <w:szCs w:val="22"/>
          <w:rtl w:val="0"/>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"https://moodle.znu.edu.ua/mod/page/view.php?id=133015"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https://moodle.znu.edu.ua/mod/page/view.php?id=133015</w:t>
      </w:r>
      <w:r>
        <w:rPr>
          <w:rFonts w:hint="default" w:ascii="Times New Roman" w:hAnsi="Times New Roman" w:eastAsia="Times New Roman" w:cs="Times New Roman"/>
          <w:color w:val="0000FF"/>
          <w:sz w:val="22"/>
          <w:szCs w:val="22"/>
          <w:u w:val="single"/>
          <w:rtl w:val="0"/>
        </w:rPr>
        <w:fldChar w:fldCharType="end"/>
      </w:r>
      <w:r>
        <w:rPr>
          <w:rFonts w:hint="default" w:ascii="Times New Roman" w:hAnsi="Times New Roman" w:eastAsia="Times New Roman" w:cs="Times New Roman"/>
          <w:sz w:val="22"/>
          <w:szCs w:val="22"/>
          <w:u w:val="single"/>
          <w:rtl w:val="0"/>
        </w:rPr>
        <w:t>.</w:t>
      </w:r>
    </w:p>
    <w:p w14:paraId="000018B6">
      <w:pPr>
        <w:jc w:val="both"/>
        <w:rPr>
          <w:rFonts w:hint="default" w:ascii="Times New Roman" w:hAnsi="Times New Roman" w:eastAsia="Times New Roman" w:cs="Times New Roman"/>
          <w:b/>
          <w:smallCaps/>
          <w:sz w:val="22"/>
          <w:szCs w:val="22"/>
        </w:rPr>
      </w:pPr>
    </w:p>
    <w:p w14:paraId="000018B7">
      <w:pPr>
        <w:jc w:val="both"/>
        <w:rPr>
          <w:rFonts w:ascii="Times New Roman" w:hAnsi="Times New Roman" w:eastAsia="Times New Roman" w:cs="Times New Roman"/>
          <w:sz w:val="20"/>
          <w:szCs w:val="20"/>
        </w:rPr>
      </w:pPr>
      <w:r>
        <w:rPr>
          <w:rFonts w:hint="default" w:ascii="Times New Roman" w:hAnsi="Times New Roman" w:eastAsia="Times New Roman" w:cs="Times New Roman"/>
          <w:b/>
          <w:smallCaps/>
          <w:sz w:val="22"/>
          <w:szCs w:val="22"/>
          <w:rtl w:val="0"/>
        </w:rPr>
        <w:t>ЦЕНТР ІНТЕНСИВНОГО ВИВЧЕННЯ ІНОЗЕМНИХ МОВ</w:t>
      </w:r>
      <w:r>
        <w:rPr>
          <w:rFonts w:hint="default" w:ascii="Times New Roman" w:hAnsi="Times New Roman" w:eastAsia="Times New Roman" w:cs="Times New Roman"/>
          <w:smallCaps/>
          <w:sz w:val="22"/>
          <w:szCs w:val="22"/>
          <w:rtl w:val="0"/>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"https://sites.znu.edu.ua/child-advance/" \h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color w:val="0000FF"/>
          <w:sz w:val="22"/>
          <w:szCs w:val="22"/>
          <w:u w:val="single"/>
          <w:rtl w:val="0"/>
        </w:rPr>
        <w:t>https://sites.znu.edu.ua/child-advance/</w:t>
      </w:r>
      <w:r>
        <w:rPr>
          <w:rFonts w:hint="default" w:ascii="Times New Roman" w:hAnsi="Times New Roman" w:eastAsia="Times New Roman" w:cs="Times New Roman"/>
          <w:color w:val="0000FF"/>
          <w:sz w:val="22"/>
          <w:szCs w:val="22"/>
          <w:u w:val="single"/>
          <w:rtl w:val="0"/>
        </w:rPr>
        <w:fldChar w:fldCharType="end"/>
      </w:r>
      <w:r>
        <w:rPr>
          <w:rFonts w:ascii="Times New Roman" w:hAnsi="Times New Roman" w:eastAsia="Times New Roman" w:cs="Times New Roman"/>
          <w:sz w:val="20"/>
          <w:szCs w:val="20"/>
          <w:u w:val="single"/>
          <w:rtl w:val="0"/>
        </w:rPr>
        <w:t xml:space="preserve">. </w:t>
      </w:r>
    </w:p>
    <w:p w14:paraId="000018B8">
      <w:pPr>
        <w:jc w:val="center"/>
        <w:rPr>
          <w:rFonts w:ascii="Times New Roman" w:hAnsi="Times New Roman" w:eastAsia="Times New Roman" w:cs="Times New Roman"/>
          <w:sz w:val="20"/>
          <w:szCs w:val="20"/>
        </w:rPr>
      </w:pPr>
    </w:p>
    <w:p w14:paraId="000018B9">
      <w:pPr>
        <w:rPr>
          <w:rFonts w:ascii="Times New Roman" w:hAnsi="Times New Roman" w:eastAsia="Times New Roman" w:cs="Times New Roman"/>
          <w:sz w:val="20"/>
          <w:szCs w:val="20"/>
        </w:rPr>
      </w:pPr>
    </w:p>
    <w:p w14:paraId="000018BA">
      <w:pPr>
        <w:jc w:val="center"/>
        <w:rPr>
          <w:rFonts w:ascii="Times New Roman" w:hAnsi="Times New Roman" w:eastAsia="Times New Roman" w:cs="Times New Roman"/>
          <w:sz w:val="20"/>
          <w:szCs w:val="20"/>
        </w:rPr>
      </w:pPr>
    </w:p>
    <w:p w14:paraId="000018BB">
      <w:pPr>
        <w:rPr>
          <w:sz w:val="20"/>
          <w:szCs w:val="20"/>
        </w:rPr>
      </w:pPr>
    </w:p>
    <w:sectPr>
      <w:headerReference r:id="rId4" w:type="first"/>
      <w:footerReference r:id="rId6" w:type="first"/>
      <w:headerReference r:id="rId3" w:type="default"/>
      <w:footerReference r:id="rId5" w:type="default"/>
      <w:pgSz w:w="12240" w:h="15840"/>
      <w:pgMar w:top="1134" w:right="850" w:bottom="1134" w:left="1701" w:header="708" w:footer="708"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altName w:val="SimSun"/>
    <w:panose1 w:val="00000000000000000000"/>
    <w:charset w:val="86"/>
    <w:family w:val="auto"/>
    <w:pitch w:val="default"/>
    <w:sig w:usb0="00000000" w:usb1="00000000" w:usb2="00000000" w:usb3="00000000" w:csb0="00000000" w:csb1="00000000"/>
  </w:font>
  <w:font w:name="Mangal">
    <w:altName w:val="Segoe Print"/>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Noto Sans Symbols">
    <w:altName w:val="Segoe Print"/>
    <w:panose1 w:val="00000000000000000000"/>
    <w:charset w:val="00"/>
    <w:family w:val="auto"/>
    <w:pitch w:val="default"/>
    <w:sig w:usb0="00000000" w:usb1="00000000" w:usb2="00000000" w:usb3="00000000" w:csb0="00000000" w:csb1="00000000"/>
  </w:font>
  <w:font w:name="Gungsu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18C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986"/>
        <w:tab w:val="right" w:pos="9973"/>
      </w:tabs>
      <w:spacing w:before="0" w:after="0" w:line="240" w:lineRule="auto"/>
      <w:ind w:left="0" w:right="0" w:firstLine="0"/>
      <w:jc w:val="left"/>
      <w:rPr>
        <w:rFonts w:ascii="Liberation Serif" w:hAnsi="Liberation Serif" w:eastAsia="Liberation Serif" w:cs="Liberation Serif"/>
        <w:b w:val="0"/>
        <w:i w:val="0"/>
        <w:smallCaps w:val="0"/>
        <w:strike w:val="0"/>
        <w:color w:val="000000"/>
        <w:sz w:val="24"/>
        <w:szCs w:val="24"/>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18B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986"/>
        <w:tab w:val="right" w:pos="9973"/>
      </w:tabs>
      <w:spacing w:before="0" w:after="0" w:line="240" w:lineRule="auto"/>
      <w:ind w:left="0" w:right="0" w:firstLine="0"/>
      <w:jc w:val="left"/>
      <w:rPr>
        <w:rFonts w:ascii="Liberation Serif" w:hAnsi="Liberation Serif" w:eastAsia="Liberation Serif" w:cs="Liberation Serif"/>
        <w:b w:val="0"/>
        <w:i w:val="0"/>
        <w:smallCaps w:val="0"/>
        <w:strike w:val="0"/>
        <w:color w:val="000000"/>
        <w:sz w:val="24"/>
        <w:szCs w:val="24"/>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18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986"/>
        <w:tab w:val="right" w:pos="9973"/>
      </w:tabs>
      <w:spacing w:before="0" w:after="0" w:line="240" w:lineRule="auto"/>
      <w:ind w:left="0" w:right="0" w:firstLine="0"/>
      <w:jc w:val="center"/>
      <w:rPr>
        <w:rFonts w:hint="default" w:ascii="Times New Roman" w:hAnsi="Times New Roman" w:eastAsia="Liberation Serif" w:cs="Times New Roman"/>
        <w:b w:val="0"/>
        <w:i w:val="0"/>
        <w:smallCaps w:val="0"/>
        <w:strike w:val="0"/>
        <w:color w:val="000000"/>
        <w:sz w:val="24"/>
        <w:szCs w:val="24"/>
        <w:u w:val="none"/>
        <w:shd w:val="clear" w:fill="auto"/>
        <w:vertAlign w:val="baseline"/>
      </w:rPr>
    </w:pPr>
    <w:r>
      <w:rPr>
        <w:rFonts w:hint="default" w:ascii="Times New Roman" w:hAnsi="Times New Roman" w:eastAsia="Liberation Serif" w:cs="Times New Roman"/>
        <w:b w:val="0"/>
        <w:i w:val="0"/>
        <w:smallCaps w:val="0"/>
        <w:strike w:val="0"/>
        <w:color w:val="000000"/>
        <w:sz w:val="24"/>
        <w:szCs w:val="24"/>
        <w:u w:val="none"/>
        <w:shd w:val="clear" w:fill="auto"/>
        <w:vertAlign w:val="baseline"/>
        <w:rtl w:val="0"/>
      </w:rPr>
      <w:t>ЗАПОРІЗЬКИЙ НАЦІОНАЛЬНИЙ УНІВЕРСИТЕТ</w:t>
    </w: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5681345</wp:posOffset>
          </wp:positionH>
          <wp:positionV relativeFrom="paragraph">
            <wp:posOffset>-20320</wp:posOffset>
          </wp:positionV>
          <wp:extent cx="523875" cy="561975"/>
          <wp:effectExtent l="0" t="0" r="0" b="0"/>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srcRect/>
                  <a:stretch>
                    <a:fillRect/>
                  </a:stretch>
                </pic:blipFill>
                <pic:spPr>
                  <a:xfrm>
                    <a:off x="0" y="0"/>
                    <a:ext cx="523875" cy="561975"/>
                  </a:xfrm>
                  <a:prstGeom prst="rect">
                    <a:avLst/>
                  </a:prstGeom>
                </pic:spPr>
              </pic:pic>
            </a:graphicData>
          </a:graphic>
        </wp:anchor>
      </w:drawing>
    </w:r>
  </w:p>
  <w:p w14:paraId="000018B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986"/>
        <w:tab w:val="right" w:pos="9973"/>
      </w:tabs>
      <w:spacing w:before="0" w:after="0" w:line="240" w:lineRule="auto"/>
      <w:ind w:left="0" w:right="0" w:firstLine="0"/>
      <w:jc w:val="center"/>
      <w:rPr>
        <w:rFonts w:hint="default" w:ascii="Times New Roman" w:hAnsi="Times New Roman" w:eastAsia="Liberation Serif" w:cs="Times New Roman"/>
        <w:b w:val="0"/>
        <w:i w:val="0"/>
        <w:smallCaps w:val="0"/>
        <w:strike w:val="0"/>
        <w:color w:val="000000"/>
        <w:sz w:val="24"/>
        <w:szCs w:val="24"/>
        <w:u w:val="none"/>
        <w:shd w:val="clear" w:fill="auto"/>
        <w:vertAlign w:val="baseline"/>
      </w:rPr>
    </w:pPr>
    <w:r>
      <w:rPr>
        <w:rFonts w:hint="default" w:ascii="Times New Roman" w:hAnsi="Times New Roman" w:eastAsia="Liberation Serif" w:cs="Times New Roman"/>
        <w:b w:val="0"/>
        <w:i w:val="0"/>
        <w:smallCaps w:val="0"/>
        <w:strike w:val="0"/>
        <w:color w:val="000000"/>
        <w:sz w:val="24"/>
        <w:szCs w:val="24"/>
        <w:u w:val="none"/>
        <w:shd w:val="clear" w:fill="auto"/>
        <w:vertAlign w:val="baseline"/>
        <w:rtl w:val="0"/>
      </w:rPr>
      <w:t>Силабус виробничої практики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18BC">
    <w:pPr>
      <w:tabs>
        <w:tab w:val="center" w:pos="4986"/>
        <w:tab w:val="right" w:pos="9973"/>
      </w:tabs>
      <w:rPr>
        <w:rFonts w:ascii="Liberation Serif" w:hAnsi="Liberation Serif" w:eastAsia="Liberation Serif" w:cs="Liberation Serif"/>
        <w:b w:val="0"/>
        <w:i w:val="0"/>
        <w:smallCaps w:val="0"/>
        <w:strike w:val="0"/>
        <w:color w:val="000000"/>
        <w:sz w:val="24"/>
        <w:szCs w:val="24"/>
        <w:u w:val="none"/>
        <w:shd w:val="clear" w:fill="auto"/>
        <w:vertAlign w:val="baseline"/>
      </w:rPr>
    </w:pPr>
    <w:r>
      <w:rPr>
        <w:rFonts w:ascii="Times New Roman" w:hAnsi="Times New Roman" w:eastAsia="Times New Roman" w:cs="Times New Roman"/>
        <w:b/>
        <w:sz w:val="20"/>
        <w:szCs w:val="20"/>
      </w:rPr>
      <w:drawing>
        <wp:inline distT="0" distB="0" distL="114300" distR="114300">
          <wp:extent cx="6152515" cy="8966200"/>
          <wp:effectExtent l="0" t="0" r="0" b="0"/>
          <wp:docPr id="4" name="image2.jpg" descr="Виробнича практика (2)"/>
          <wp:cNvGraphicFramePr/>
          <a:graphic xmlns:a="http://schemas.openxmlformats.org/drawingml/2006/main">
            <a:graphicData uri="http://schemas.openxmlformats.org/drawingml/2006/picture">
              <pic:pic xmlns:pic="http://schemas.openxmlformats.org/drawingml/2006/picture">
                <pic:nvPicPr>
                  <pic:cNvPr id="4" name="image2.jpg" descr="Виробнича практика (2)"/>
                  <pic:cNvPicPr preferRelativeResize="0"/>
                </pic:nvPicPr>
                <pic:blipFill>
                  <a:blip r:embed="rId1"/>
                  <a:srcRect/>
                  <a:stretch>
                    <a:fillRect/>
                  </a:stretch>
                </pic:blipFill>
                <pic:spPr>
                  <a:xfrm>
                    <a:off x="0" y="0"/>
                    <a:ext cx="6152515" cy="8966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B8396"/>
    <w:multiLevelType w:val="multilevel"/>
    <w:tmpl w:val="ABDB8396"/>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B5E306ED"/>
    <w:multiLevelType w:val="multilevel"/>
    <w:tmpl w:val="B5E306ED"/>
    <w:lvl w:ilvl="0" w:tentative="0">
      <w:start w:val="1"/>
      <w:numFmt w:val="decimal"/>
      <w:lvlText w:val="%1."/>
      <w:lvlJc w:val="left"/>
      <w:pPr>
        <w:ind w:left="425" w:hanging="425"/>
      </w:pPr>
      <w:rPr>
        <w:u w:val="none"/>
      </w:rPr>
    </w:lvl>
    <w:lvl w:ilvl="1" w:tentative="0">
      <w:start w:val="1"/>
      <w:numFmt w:val="bullet"/>
      <w:lvlText w:val=""/>
      <w:lvlJc w:val="left"/>
      <w:pPr>
        <w:ind w:left="0" w:firstLine="0"/>
      </w:pPr>
      <w:rPr>
        <w:u w:val="none"/>
      </w:rPr>
    </w:lvl>
    <w:lvl w:ilvl="2" w:tentative="0">
      <w:start w:val="1"/>
      <w:numFmt w:val="bullet"/>
      <w:lvlText w:val=""/>
      <w:lvlJc w:val="left"/>
      <w:pPr>
        <w:ind w:left="0" w:firstLine="0"/>
      </w:pPr>
      <w:rPr>
        <w:u w:val="none"/>
      </w:rPr>
    </w:lvl>
    <w:lvl w:ilvl="3" w:tentative="0">
      <w:start w:val="1"/>
      <w:numFmt w:val="bullet"/>
      <w:lvlText w:val=""/>
      <w:lvlJc w:val="left"/>
      <w:pPr>
        <w:ind w:left="0" w:firstLine="0"/>
      </w:pPr>
      <w:rPr>
        <w:u w:val="none"/>
      </w:rPr>
    </w:lvl>
    <w:lvl w:ilvl="4" w:tentative="0">
      <w:start w:val="1"/>
      <w:numFmt w:val="bullet"/>
      <w:lvlText w:val=""/>
      <w:lvlJc w:val="left"/>
      <w:pPr>
        <w:ind w:left="0" w:firstLine="0"/>
      </w:pPr>
      <w:rPr>
        <w:u w:val="none"/>
      </w:rPr>
    </w:lvl>
    <w:lvl w:ilvl="5" w:tentative="0">
      <w:start w:val="1"/>
      <w:numFmt w:val="bullet"/>
      <w:lvlText w:val=""/>
      <w:lvlJc w:val="left"/>
      <w:pPr>
        <w:ind w:left="0" w:firstLine="0"/>
      </w:pPr>
      <w:rPr>
        <w:u w:val="none"/>
      </w:rPr>
    </w:lvl>
    <w:lvl w:ilvl="6" w:tentative="0">
      <w:start w:val="1"/>
      <w:numFmt w:val="bullet"/>
      <w:lvlText w:val=""/>
      <w:lvlJc w:val="left"/>
      <w:pPr>
        <w:ind w:left="0" w:firstLine="0"/>
      </w:pPr>
      <w:rPr>
        <w:u w:val="none"/>
      </w:rPr>
    </w:lvl>
    <w:lvl w:ilvl="7" w:tentative="0">
      <w:start w:val="1"/>
      <w:numFmt w:val="bullet"/>
      <w:lvlText w:val=""/>
      <w:lvlJc w:val="left"/>
      <w:pPr>
        <w:ind w:left="0" w:firstLine="0"/>
      </w:pPr>
      <w:rPr>
        <w:u w:val="none"/>
      </w:rPr>
    </w:lvl>
    <w:lvl w:ilvl="8" w:tentative="0">
      <w:start w:val="1"/>
      <w:numFmt w:val="bullet"/>
      <w:lvlText w:val=""/>
      <w:lvlJc w:val="left"/>
      <w:pPr>
        <w:ind w:left="0" w:firstLine="0"/>
      </w:pPr>
      <w:rPr>
        <w:u w:val="none"/>
      </w:rPr>
    </w:lvl>
  </w:abstractNum>
  <w:abstractNum w:abstractNumId="2">
    <w:nsid w:val="BF205925"/>
    <w:multiLevelType w:val="multilevel"/>
    <w:tmpl w:val="BF205925"/>
    <w:lvl w:ilvl="0" w:tentative="0">
      <w:start w:val="1"/>
      <w:numFmt w:val="bullet"/>
      <w:lvlText w:val="–"/>
      <w:lvlJc w:val="left"/>
      <w:pPr>
        <w:ind w:left="720" w:hanging="360"/>
      </w:pPr>
      <w:rPr>
        <w:u w:val="none"/>
      </w:rPr>
    </w:lvl>
    <w:lvl w:ilvl="1" w:tentative="0">
      <w:start w:val="1"/>
      <w:numFmt w:val="bullet"/>
      <w:lvlText w:val="o"/>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o"/>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o"/>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CF092B84"/>
    <w:multiLevelType w:val="multilevel"/>
    <w:tmpl w:val="CF092B84"/>
    <w:lvl w:ilvl="0" w:tentative="0">
      <w:start w:val="1"/>
      <w:numFmt w:val="bullet"/>
      <w:lvlText w:val="−"/>
      <w:lvlJc w:val="left"/>
      <w:pPr>
        <w:ind w:left="907" w:hanging="360"/>
      </w:pPr>
      <w:rPr>
        <w:rFonts w:ascii="Noto Sans Symbols" w:hAnsi="Noto Sans Symbols" w:eastAsia="Noto Sans Symbols" w:cs="Noto Sans Symbols"/>
      </w:rPr>
    </w:lvl>
    <w:lvl w:ilvl="1" w:tentative="0">
      <w:start w:val="1"/>
      <w:numFmt w:val="bullet"/>
      <w:lvlText w:val="o"/>
      <w:lvlJc w:val="left"/>
      <w:pPr>
        <w:ind w:left="1562" w:hanging="360"/>
      </w:pPr>
      <w:rPr>
        <w:rFonts w:ascii="Courier New" w:hAnsi="Courier New" w:eastAsia="Courier New" w:cs="Courier New"/>
      </w:rPr>
    </w:lvl>
    <w:lvl w:ilvl="2" w:tentative="0">
      <w:start w:val="1"/>
      <w:numFmt w:val="bullet"/>
      <w:lvlText w:val="▪"/>
      <w:lvlJc w:val="left"/>
      <w:pPr>
        <w:ind w:left="2282" w:hanging="360"/>
      </w:pPr>
      <w:rPr>
        <w:rFonts w:ascii="Noto Sans Symbols" w:hAnsi="Noto Sans Symbols" w:eastAsia="Noto Sans Symbols" w:cs="Noto Sans Symbols"/>
      </w:rPr>
    </w:lvl>
    <w:lvl w:ilvl="3" w:tentative="0">
      <w:start w:val="1"/>
      <w:numFmt w:val="bullet"/>
      <w:lvlText w:val="●"/>
      <w:lvlJc w:val="left"/>
      <w:pPr>
        <w:ind w:left="3002" w:hanging="360"/>
      </w:pPr>
      <w:rPr>
        <w:rFonts w:ascii="Noto Sans Symbols" w:hAnsi="Noto Sans Symbols" w:eastAsia="Noto Sans Symbols" w:cs="Noto Sans Symbols"/>
      </w:rPr>
    </w:lvl>
    <w:lvl w:ilvl="4" w:tentative="0">
      <w:start w:val="1"/>
      <w:numFmt w:val="bullet"/>
      <w:lvlText w:val="o"/>
      <w:lvlJc w:val="left"/>
      <w:pPr>
        <w:ind w:left="3722" w:hanging="360"/>
      </w:pPr>
      <w:rPr>
        <w:rFonts w:ascii="Courier New" w:hAnsi="Courier New" w:eastAsia="Courier New" w:cs="Courier New"/>
      </w:rPr>
    </w:lvl>
    <w:lvl w:ilvl="5" w:tentative="0">
      <w:start w:val="1"/>
      <w:numFmt w:val="bullet"/>
      <w:lvlText w:val="▪"/>
      <w:lvlJc w:val="left"/>
      <w:pPr>
        <w:ind w:left="4442" w:hanging="360"/>
      </w:pPr>
      <w:rPr>
        <w:rFonts w:ascii="Noto Sans Symbols" w:hAnsi="Noto Sans Symbols" w:eastAsia="Noto Sans Symbols" w:cs="Noto Sans Symbols"/>
      </w:rPr>
    </w:lvl>
    <w:lvl w:ilvl="6" w:tentative="0">
      <w:start w:val="1"/>
      <w:numFmt w:val="bullet"/>
      <w:lvlText w:val="●"/>
      <w:lvlJc w:val="left"/>
      <w:pPr>
        <w:ind w:left="5162" w:hanging="360"/>
      </w:pPr>
      <w:rPr>
        <w:rFonts w:ascii="Noto Sans Symbols" w:hAnsi="Noto Sans Symbols" w:eastAsia="Noto Sans Symbols" w:cs="Noto Sans Symbols"/>
      </w:rPr>
    </w:lvl>
    <w:lvl w:ilvl="7" w:tentative="0">
      <w:start w:val="1"/>
      <w:numFmt w:val="bullet"/>
      <w:lvlText w:val="o"/>
      <w:lvlJc w:val="left"/>
      <w:pPr>
        <w:ind w:left="5882" w:hanging="360"/>
      </w:pPr>
      <w:rPr>
        <w:rFonts w:ascii="Courier New" w:hAnsi="Courier New" w:eastAsia="Courier New" w:cs="Courier New"/>
      </w:rPr>
    </w:lvl>
    <w:lvl w:ilvl="8" w:tentative="0">
      <w:start w:val="1"/>
      <w:numFmt w:val="bullet"/>
      <w:lvlText w:val="▪"/>
      <w:lvlJc w:val="left"/>
      <w:pPr>
        <w:ind w:left="6602" w:hanging="360"/>
      </w:pPr>
      <w:rPr>
        <w:rFonts w:ascii="Noto Sans Symbols" w:hAnsi="Noto Sans Symbols" w:eastAsia="Noto Sans Symbols" w:cs="Noto Sans Symbols"/>
      </w:rPr>
    </w:lvl>
  </w:abstractNum>
  <w:abstractNum w:abstractNumId="4">
    <w:nsid w:val="EE3A342A"/>
    <w:multiLevelType w:val="multilevel"/>
    <w:tmpl w:val="EE3A342A"/>
    <w:lvl w:ilvl="0" w:tentative="0">
      <w:start w:val="1"/>
      <w:numFmt w:val="decimal"/>
      <w:lvlText w:val="%1."/>
      <w:lvlJc w:val="left"/>
      <w:pPr>
        <w:ind w:left="425" w:hanging="425"/>
      </w:pPr>
      <w:rPr>
        <w:u w:val="none"/>
      </w:rPr>
    </w:lvl>
    <w:lvl w:ilvl="1" w:tentative="0">
      <w:start w:val="1"/>
      <w:numFmt w:val="bullet"/>
      <w:lvlText w:val=""/>
      <w:lvlJc w:val="left"/>
      <w:pPr>
        <w:ind w:left="0" w:firstLine="0"/>
      </w:pPr>
      <w:rPr>
        <w:u w:val="none"/>
      </w:rPr>
    </w:lvl>
    <w:lvl w:ilvl="2" w:tentative="0">
      <w:start w:val="1"/>
      <w:numFmt w:val="bullet"/>
      <w:lvlText w:val=""/>
      <w:lvlJc w:val="left"/>
      <w:pPr>
        <w:ind w:left="0" w:firstLine="0"/>
      </w:pPr>
      <w:rPr>
        <w:u w:val="none"/>
      </w:rPr>
    </w:lvl>
    <w:lvl w:ilvl="3" w:tentative="0">
      <w:start w:val="1"/>
      <w:numFmt w:val="bullet"/>
      <w:lvlText w:val=""/>
      <w:lvlJc w:val="left"/>
      <w:pPr>
        <w:ind w:left="0" w:firstLine="0"/>
      </w:pPr>
      <w:rPr>
        <w:u w:val="none"/>
      </w:rPr>
    </w:lvl>
    <w:lvl w:ilvl="4" w:tentative="0">
      <w:start w:val="1"/>
      <w:numFmt w:val="bullet"/>
      <w:lvlText w:val=""/>
      <w:lvlJc w:val="left"/>
      <w:pPr>
        <w:ind w:left="0" w:firstLine="0"/>
      </w:pPr>
      <w:rPr>
        <w:u w:val="none"/>
      </w:rPr>
    </w:lvl>
    <w:lvl w:ilvl="5" w:tentative="0">
      <w:start w:val="1"/>
      <w:numFmt w:val="bullet"/>
      <w:lvlText w:val=""/>
      <w:lvlJc w:val="left"/>
      <w:pPr>
        <w:ind w:left="0" w:firstLine="0"/>
      </w:pPr>
      <w:rPr>
        <w:u w:val="none"/>
      </w:rPr>
    </w:lvl>
    <w:lvl w:ilvl="6" w:tentative="0">
      <w:start w:val="1"/>
      <w:numFmt w:val="bullet"/>
      <w:lvlText w:val=""/>
      <w:lvlJc w:val="left"/>
      <w:pPr>
        <w:ind w:left="0" w:firstLine="0"/>
      </w:pPr>
      <w:rPr>
        <w:u w:val="none"/>
      </w:rPr>
    </w:lvl>
    <w:lvl w:ilvl="7" w:tentative="0">
      <w:start w:val="1"/>
      <w:numFmt w:val="bullet"/>
      <w:lvlText w:val=""/>
      <w:lvlJc w:val="left"/>
      <w:pPr>
        <w:ind w:left="0" w:firstLine="0"/>
      </w:pPr>
      <w:rPr>
        <w:u w:val="none"/>
      </w:rPr>
    </w:lvl>
    <w:lvl w:ilvl="8" w:tentative="0">
      <w:start w:val="1"/>
      <w:numFmt w:val="bullet"/>
      <w:lvlText w:val=""/>
      <w:lvlJc w:val="left"/>
      <w:pPr>
        <w:ind w:left="0" w:firstLine="0"/>
      </w:pPr>
      <w:rPr>
        <w:u w:val="none"/>
      </w:rPr>
    </w:lvl>
  </w:abstractNum>
  <w:abstractNum w:abstractNumId="5">
    <w:nsid w:val="0053208E"/>
    <w:multiLevelType w:val="multilevel"/>
    <w:tmpl w:val="0053208E"/>
    <w:lvl w:ilvl="0" w:tentative="0">
      <w:start w:val="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6">
    <w:nsid w:val="59ADCABA"/>
    <w:multiLevelType w:val="multilevel"/>
    <w:tmpl w:val="59ADCABA"/>
    <w:lvl w:ilvl="0" w:tentative="0">
      <w:start w:val="0"/>
      <w:numFmt w:val="bullet"/>
      <w:lvlText w:val="–"/>
      <w:lvlJc w:val="left"/>
      <w:pPr>
        <w:ind w:left="360" w:hanging="360"/>
      </w:pPr>
      <w:rPr>
        <w:u w:val="none"/>
      </w:rPr>
    </w:lvl>
    <w:lvl w:ilvl="1" w:tentative="0">
      <w:start w:val="1"/>
      <w:numFmt w:val="bullet"/>
      <w:lvlText w:val="o"/>
      <w:lvlJc w:val="left"/>
      <w:pPr>
        <w:ind w:left="1080" w:hanging="360"/>
      </w:pPr>
      <w:rPr>
        <w:u w:val="none"/>
      </w:rPr>
    </w:lvl>
    <w:lvl w:ilvl="2" w:tentative="0">
      <w:start w:val="1"/>
      <w:numFmt w:val="bullet"/>
      <w:lvlText w:val="▪"/>
      <w:lvlJc w:val="left"/>
      <w:pPr>
        <w:ind w:left="1800" w:hanging="360"/>
      </w:pPr>
      <w:rPr>
        <w:u w:val="none"/>
      </w:rPr>
    </w:lvl>
    <w:lvl w:ilvl="3" w:tentative="0">
      <w:start w:val="1"/>
      <w:numFmt w:val="bullet"/>
      <w:lvlText w:val="●"/>
      <w:lvlJc w:val="left"/>
      <w:pPr>
        <w:ind w:left="2520" w:hanging="360"/>
      </w:pPr>
      <w:rPr>
        <w:u w:val="none"/>
      </w:rPr>
    </w:lvl>
    <w:lvl w:ilvl="4" w:tentative="0">
      <w:start w:val="1"/>
      <w:numFmt w:val="bullet"/>
      <w:lvlText w:val="o"/>
      <w:lvlJc w:val="left"/>
      <w:pPr>
        <w:ind w:left="3240" w:hanging="360"/>
      </w:pPr>
      <w:rPr>
        <w:u w:val="none"/>
      </w:rPr>
    </w:lvl>
    <w:lvl w:ilvl="5" w:tentative="0">
      <w:start w:val="1"/>
      <w:numFmt w:val="bullet"/>
      <w:lvlText w:val="▪"/>
      <w:lvlJc w:val="left"/>
      <w:pPr>
        <w:ind w:left="3960" w:hanging="360"/>
      </w:pPr>
      <w:rPr>
        <w:u w:val="none"/>
      </w:rPr>
    </w:lvl>
    <w:lvl w:ilvl="6" w:tentative="0">
      <w:start w:val="1"/>
      <w:numFmt w:val="bullet"/>
      <w:lvlText w:val="●"/>
      <w:lvlJc w:val="left"/>
      <w:pPr>
        <w:ind w:left="4680" w:hanging="360"/>
      </w:pPr>
      <w:rPr>
        <w:u w:val="none"/>
      </w:rPr>
    </w:lvl>
    <w:lvl w:ilvl="7" w:tentative="0">
      <w:start w:val="1"/>
      <w:numFmt w:val="bullet"/>
      <w:lvlText w:val="o"/>
      <w:lvlJc w:val="left"/>
      <w:pPr>
        <w:ind w:left="5400" w:hanging="360"/>
      </w:pPr>
      <w:rPr>
        <w:u w:val="none"/>
      </w:rPr>
    </w:lvl>
    <w:lvl w:ilvl="8" w:tentative="0">
      <w:start w:val="1"/>
      <w:numFmt w:val="bullet"/>
      <w:lvlText w:val="▪"/>
      <w:lvlJc w:val="left"/>
      <w:pPr>
        <w:ind w:left="6120" w:hanging="360"/>
      </w:pPr>
      <w:rPr>
        <w:u w:val="none"/>
      </w:rPr>
    </w:lvl>
  </w:abstractNum>
  <w:abstractNum w:abstractNumId="7">
    <w:nsid w:val="6A86C8CF"/>
    <w:multiLevelType w:val="multilevel"/>
    <w:tmpl w:val="6A86C8CF"/>
    <w:lvl w:ilvl="0" w:tentative="0">
      <w:start w:val="1"/>
      <w:numFmt w:val="decimal"/>
      <w:lvlText w:val="%1."/>
      <w:lvlJc w:val="left"/>
      <w:pPr>
        <w:ind w:left="425" w:hanging="425"/>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num w:numId="1">
    <w:abstractNumId w:val="5"/>
  </w:num>
  <w:num w:numId="2">
    <w:abstractNumId w:val="3"/>
  </w:num>
  <w:num w:numId="3">
    <w:abstractNumId w:val="6"/>
  </w:num>
  <w:num w:numId="4">
    <w:abstractNumId w:val="2"/>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ompat>
    <w:compatSetting w:name="compatibilityMode" w:uri="http://schemas.microsoft.com/office/word" w:val="15"/>
  </w:compat>
  <w:rsids>
    <w:rsidRoot w:val="00000000"/>
    <w:rsid w:val="12F2013D"/>
    <w:rsid w:val="5F9D45FB"/>
    <w:rsid w:val="63AA3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Liberation Serif" w:cs="Liberation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iPriority="99"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qFormat="1"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pPr>
      <w:widowControl w:val="0"/>
    </w:pPr>
    <w:rPr>
      <w:rFonts w:ascii="Liberation Serif" w:hAnsi="Liberation Serif" w:eastAsia="Liberation Serif" w:cs="Liberation Serif"/>
      <w:sz w:val="24"/>
      <w:szCs w:val="24"/>
      <w:lang w:val="uk"/>
    </w:rPr>
  </w:style>
  <w:style w:type="paragraph" w:styleId="2">
    <w:name w:val="heading 1"/>
    <w:basedOn w:val="1"/>
    <w:next w:val="1"/>
    <w:qFormat/>
    <w:uiPriority w:val="0"/>
    <w:pPr>
      <w:keepNext/>
      <w:keepLines/>
      <w:spacing w:before="240"/>
    </w:pPr>
    <w:rPr>
      <w:rFonts w:ascii="Calibri" w:hAnsi="Calibri" w:eastAsia="Calibri" w:cs="Calibri"/>
      <w:color w:val="2E75B5"/>
      <w:sz w:val="32"/>
      <w:szCs w:val="32"/>
    </w:rPr>
  </w:style>
  <w:style w:type="paragraph" w:styleId="3">
    <w:name w:val="heading 2"/>
    <w:basedOn w:val="1"/>
    <w:next w:val="1"/>
    <w:qFormat/>
    <w:uiPriority w:val="0"/>
    <w:pPr>
      <w:keepNext/>
      <w:keepLines/>
      <w:spacing w:before="200"/>
    </w:pPr>
    <w:rPr>
      <w:rFonts w:ascii="Calibri" w:hAnsi="Calibri" w:eastAsia="Calibri" w:cs="Calibri"/>
      <w:b/>
      <w:color w:val="5B9BD5"/>
      <w:sz w:val="26"/>
      <w:szCs w:val="26"/>
    </w:rPr>
  </w:style>
  <w:style w:type="paragraph" w:styleId="4">
    <w:name w:val="heading 3"/>
    <w:basedOn w:val="1"/>
    <w:next w:val="1"/>
    <w:qFormat/>
    <w:uiPriority w:val="0"/>
    <w:pPr>
      <w:keepNext/>
      <w:keepLines/>
      <w:spacing w:before="200"/>
    </w:pPr>
    <w:rPr>
      <w:rFonts w:ascii="Calibri" w:hAnsi="Calibri" w:eastAsia="Calibri" w:cs="Calibri"/>
      <w:b/>
      <w:color w:val="5B9BD5"/>
    </w:rPr>
  </w:style>
  <w:style w:type="paragraph" w:styleId="5">
    <w:name w:val="heading 4"/>
    <w:basedOn w:val="1"/>
    <w:next w:val="1"/>
    <w:qFormat/>
    <w:uiPriority w:val="0"/>
    <w:pPr>
      <w:keepNext/>
      <w:keepLines/>
      <w:spacing w:before="200"/>
    </w:pPr>
    <w:rPr>
      <w:rFonts w:ascii="Calibri" w:hAnsi="Calibri" w:eastAsia="Calibri" w:cs="Calibri"/>
      <w:b/>
      <w:i/>
      <w:color w:val="5B9BD5"/>
    </w:rPr>
  </w:style>
  <w:style w:type="paragraph" w:styleId="6">
    <w:name w:val="heading 5"/>
    <w:basedOn w:val="1"/>
    <w:next w:val="1"/>
    <w:qFormat/>
    <w:uiPriority w:val="0"/>
    <w:pPr>
      <w:keepNext/>
      <w:keepLines/>
      <w:spacing w:before="200"/>
    </w:pPr>
    <w:rPr>
      <w:rFonts w:ascii="Calibri" w:hAnsi="Calibri" w:eastAsia="Calibri" w:cs="Calibri"/>
      <w:color w:val="1F4E79"/>
    </w:rPr>
  </w:style>
  <w:style w:type="paragraph" w:styleId="7">
    <w:name w:val="heading 6"/>
    <w:basedOn w:val="1"/>
    <w:next w:val="1"/>
    <w:qFormat/>
    <w:uiPriority w:val="0"/>
    <w:pPr>
      <w:keepNext/>
      <w:keepLines/>
      <w:spacing w:before="200"/>
    </w:pPr>
    <w:rPr>
      <w:rFonts w:ascii="Calibri" w:hAnsi="Calibri" w:eastAsia="Calibri" w:cs="Calibri"/>
      <w:i/>
      <w:color w:val="1F4E79"/>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Emphasis"/>
    <w:qFormat/>
    <w:uiPriority w:val="20"/>
    <w:rPr>
      <w:i/>
      <w:iCs/>
    </w:rPr>
  </w:style>
  <w:style w:type="character" w:styleId="12">
    <w:name w:val="Hyperlink"/>
    <w:basedOn w:val="8"/>
    <w:unhideWhenUsed/>
    <w:qFormat/>
    <w:uiPriority w:val="99"/>
    <w:rPr>
      <w:color w:val="0000FF"/>
      <w:u w:val="single"/>
    </w:rPr>
  </w:style>
  <w:style w:type="character" w:styleId="13">
    <w:name w:val="HTML Cite"/>
    <w:unhideWhenUsed/>
    <w:qFormat/>
    <w:uiPriority w:val="99"/>
    <w:rPr>
      <w:i/>
      <w:iCs/>
    </w:rPr>
  </w:style>
  <w:style w:type="paragraph" w:styleId="14">
    <w:name w:val="Body Text 2"/>
    <w:link w:val="40"/>
    <w:semiHidden/>
    <w:unhideWhenUsed/>
    <w:qFormat/>
    <w:uiPriority w:val="99"/>
    <w:pPr>
      <w:widowControl w:val="0"/>
      <w:spacing w:after="120" w:line="480" w:lineRule="auto"/>
    </w:pPr>
    <w:rPr>
      <w:rFonts w:ascii="Liberation Serif" w:hAnsi="Liberation Serif" w:eastAsia="Liberation Serif" w:cs="Mangal"/>
      <w:sz w:val="24"/>
      <w:szCs w:val="21"/>
      <w:lang w:val="uk"/>
    </w:rPr>
  </w:style>
  <w:style w:type="paragraph" w:styleId="15">
    <w:name w:val="annotation text"/>
    <w:link w:val="35"/>
    <w:semiHidden/>
    <w:unhideWhenUsed/>
    <w:qFormat/>
    <w:uiPriority w:val="99"/>
    <w:pPr>
      <w:widowControl w:val="0"/>
    </w:pPr>
    <w:rPr>
      <w:rFonts w:ascii="Liberation Serif" w:hAnsi="Liberation Serif" w:eastAsia="Liberation Serif" w:cs="Mangal"/>
      <w:sz w:val="20"/>
      <w:szCs w:val="18"/>
      <w:lang w:val="uk"/>
    </w:rPr>
  </w:style>
  <w:style w:type="paragraph" w:styleId="16">
    <w:name w:val="annotation subject"/>
    <w:basedOn w:val="15"/>
    <w:next w:val="15"/>
    <w:link w:val="41"/>
    <w:semiHidden/>
    <w:unhideWhenUsed/>
    <w:qFormat/>
    <w:uiPriority w:val="99"/>
    <w:pPr>
      <w:widowControl/>
      <w:suppressAutoHyphens w:val="0"/>
    </w:pPr>
    <w:rPr>
      <w:rFonts w:ascii="Calibri" w:hAnsi="Calibri" w:eastAsia="Calibri" w:cs="Arial"/>
      <w:b/>
      <w:bCs/>
      <w:kern w:val="0"/>
      <w:szCs w:val="20"/>
      <w:lang w:val="ru-RU" w:eastAsia="ru-RU" w:bidi="ar-SA"/>
    </w:rPr>
  </w:style>
  <w:style w:type="paragraph" w:styleId="17">
    <w:name w:val="footnote text"/>
    <w:link w:val="34"/>
    <w:semiHidden/>
    <w:unhideWhenUsed/>
    <w:qFormat/>
    <w:uiPriority w:val="99"/>
    <w:pPr>
      <w:widowControl/>
    </w:pPr>
    <w:rPr>
      <w:rFonts w:ascii="Times New Roman" w:hAnsi="Times New Roman" w:eastAsia="MS Mincho" w:cs="Times New Roman"/>
      <w:kern w:val="0"/>
      <w:sz w:val="20"/>
      <w:szCs w:val="20"/>
      <w:lang w:val="uk" w:bidi="ar-SA"/>
    </w:rPr>
  </w:style>
  <w:style w:type="paragraph" w:styleId="18">
    <w:name w:val="header"/>
    <w:link w:val="36"/>
    <w:semiHidden/>
    <w:unhideWhenUsed/>
    <w:qFormat/>
    <w:uiPriority w:val="99"/>
    <w:pPr>
      <w:widowControl w:val="0"/>
      <w:tabs>
        <w:tab w:val="center" w:pos="4986"/>
        <w:tab w:val="right" w:pos="9973"/>
      </w:tabs>
    </w:pPr>
    <w:rPr>
      <w:rFonts w:ascii="Liberation Serif" w:hAnsi="Liberation Serif" w:eastAsia="Liberation Serif" w:cs="Mangal"/>
      <w:sz w:val="24"/>
      <w:szCs w:val="21"/>
      <w:lang w:val="uk"/>
    </w:rPr>
  </w:style>
  <w:style w:type="paragraph" w:styleId="19">
    <w:name w:val="Body Text"/>
    <w:link w:val="38"/>
    <w:unhideWhenUsed/>
    <w:qFormat/>
    <w:uiPriority w:val="1"/>
    <w:pPr>
      <w:widowControl w:val="0"/>
      <w:suppressAutoHyphens w:val="0"/>
      <w:ind w:left="118"/>
      <w:jc w:val="both"/>
    </w:pPr>
    <w:rPr>
      <w:rFonts w:ascii="Times New Roman" w:hAnsi="Times New Roman" w:eastAsia="Times New Roman" w:cs="Times New Roman"/>
      <w:kern w:val="0"/>
      <w:sz w:val="28"/>
      <w:szCs w:val="28"/>
      <w:lang w:val="en-US" w:eastAsia="en-US" w:bidi="ar-SA"/>
    </w:rPr>
  </w:style>
  <w:style w:type="paragraph" w:styleId="20">
    <w:name w:val="Body Text Indent"/>
    <w:link w:val="39"/>
    <w:semiHidden/>
    <w:unhideWhenUsed/>
    <w:qFormat/>
    <w:uiPriority w:val="99"/>
    <w:pPr>
      <w:widowControl/>
      <w:spacing w:after="120"/>
      <w:ind w:left="283"/>
    </w:pPr>
    <w:rPr>
      <w:rFonts w:ascii="Times New Roman" w:hAnsi="Times New Roman" w:eastAsia="MS Mincho" w:cs="Times New Roman"/>
      <w:kern w:val="0"/>
      <w:sz w:val="24"/>
      <w:szCs w:val="24"/>
      <w:lang w:val="en-US" w:bidi="ar-SA"/>
    </w:rPr>
  </w:style>
  <w:style w:type="paragraph" w:styleId="21">
    <w:name w:val="Title"/>
    <w:basedOn w:val="1"/>
    <w:next w:val="1"/>
    <w:qFormat/>
    <w:uiPriority w:val="0"/>
    <w:pPr>
      <w:keepNext/>
      <w:keepLines/>
      <w:pageBreakBefore w:val="0"/>
      <w:spacing w:before="480" w:after="120"/>
    </w:pPr>
    <w:rPr>
      <w:b/>
      <w:sz w:val="72"/>
      <w:szCs w:val="72"/>
    </w:rPr>
  </w:style>
  <w:style w:type="paragraph" w:styleId="22">
    <w:name w:val="footer"/>
    <w:link w:val="37"/>
    <w:semiHidden/>
    <w:unhideWhenUsed/>
    <w:qFormat/>
    <w:uiPriority w:val="99"/>
    <w:pPr>
      <w:widowControl w:val="0"/>
      <w:tabs>
        <w:tab w:val="center" w:pos="4986"/>
        <w:tab w:val="right" w:pos="9973"/>
      </w:tabs>
    </w:pPr>
    <w:rPr>
      <w:rFonts w:ascii="Liberation Serif" w:hAnsi="Liberation Serif" w:eastAsia="Liberation Serif" w:cs="Mangal"/>
      <w:sz w:val="24"/>
      <w:szCs w:val="21"/>
      <w:lang w:val="uk"/>
    </w:rPr>
  </w:style>
  <w:style w:type="paragraph" w:styleId="23">
    <w:name w:val="Normal (Web)"/>
    <w:semiHidden/>
    <w:unhideWhenUsed/>
    <w:qFormat/>
    <w:uiPriority w:val="99"/>
    <w:pPr>
      <w:widowControl/>
      <w:suppressAutoHyphens w:val="0"/>
      <w:spacing w:before="100" w:beforeAutospacing="1" w:after="100" w:afterAutospacing="1"/>
    </w:pPr>
    <w:rPr>
      <w:rFonts w:ascii="Times New Roman" w:hAnsi="Times New Roman" w:eastAsia="Times New Roman" w:cs="Times New Roman"/>
      <w:kern w:val="0"/>
      <w:sz w:val="24"/>
      <w:szCs w:val="24"/>
      <w:lang w:val="ru-RU" w:eastAsia="ru-RU" w:bidi="ar-SA"/>
    </w:rPr>
  </w:style>
  <w:style w:type="paragraph" w:styleId="24">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25">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TableNormal"/>
    <w:qFormat/>
    <w:uiPriority w:val="0"/>
    <w:tblPr>
      <w:tblCellMar>
        <w:top w:w="100" w:type="dxa"/>
        <w:left w:w="100" w:type="dxa"/>
        <w:bottom w:w="100" w:type="dxa"/>
        <w:right w:w="100" w:type="dxa"/>
      </w:tblCellMar>
    </w:tblPr>
  </w:style>
  <w:style w:type="character" w:customStyle="1" w:styleId="27">
    <w:name w:val="Заголовок 1 Знак"/>
    <w:basedOn w:val="8"/>
    <w:qFormat/>
    <w:uiPriority w:val="0"/>
    <w:rPr>
      <w:rFonts w:cs="Mangal" w:asciiTheme="majorHAnsi" w:hAnsiTheme="majorHAnsi" w:eastAsiaTheme="majorEastAsia"/>
      <w:color w:val="2E75B6" w:themeColor="accent1" w:themeShade="BF"/>
      <w:kern w:val="2"/>
      <w:sz w:val="32"/>
      <w:szCs w:val="29"/>
      <w:lang w:val="uk-UA" w:eastAsia="zh-CN" w:bidi="hi-IN"/>
    </w:rPr>
  </w:style>
  <w:style w:type="character" w:customStyle="1" w:styleId="28">
    <w:name w:val="Заголовок 2 Знак"/>
    <w:basedOn w:val="8"/>
    <w:semiHidden/>
    <w:qFormat/>
    <w:uiPriority w:val="1"/>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9">
    <w:name w:val="Заголовок 3 Знак"/>
    <w:basedOn w:val="8"/>
    <w:semiHidden/>
    <w:qFormat/>
    <w:uiPriority w:val="9"/>
    <w:rPr>
      <w:rFonts w:cs="Mangal" w:asciiTheme="majorHAnsi" w:hAnsiTheme="majorHAnsi" w:eastAsiaTheme="majorEastAsia"/>
      <w:b/>
      <w:bCs/>
      <w:color w:val="5B9BD5" w:themeColor="accent1"/>
      <w:kern w:val="2"/>
      <w:sz w:val="24"/>
      <w:szCs w:val="21"/>
      <w:lang w:val="uk-UA" w:eastAsia="zh-CN" w:bidi="hi-IN"/>
      <w14:textFill>
        <w14:solidFill>
          <w14:schemeClr w14:val="accent1"/>
        </w14:solidFill>
      </w14:textFill>
    </w:rPr>
  </w:style>
  <w:style w:type="character" w:customStyle="1" w:styleId="30">
    <w:name w:val="Заголовок 4 Знак"/>
    <w:basedOn w:val="8"/>
    <w:semiHidden/>
    <w:qFormat/>
    <w:uiPriority w:val="9"/>
    <w:rPr>
      <w:rFonts w:cs="Mangal" w:asciiTheme="majorHAnsi" w:hAnsiTheme="majorHAnsi" w:eastAsiaTheme="majorEastAsia"/>
      <w:b/>
      <w:bCs/>
      <w:i/>
      <w:iCs/>
      <w:color w:val="5B9BD5" w:themeColor="accent1"/>
      <w:kern w:val="2"/>
      <w:sz w:val="24"/>
      <w:szCs w:val="21"/>
      <w:lang w:val="uk-UA" w:eastAsia="zh-CN" w:bidi="hi-IN"/>
      <w14:textFill>
        <w14:solidFill>
          <w14:schemeClr w14:val="accent1"/>
        </w14:solidFill>
      </w14:textFill>
    </w:rPr>
  </w:style>
  <w:style w:type="character" w:customStyle="1" w:styleId="31">
    <w:name w:val="Заголовок 5 Знак"/>
    <w:basedOn w:val="8"/>
    <w:semiHidden/>
    <w:qFormat/>
    <w:uiPriority w:val="9"/>
    <w:rPr>
      <w:rFonts w:cs="Mangal" w:asciiTheme="majorHAnsi" w:hAnsiTheme="majorHAnsi" w:eastAsiaTheme="majorEastAsia"/>
      <w:color w:val="1F4E79" w:themeColor="accent1" w:themeShade="80"/>
      <w:kern w:val="2"/>
      <w:sz w:val="24"/>
      <w:szCs w:val="21"/>
      <w:lang w:val="uk-UA" w:eastAsia="zh-CN" w:bidi="hi-IN"/>
    </w:rPr>
  </w:style>
  <w:style w:type="character" w:customStyle="1" w:styleId="32">
    <w:name w:val="Заголовок 6 Знак"/>
    <w:basedOn w:val="8"/>
    <w:semiHidden/>
    <w:qFormat/>
    <w:uiPriority w:val="9"/>
    <w:rPr>
      <w:rFonts w:cs="Mangal" w:asciiTheme="majorHAnsi" w:hAnsiTheme="majorHAnsi" w:eastAsiaTheme="majorEastAsia"/>
      <w:i/>
      <w:iCs/>
      <w:color w:val="1F4E79" w:themeColor="accent1" w:themeShade="80"/>
      <w:kern w:val="2"/>
      <w:sz w:val="24"/>
      <w:szCs w:val="21"/>
      <w:lang w:val="uk-UA" w:eastAsia="zh-CN" w:bidi="hi-IN"/>
    </w:rPr>
  </w:style>
  <w:style w:type="paragraph" w:customStyle="1" w:styleId="33">
    <w:name w:val="msonormal"/>
    <w:qFormat/>
    <w:uiPriority w:val="99"/>
    <w:pPr>
      <w:widowControl/>
      <w:suppressAutoHyphens w:val="0"/>
      <w:spacing w:before="100" w:beforeAutospacing="1" w:after="100" w:afterAutospacing="1"/>
    </w:pPr>
    <w:rPr>
      <w:rFonts w:ascii="Times New Roman" w:hAnsi="Times New Roman" w:eastAsia="Times New Roman" w:cs="Times New Roman"/>
      <w:kern w:val="0"/>
      <w:sz w:val="24"/>
      <w:szCs w:val="24"/>
      <w:lang w:val="ru-RU" w:eastAsia="ru-RU" w:bidi="ar-SA"/>
    </w:rPr>
  </w:style>
  <w:style w:type="character" w:customStyle="1" w:styleId="34">
    <w:name w:val="Текст сноски Знак"/>
    <w:basedOn w:val="8"/>
    <w:link w:val="17"/>
    <w:semiHidden/>
    <w:qFormat/>
    <w:uiPriority w:val="99"/>
    <w:rPr>
      <w:rFonts w:ascii="Times New Roman" w:hAnsi="Times New Roman" w:eastAsia="MS Mincho" w:cs="Times New Roman"/>
      <w:sz w:val="20"/>
      <w:szCs w:val="20"/>
      <w:lang w:val="uk-UA" w:eastAsia="zh-CN"/>
    </w:rPr>
  </w:style>
  <w:style w:type="character" w:customStyle="1" w:styleId="35">
    <w:name w:val="Текст примечания Знак"/>
    <w:basedOn w:val="8"/>
    <w:link w:val="15"/>
    <w:semiHidden/>
    <w:qFormat/>
    <w:uiPriority w:val="99"/>
    <w:rPr>
      <w:rFonts w:ascii="Liberation Serif" w:hAnsi="Liberation Serif" w:eastAsia="Droid Sans Fallback" w:cs="Mangal"/>
      <w:kern w:val="2"/>
      <w:sz w:val="20"/>
      <w:szCs w:val="18"/>
      <w:lang w:val="uk-UA" w:eastAsia="zh-CN" w:bidi="hi-IN"/>
    </w:rPr>
  </w:style>
  <w:style w:type="character" w:customStyle="1" w:styleId="36">
    <w:name w:val="Верхний колонтитул Знак"/>
    <w:basedOn w:val="8"/>
    <w:link w:val="18"/>
    <w:semiHidden/>
    <w:qFormat/>
    <w:uiPriority w:val="99"/>
    <w:rPr>
      <w:rFonts w:ascii="Liberation Serif" w:hAnsi="Liberation Serif" w:eastAsia="Droid Sans Fallback" w:cs="Mangal"/>
      <w:kern w:val="2"/>
      <w:sz w:val="24"/>
      <w:szCs w:val="21"/>
      <w:lang w:val="uk-UA" w:eastAsia="zh-CN" w:bidi="hi-IN"/>
    </w:rPr>
  </w:style>
  <w:style w:type="character" w:customStyle="1" w:styleId="37">
    <w:name w:val="Нижний колонтитул Знак"/>
    <w:basedOn w:val="8"/>
    <w:link w:val="22"/>
    <w:semiHidden/>
    <w:qFormat/>
    <w:uiPriority w:val="99"/>
    <w:rPr>
      <w:rFonts w:ascii="Liberation Serif" w:hAnsi="Liberation Serif" w:eastAsia="Droid Sans Fallback" w:cs="Mangal"/>
      <w:kern w:val="2"/>
      <w:sz w:val="24"/>
      <w:szCs w:val="21"/>
      <w:lang w:val="uk-UA" w:eastAsia="zh-CN" w:bidi="hi-IN"/>
    </w:rPr>
  </w:style>
  <w:style w:type="character" w:customStyle="1" w:styleId="38">
    <w:name w:val="Основной текст Знак"/>
    <w:basedOn w:val="8"/>
    <w:link w:val="19"/>
    <w:qFormat/>
    <w:uiPriority w:val="1"/>
    <w:rPr>
      <w:rFonts w:ascii="Times New Roman" w:hAnsi="Times New Roman" w:eastAsia="Times New Roman" w:cs="Times New Roman"/>
      <w:sz w:val="28"/>
      <w:szCs w:val="28"/>
    </w:rPr>
  </w:style>
  <w:style w:type="character" w:customStyle="1" w:styleId="39">
    <w:name w:val="Основной текст с отступом Знак"/>
    <w:basedOn w:val="8"/>
    <w:link w:val="20"/>
    <w:semiHidden/>
    <w:qFormat/>
    <w:uiPriority w:val="99"/>
    <w:rPr>
      <w:rFonts w:ascii="Times New Roman" w:hAnsi="Times New Roman" w:eastAsia="MS Mincho" w:cs="Times New Roman"/>
      <w:sz w:val="24"/>
      <w:szCs w:val="24"/>
      <w:lang w:eastAsia="zh-CN"/>
    </w:rPr>
  </w:style>
  <w:style w:type="character" w:customStyle="1" w:styleId="40">
    <w:name w:val="Основной текст 2 Знак"/>
    <w:basedOn w:val="8"/>
    <w:link w:val="14"/>
    <w:semiHidden/>
    <w:qFormat/>
    <w:uiPriority w:val="99"/>
    <w:rPr>
      <w:rFonts w:ascii="Liberation Serif" w:hAnsi="Liberation Serif" w:eastAsia="Droid Sans Fallback" w:cs="Mangal"/>
      <w:kern w:val="2"/>
      <w:sz w:val="24"/>
      <w:szCs w:val="21"/>
      <w:lang w:val="uk-UA" w:eastAsia="zh-CN" w:bidi="hi-IN"/>
    </w:rPr>
  </w:style>
  <w:style w:type="character" w:customStyle="1" w:styleId="41">
    <w:name w:val="Тема примечания Знак"/>
    <w:basedOn w:val="35"/>
    <w:link w:val="16"/>
    <w:semiHidden/>
    <w:qFormat/>
    <w:uiPriority w:val="99"/>
    <w:rPr>
      <w:rFonts w:ascii="Calibri" w:hAnsi="Calibri" w:eastAsia="Calibri" w:cs="Arial"/>
      <w:b/>
      <w:bCs/>
      <w:kern w:val="2"/>
      <w:sz w:val="20"/>
      <w:szCs w:val="20"/>
      <w:lang w:val="ru-RU" w:eastAsia="ru-RU" w:bidi="hi-IN"/>
    </w:rPr>
  </w:style>
  <w:style w:type="paragraph" w:styleId="42">
    <w:name w:val="List Paragraph"/>
    <w:qFormat/>
    <w:uiPriority w:val="99"/>
    <w:pPr>
      <w:widowControl w:val="0"/>
      <w:ind w:left="720"/>
      <w:contextualSpacing/>
    </w:pPr>
    <w:rPr>
      <w:rFonts w:ascii="Liberation Serif" w:hAnsi="Liberation Serif" w:eastAsia="Liberation Serif" w:cs="Mangal"/>
      <w:sz w:val="24"/>
      <w:szCs w:val="21"/>
      <w:lang w:val="uk"/>
    </w:rPr>
  </w:style>
  <w:style w:type="paragraph" w:customStyle="1" w:styleId="43">
    <w:name w:val="Default"/>
    <w:qFormat/>
    <w:uiPriority w:val="0"/>
    <w:pPr>
      <w:widowControl w:val="0"/>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44">
    <w:name w:val="Table Paragraph"/>
    <w:qFormat/>
    <w:uiPriority w:val="1"/>
    <w:pPr>
      <w:widowControl w:val="0"/>
      <w:suppressAutoHyphens w:val="0"/>
      <w:autoSpaceDE w:val="0"/>
      <w:autoSpaceDN w:val="0"/>
      <w:ind w:left="107"/>
    </w:pPr>
    <w:rPr>
      <w:rFonts w:ascii="Times New Roman" w:hAnsi="Times New Roman" w:eastAsia="Times New Roman" w:cs="Times New Roman"/>
      <w:kern w:val="0"/>
      <w:sz w:val="22"/>
      <w:szCs w:val="22"/>
      <w:lang w:val="uk" w:eastAsia="en-US" w:bidi="ar-SA"/>
    </w:rPr>
  </w:style>
  <w:style w:type="paragraph" w:customStyle="1" w:styleId="45">
    <w:name w:val="login-button__user"/>
    <w:qFormat/>
    <w:uiPriority w:val="99"/>
    <w:pPr>
      <w:widowControl/>
      <w:suppressAutoHyphens w:val="0"/>
      <w:spacing w:before="100" w:beforeAutospacing="1" w:after="100" w:afterAutospacing="1"/>
    </w:pPr>
    <w:rPr>
      <w:rFonts w:ascii="Times New Roman" w:hAnsi="Times New Roman" w:eastAsia="Times New Roman" w:cs="Times New Roman"/>
      <w:kern w:val="0"/>
      <w:sz w:val="24"/>
      <w:szCs w:val="24"/>
      <w:lang w:val="ru-RU" w:eastAsia="ru-RU" w:bidi="ar-SA"/>
    </w:rPr>
  </w:style>
  <w:style w:type="character" w:customStyle="1" w:styleId="46">
    <w:name w:val="Unresolved Mention"/>
    <w:basedOn w:val="8"/>
    <w:semiHidden/>
    <w:qFormat/>
    <w:uiPriority w:val="99"/>
    <w:rPr>
      <w:color w:val="605E5C"/>
      <w:shd w:val="clear" w:color="auto" w:fill="E1DFDD"/>
    </w:rPr>
  </w:style>
  <w:style w:type="character" w:customStyle="1" w:styleId="47">
    <w:name w:val="a-size-extra-large"/>
    <w:basedOn w:val="8"/>
    <w:qFormat/>
    <w:uiPriority w:val="0"/>
    <w:rPr>
      <w:rFonts w:hint="default" w:ascii="Times New Roman" w:hAnsi="Times New Roman" w:cs="Times New Roman"/>
    </w:rPr>
  </w:style>
  <w:style w:type="character" w:customStyle="1" w:styleId="48">
    <w:name w:val="author"/>
    <w:basedOn w:val="8"/>
    <w:qFormat/>
    <w:uiPriority w:val="0"/>
    <w:rPr>
      <w:rFonts w:hint="default" w:ascii="Times New Roman" w:hAnsi="Times New Roman" w:cs="Times New Roman"/>
    </w:rPr>
  </w:style>
  <w:style w:type="character" w:customStyle="1" w:styleId="49">
    <w:name w:val="a-color-secondary"/>
    <w:basedOn w:val="8"/>
    <w:qFormat/>
    <w:uiPriority w:val="0"/>
    <w:rPr>
      <w:rFonts w:hint="default" w:ascii="Times New Roman" w:hAnsi="Times New Roman" w:cs="Times New Roman"/>
    </w:rPr>
  </w:style>
  <w:style w:type="character" w:customStyle="1" w:styleId="50">
    <w:name w:val="fn"/>
    <w:basedOn w:val="8"/>
    <w:qFormat/>
    <w:uiPriority w:val="0"/>
    <w:rPr>
      <w:rFonts w:hint="default" w:ascii="Times New Roman" w:hAnsi="Times New Roman" w:cs="Times New Roman"/>
    </w:rPr>
  </w:style>
  <w:style w:type="table" w:customStyle="1" w:styleId="51">
    <w:name w:val="Table Normal"/>
    <w:semiHidden/>
    <w:qFormat/>
    <w:uiPriority w:val="2"/>
    <w:pPr>
      <w:widowControl w:val="0"/>
      <w:autoSpaceDE w:val="0"/>
      <w:autoSpaceDN w:val="0"/>
      <w:spacing w:after="0" w:line="240" w:lineRule="auto"/>
    </w:pPr>
    <w:tblPr>
      <w:tblCellMar>
        <w:top w:w="0" w:type="dxa"/>
        <w:left w:w="0" w:type="dxa"/>
        <w:bottom w:w="0" w:type="dxa"/>
        <w:right w:w="0" w:type="dxa"/>
      </w:tblCellMar>
    </w:tblPr>
  </w:style>
  <w:style w:type="paragraph" w:customStyle="1" w:styleId="52">
    <w:name w:val="Основной текст 21"/>
    <w:qFormat/>
    <w:uiPriority w:val="0"/>
    <w:pPr>
      <w:widowControl/>
      <w:suppressAutoHyphens w:val="0"/>
      <w:overflowPunct w:val="0"/>
      <w:autoSpaceDE w:val="0"/>
      <w:autoSpaceDN w:val="0"/>
      <w:adjustRightInd w:val="0"/>
      <w:spacing w:line="360" w:lineRule="auto"/>
      <w:ind w:firstLine="567"/>
      <w:jc w:val="both"/>
    </w:pPr>
    <w:rPr>
      <w:rFonts w:ascii="Times New Roman" w:hAnsi="Times New Roman" w:eastAsia="Times New Roman" w:cs="Times New Roman"/>
      <w:kern w:val="0"/>
      <w:sz w:val="28"/>
      <w:szCs w:val="20"/>
      <w:lang w:val="uk" w:eastAsia="ru-RU" w:bidi="ar-SA"/>
    </w:rPr>
  </w:style>
  <w:style w:type="character" w:customStyle="1" w:styleId="53">
    <w:name w:val="st"/>
    <w:qFormat/>
    <w:uiPriority w:val="0"/>
  </w:style>
  <w:style w:type="table" w:customStyle="1" w:styleId="54">
    <w:name w:val="_Style 53"/>
    <w:basedOn w:val="26"/>
    <w:qFormat/>
    <w:uiPriority w:val="0"/>
    <w:pPr>
      <w:widowControl w:val="0"/>
      <w:jc w:val="both"/>
    </w:pPr>
    <w:tblPr>
      <w:tblCellMar>
        <w:top w:w="0" w:type="dxa"/>
        <w:left w:w="108" w:type="dxa"/>
        <w:bottom w:w="0" w:type="dxa"/>
        <w:right w:w="108" w:type="dxa"/>
      </w:tblCellMar>
    </w:tblPr>
  </w:style>
  <w:style w:type="table" w:customStyle="1" w:styleId="55">
    <w:name w:val="_Style 54"/>
    <w:basedOn w:val="26"/>
    <w:qFormat/>
    <w:uiPriority w:val="0"/>
    <w:tblPr>
      <w:tblCellMar>
        <w:top w:w="0" w:type="dxa"/>
        <w:left w:w="108" w:type="dxa"/>
        <w:bottom w:w="0" w:type="dxa"/>
        <w:right w:w="108" w:type="dxa"/>
      </w:tblCellMar>
    </w:tblPr>
  </w:style>
  <w:style w:type="table" w:customStyle="1" w:styleId="56">
    <w:name w:val="_Style 55"/>
    <w:basedOn w:val="26"/>
    <w:qFormat/>
    <w:uiPriority w:val="0"/>
    <w:pPr>
      <w:widowControl w:val="0"/>
      <w:jc w:val="both"/>
    </w:pPr>
    <w:tblPr>
      <w:tblCellMar>
        <w:top w:w="0" w:type="dxa"/>
        <w:left w:w="108" w:type="dxa"/>
        <w:bottom w:w="0" w:type="dxa"/>
        <w:right w:w="108" w:type="dxa"/>
      </w:tblCellMar>
    </w:tblPr>
  </w:style>
  <w:style w:type="table" w:customStyle="1" w:styleId="57">
    <w:name w:val="_Style 56"/>
    <w:basedOn w:val="26"/>
    <w:qFormat/>
    <w:uiPriority w:val="0"/>
    <w:pPr>
      <w:widowControl w:val="0"/>
      <w:jc w:val="both"/>
    </w:pPr>
    <w:tblPr>
      <w:tblCellMar>
        <w:top w:w="0" w:type="dxa"/>
        <w:left w:w="108" w:type="dxa"/>
        <w:bottom w:w="0" w:type="dxa"/>
        <w:right w:w="108" w:type="dxa"/>
      </w:tblCellMar>
    </w:tblPr>
  </w:style>
  <w:style w:type="table" w:customStyle="1" w:styleId="58">
    <w:name w:val="_Style 57"/>
    <w:basedOn w:val="26"/>
    <w:qFormat/>
    <w:uiPriority w:val="0"/>
  </w:style>
  <w:style w:type="table" w:customStyle="1" w:styleId="59">
    <w:name w:val="_Style 58"/>
    <w:basedOn w:val="26"/>
    <w:qFormat/>
    <w:uiPriority w:val="0"/>
    <w:pPr>
      <w:widowControl w:val="0"/>
      <w:jc w:val="both"/>
    </w:pPr>
    <w:tblPr>
      <w:tblCellMar>
        <w:top w:w="0" w:type="dxa"/>
        <w:left w:w="108" w:type="dxa"/>
        <w:bottom w:w="0" w:type="dxa"/>
        <w:right w:w="108" w:type="dxa"/>
      </w:tblCellMar>
    </w:tblPr>
  </w:style>
  <w:style w:type="table" w:customStyle="1" w:styleId="60">
    <w:name w:val="_Style 59"/>
    <w:basedOn w:val="26"/>
    <w:qFormat/>
    <w:uiPriority w:val="0"/>
  </w:style>
  <w:style w:type="table" w:customStyle="1" w:styleId="61">
    <w:name w:val="_Style 60"/>
    <w:basedOn w:val="26"/>
    <w:qFormat/>
    <w:uiPriority w:val="0"/>
    <w:tblPr>
      <w:tblCellMar>
        <w:top w:w="0" w:type="dxa"/>
        <w:left w:w="0" w:type="dxa"/>
        <w:bottom w:w="0" w:type="dxa"/>
        <w:right w:w="0" w:type="dxa"/>
      </w:tblCellMar>
    </w:tblPr>
  </w:style>
  <w:style w:type="table" w:customStyle="1" w:styleId="62">
    <w:name w:val="_Style 61"/>
    <w:basedOn w:val="26"/>
    <w:qFormat/>
    <w:uiPriority w:val="0"/>
    <w:pPr>
      <w:widowControl w:val="0"/>
      <w:jc w:val="both"/>
    </w:pPr>
    <w:tblPr>
      <w:tblCellMar>
        <w:top w:w="0" w:type="dxa"/>
        <w:left w:w="108" w:type="dxa"/>
        <w:bottom w:w="0" w:type="dxa"/>
        <w:right w:w="108" w:type="dxa"/>
      </w:tblCellMar>
    </w:tblPr>
  </w:style>
  <w:style w:type="table" w:customStyle="1" w:styleId="63">
    <w:name w:val="_Style 62"/>
    <w:basedOn w:val="26"/>
    <w:qFormat/>
    <w:uiPriority w:val="0"/>
  </w:style>
  <w:style w:type="table" w:customStyle="1" w:styleId="64">
    <w:name w:val="_Style 63"/>
    <w:basedOn w:val="26"/>
    <w:uiPriority w:val="0"/>
    <w:pPr>
      <w:widowControl w:val="0"/>
      <w:jc w:val="both"/>
    </w:pPr>
    <w:tblPr>
      <w:tblCellMar>
        <w:top w:w="0" w:type="dxa"/>
        <w:left w:w="108" w:type="dxa"/>
        <w:bottom w:w="0" w:type="dxa"/>
        <w:right w:w="108" w:type="dxa"/>
      </w:tblCellMar>
    </w:tblPr>
  </w:style>
  <w:style w:type="table" w:customStyle="1" w:styleId="65">
    <w:name w:val="_Style 64"/>
    <w:basedOn w:val="26"/>
    <w:qFormat/>
    <w:uiPriority w:val="0"/>
  </w:style>
  <w:style w:type="table" w:customStyle="1" w:styleId="66">
    <w:name w:val="_Style 65"/>
    <w:basedOn w:val="26"/>
    <w:qFormat/>
    <w:uiPriority w:val="0"/>
    <w:pPr>
      <w:widowControl w:val="0"/>
      <w:jc w:val="both"/>
    </w:pPr>
    <w:tblPr>
      <w:tblCellMar>
        <w:top w:w="0" w:type="dxa"/>
        <w:left w:w="108" w:type="dxa"/>
        <w:bottom w:w="0" w:type="dxa"/>
        <w:right w:w="108" w:type="dxa"/>
      </w:tblCellMar>
    </w:tblPr>
  </w:style>
  <w:style w:type="table" w:customStyle="1" w:styleId="67">
    <w:name w:val="_Style 66"/>
    <w:basedOn w:val="26"/>
    <w:qFormat/>
    <w:uiPriority w:val="0"/>
  </w:style>
  <w:style w:type="table" w:customStyle="1" w:styleId="68">
    <w:name w:val="_Style 67"/>
    <w:basedOn w:val="26"/>
    <w:qFormat/>
    <w:uiPriority w:val="0"/>
    <w:pPr>
      <w:widowControl w:val="0"/>
      <w:jc w:val="both"/>
    </w:pPr>
    <w:tblPr>
      <w:tblCellMar>
        <w:top w:w="0" w:type="dxa"/>
        <w:left w:w="108" w:type="dxa"/>
        <w:bottom w:w="0" w:type="dxa"/>
        <w:right w:w="108" w:type="dxa"/>
      </w:tblCellMar>
    </w:tblPr>
  </w:style>
  <w:style w:type="table" w:customStyle="1" w:styleId="69">
    <w:name w:val="_Style 68"/>
    <w:basedOn w:val="26"/>
    <w:qFormat/>
    <w:uiPriority w:val="0"/>
  </w:style>
  <w:style w:type="table" w:customStyle="1" w:styleId="70">
    <w:name w:val="_Style 69"/>
    <w:basedOn w:val="26"/>
    <w:qFormat/>
    <w:uiPriority w:val="0"/>
    <w:pPr>
      <w:widowControl w:val="0"/>
      <w:jc w:val="both"/>
    </w:pPr>
    <w:tblPr>
      <w:tblCellMar>
        <w:top w:w="0" w:type="dxa"/>
        <w:left w:w="108" w:type="dxa"/>
        <w:bottom w:w="0" w:type="dxa"/>
        <w:right w:w="108" w:type="dxa"/>
      </w:tblCellMar>
    </w:tblPr>
  </w:style>
  <w:style w:type="table" w:customStyle="1" w:styleId="71">
    <w:name w:val="_Style 70"/>
    <w:basedOn w:val="26"/>
    <w:qFormat/>
    <w:uiPriority w:val="0"/>
  </w:style>
  <w:style w:type="table" w:customStyle="1" w:styleId="72">
    <w:name w:val="_Style 71"/>
    <w:basedOn w:val="26"/>
    <w:qFormat/>
    <w:uiPriority w:val="0"/>
    <w:pPr>
      <w:widowControl w:val="0"/>
      <w:jc w:val="both"/>
    </w:pPr>
    <w:tblPr>
      <w:tblCellMar>
        <w:top w:w="0" w:type="dxa"/>
        <w:left w:w="108" w:type="dxa"/>
        <w:bottom w:w="0" w:type="dxa"/>
        <w:right w:w="108" w:type="dxa"/>
      </w:tblCellMar>
    </w:tblPr>
  </w:style>
  <w:style w:type="table" w:customStyle="1" w:styleId="73">
    <w:name w:val="_Style 72"/>
    <w:basedOn w:val="26"/>
    <w:qFormat/>
    <w:uiPriority w:val="0"/>
  </w:style>
  <w:style w:type="table" w:customStyle="1" w:styleId="74">
    <w:name w:val="_Style 73"/>
    <w:basedOn w:val="26"/>
    <w:qFormat/>
    <w:uiPriority w:val="0"/>
    <w:pPr>
      <w:widowControl w:val="0"/>
      <w:jc w:val="both"/>
    </w:pPr>
    <w:tblPr>
      <w:tblCellMar>
        <w:top w:w="0" w:type="dxa"/>
        <w:left w:w="108" w:type="dxa"/>
        <w:bottom w:w="0" w:type="dxa"/>
        <w:right w:w="108" w:type="dxa"/>
      </w:tblCellMar>
    </w:tblPr>
  </w:style>
  <w:style w:type="table" w:customStyle="1" w:styleId="75">
    <w:name w:val="_Style 74"/>
    <w:basedOn w:val="26"/>
    <w:qFormat/>
    <w:uiPriority w:val="0"/>
  </w:style>
  <w:style w:type="table" w:customStyle="1" w:styleId="76">
    <w:name w:val="_Style 75"/>
    <w:basedOn w:val="26"/>
    <w:qFormat/>
    <w:uiPriority w:val="0"/>
    <w:pPr>
      <w:widowControl w:val="0"/>
      <w:jc w:val="both"/>
    </w:pPr>
    <w:tblPr>
      <w:tblCellMar>
        <w:top w:w="0" w:type="dxa"/>
        <w:left w:w="108" w:type="dxa"/>
        <w:bottom w:w="0" w:type="dxa"/>
        <w:right w:w="108" w:type="dxa"/>
      </w:tblCellMar>
    </w:tblPr>
  </w:style>
  <w:style w:type="table" w:customStyle="1" w:styleId="77">
    <w:name w:val="_Style 76"/>
    <w:basedOn w:val="26"/>
    <w:qFormat/>
    <w:uiPriority w:val="0"/>
  </w:style>
  <w:style w:type="table" w:customStyle="1" w:styleId="78">
    <w:name w:val="_Style 77"/>
    <w:basedOn w:val="26"/>
    <w:qFormat/>
    <w:uiPriority w:val="0"/>
    <w:pPr>
      <w:widowControl w:val="0"/>
      <w:jc w:val="both"/>
    </w:pPr>
    <w:tblPr>
      <w:tblCellMar>
        <w:top w:w="0" w:type="dxa"/>
        <w:left w:w="108" w:type="dxa"/>
        <w:bottom w:w="0" w:type="dxa"/>
        <w:right w:w="108" w:type="dxa"/>
      </w:tblCellMar>
    </w:tblPr>
  </w:style>
  <w:style w:type="table" w:customStyle="1" w:styleId="79">
    <w:name w:val="_Style 78"/>
    <w:basedOn w:val="26"/>
    <w:qFormat/>
    <w:uiPriority w:val="0"/>
  </w:style>
  <w:style w:type="table" w:customStyle="1" w:styleId="80">
    <w:name w:val="_Style 79"/>
    <w:basedOn w:val="26"/>
    <w:qFormat/>
    <w:uiPriority w:val="0"/>
    <w:pPr>
      <w:widowControl w:val="0"/>
      <w:jc w:val="both"/>
    </w:pPr>
    <w:tblPr>
      <w:tblCellMar>
        <w:top w:w="0" w:type="dxa"/>
        <w:left w:w="108" w:type="dxa"/>
        <w:bottom w:w="0" w:type="dxa"/>
        <w:right w:w="108" w:type="dxa"/>
      </w:tblCellMar>
    </w:tblPr>
  </w:style>
  <w:style w:type="table" w:customStyle="1" w:styleId="81">
    <w:name w:val="_Style 80"/>
    <w:basedOn w:val="26"/>
    <w:qFormat/>
    <w:uiPriority w:val="0"/>
  </w:style>
  <w:style w:type="table" w:customStyle="1" w:styleId="82">
    <w:name w:val="_Style 81"/>
    <w:basedOn w:val="26"/>
    <w:qFormat/>
    <w:uiPriority w:val="0"/>
    <w:pPr>
      <w:widowControl w:val="0"/>
      <w:jc w:val="both"/>
    </w:pPr>
    <w:tblPr>
      <w:tblCellMar>
        <w:top w:w="0" w:type="dxa"/>
        <w:left w:w="108" w:type="dxa"/>
        <w:bottom w:w="0" w:type="dxa"/>
        <w:right w:w="108" w:type="dxa"/>
      </w:tblCellMar>
    </w:tblPr>
  </w:style>
  <w:style w:type="table" w:customStyle="1" w:styleId="83">
    <w:name w:val="_Style 82"/>
    <w:basedOn w:val="26"/>
    <w:qFormat/>
    <w:uiPriority w:val="0"/>
  </w:style>
  <w:style w:type="table" w:customStyle="1" w:styleId="84">
    <w:name w:val="_Style 83"/>
    <w:basedOn w:val="26"/>
    <w:qFormat/>
    <w:uiPriority w:val="0"/>
    <w:pPr>
      <w:widowControl w:val="0"/>
      <w:jc w:val="both"/>
    </w:pPr>
    <w:tblPr>
      <w:tblCellMar>
        <w:top w:w="0" w:type="dxa"/>
        <w:left w:w="108" w:type="dxa"/>
        <w:bottom w:w="0" w:type="dxa"/>
        <w:right w:w="108" w:type="dxa"/>
      </w:tblCellMar>
    </w:tblPr>
  </w:style>
  <w:style w:type="table" w:customStyle="1" w:styleId="85">
    <w:name w:val="_Style 84"/>
    <w:basedOn w:val="26"/>
    <w:qFormat/>
    <w:uiPriority w:val="0"/>
  </w:style>
  <w:style w:type="table" w:customStyle="1" w:styleId="86">
    <w:name w:val="_Style 85"/>
    <w:basedOn w:val="26"/>
    <w:qFormat/>
    <w:uiPriority w:val="0"/>
    <w:pPr>
      <w:widowControl w:val="0"/>
      <w:jc w:val="both"/>
    </w:pPr>
    <w:tblPr>
      <w:tblCellMar>
        <w:top w:w="0" w:type="dxa"/>
        <w:left w:w="108" w:type="dxa"/>
        <w:bottom w:w="0" w:type="dxa"/>
        <w:right w:w="108" w:type="dxa"/>
      </w:tblCellMar>
    </w:tblPr>
  </w:style>
  <w:style w:type="table" w:customStyle="1" w:styleId="87">
    <w:name w:val="_Style 86"/>
    <w:basedOn w:val="26"/>
    <w:qFormat/>
    <w:uiPriority w:val="0"/>
  </w:style>
  <w:style w:type="table" w:customStyle="1" w:styleId="88">
    <w:name w:val="_Style 87"/>
    <w:basedOn w:val="26"/>
    <w:qFormat/>
    <w:uiPriority w:val="0"/>
    <w:pPr>
      <w:widowControl w:val="0"/>
      <w:jc w:val="both"/>
    </w:pPr>
    <w:tblPr>
      <w:tblCellMar>
        <w:top w:w="0" w:type="dxa"/>
        <w:left w:w="108" w:type="dxa"/>
        <w:bottom w:w="0" w:type="dxa"/>
        <w:right w:w="108" w:type="dxa"/>
      </w:tblCellMar>
    </w:tblPr>
  </w:style>
  <w:style w:type="table" w:customStyle="1" w:styleId="89">
    <w:name w:val="_Style 88"/>
    <w:basedOn w:val="26"/>
    <w:qFormat/>
    <w:uiPriority w:val="0"/>
  </w:style>
  <w:style w:type="table" w:customStyle="1" w:styleId="90">
    <w:name w:val="_Style 89"/>
    <w:basedOn w:val="26"/>
    <w:qFormat/>
    <w:uiPriority w:val="0"/>
    <w:pPr>
      <w:widowControl w:val="0"/>
      <w:jc w:val="both"/>
    </w:pPr>
    <w:tblPr>
      <w:tblCellMar>
        <w:top w:w="0" w:type="dxa"/>
        <w:left w:w="108" w:type="dxa"/>
        <w:bottom w:w="0" w:type="dxa"/>
        <w:right w:w="108" w:type="dxa"/>
      </w:tblCellMar>
    </w:tblPr>
  </w:style>
  <w:style w:type="table" w:customStyle="1" w:styleId="91">
    <w:name w:val="_Style 90"/>
    <w:basedOn w:val="26"/>
    <w:qFormat/>
    <w:uiPriority w:val="0"/>
  </w:style>
  <w:style w:type="table" w:customStyle="1" w:styleId="92">
    <w:name w:val="_Style 91"/>
    <w:basedOn w:val="26"/>
    <w:qFormat/>
    <w:uiPriority w:val="0"/>
    <w:pPr>
      <w:widowControl w:val="0"/>
      <w:jc w:val="both"/>
    </w:pPr>
    <w:tblPr>
      <w:tblCellMar>
        <w:top w:w="0" w:type="dxa"/>
        <w:left w:w="108" w:type="dxa"/>
        <w:bottom w:w="0" w:type="dxa"/>
        <w:right w:w="108" w:type="dxa"/>
      </w:tblCellMar>
    </w:tblPr>
  </w:style>
  <w:style w:type="table" w:customStyle="1" w:styleId="93">
    <w:name w:val="_Style 92"/>
    <w:basedOn w:val="26"/>
    <w:qFormat/>
    <w:uiPriority w:val="0"/>
  </w:style>
  <w:style w:type="table" w:customStyle="1" w:styleId="94">
    <w:name w:val="_Style 93"/>
    <w:basedOn w:val="26"/>
    <w:qFormat/>
    <w:uiPriority w:val="0"/>
    <w:pPr>
      <w:widowControl w:val="0"/>
      <w:jc w:val="both"/>
    </w:pPr>
    <w:tblPr>
      <w:tblCellMar>
        <w:top w:w="0" w:type="dxa"/>
        <w:left w:w="108" w:type="dxa"/>
        <w:bottom w:w="0" w:type="dxa"/>
        <w:right w:w="108" w:type="dxa"/>
      </w:tblCellMar>
    </w:tblPr>
  </w:style>
  <w:style w:type="table" w:customStyle="1" w:styleId="95">
    <w:name w:val="_Style 94"/>
    <w:basedOn w:val="26"/>
    <w:qFormat/>
    <w:uiPriority w:val="0"/>
  </w:style>
  <w:style w:type="table" w:customStyle="1" w:styleId="96">
    <w:name w:val="_Style 95"/>
    <w:basedOn w:val="26"/>
    <w:qFormat/>
    <w:uiPriority w:val="0"/>
    <w:pPr>
      <w:widowControl w:val="0"/>
      <w:jc w:val="both"/>
    </w:pPr>
    <w:tblPr>
      <w:tblCellMar>
        <w:top w:w="0" w:type="dxa"/>
        <w:left w:w="108" w:type="dxa"/>
        <w:bottom w:w="0" w:type="dxa"/>
        <w:right w:w="108" w:type="dxa"/>
      </w:tblCellMar>
    </w:tblPr>
  </w:style>
  <w:style w:type="table" w:customStyle="1" w:styleId="97">
    <w:name w:val="_Style 96"/>
    <w:basedOn w:val="26"/>
    <w:qFormat/>
    <w:uiPriority w:val="0"/>
  </w:style>
  <w:style w:type="table" w:customStyle="1" w:styleId="98">
    <w:name w:val="_Style 97"/>
    <w:basedOn w:val="26"/>
    <w:qFormat/>
    <w:uiPriority w:val="0"/>
    <w:pPr>
      <w:widowControl w:val="0"/>
      <w:jc w:val="both"/>
    </w:pPr>
    <w:tblPr>
      <w:tblCellMar>
        <w:top w:w="0" w:type="dxa"/>
        <w:left w:w="108" w:type="dxa"/>
        <w:bottom w:w="0" w:type="dxa"/>
        <w:right w:w="108" w:type="dxa"/>
      </w:tblCellMar>
    </w:tblPr>
  </w:style>
  <w:style w:type="table" w:customStyle="1" w:styleId="99">
    <w:name w:val="_Style 98"/>
    <w:basedOn w:val="26"/>
    <w:qFormat/>
    <w:uiPriority w:val="0"/>
  </w:style>
  <w:style w:type="table" w:customStyle="1" w:styleId="100">
    <w:name w:val="_Style 99"/>
    <w:basedOn w:val="26"/>
    <w:qFormat/>
    <w:uiPriority w:val="0"/>
    <w:pPr>
      <w:widowControl w:val="0"/>
      <w:jc w:val="both"/>
    </w:pPr>
    <w:tblPr>
      <w:tblCellMar>
        <w:top w:w="0" w:type="dxa"/>
        <w:left w:w="108" w:type="dxa"/>
        <w:bottom w:w="0" w:type="dxa"/>
        <w:right w:w="108" w:type="dxa"/>
      </w:tblCellMar>
    </w:tblPr>
  </w:style>
  <w:style w:type="table" w:customStyle="1" w:styleId="101">
    <w:name w:val="_Style 100"/>
    <w:basedOn w:val="26"/>
    <w:qFormat/>
    <w:uiPriority w:val="0"/>
  </w:style>
  <w:style w:type="table" w:customStyle="1" w:styleId="102">
    <w:name w:val="_Style 101"/>
    <w:basedOn w:val="26"/>
    <w:qFormat/>
    <w:uiPriority w:val="0"/>
    <w:pPr>
      <w:widowControl w:val="0"/>
      <w:jc w:val="both"/>
    </w:pPr>
    <w:tblPr>
      <w:tblCellMar>
        <w:top w:w="0" w:type="dxa"/>
        <w:left w:w="108" w:type="dxa"/>
        <w:bottom w:w="0" w:type="dxa"/>
        <w:right w:w="108" w:type="dxa"/>
      </w:tblCellMar>
    </w:tblPr>
  </w:style>
  <w:style w:type="table" w:customStyle="1" w:styleId="103">
    <w:name w:val="_Style 102"/>
    <w:basedOn w:val="26"/>
    <w:qFormat/>
    <w:uiPriority w:val="0"/>
  </w:style>
  <w:style w:type="table" w:customStyle="1" w:styleId="104">
    <w:name w:val="_Style 103"/>
    <w:basedOn w:val="26"/>
    <w:qFormat/>
    <w:uiPriority w:val="0"/>
    <w:pPr>
      <w:widowControl w:val="0"/>
      <w:jc w:val="both"/>
    </w:pPr>
    <w:tblPr>
      <w:tblCellMar>
        <w:top w:w="0" w:type="dxa"/>
        <w:left w:w="108" w:type="dxa"/>
        <w:bottom w:w="0" w:type="dxa"/>
        <w:right w:w="108" w:type="dxa"/>
      </w:tblCellMar>
    </w:tblPr>
  </w:style>
  <w:style w:type="table" w:customStyle="1" w:styleId="105">
    <w:name w:val="_Style 104"/>
    <w:basedOn w:val="26"/>
    <w:qFormat/>
    <w:uiPriority w:val="0"/>
  </w:style>
  <w:style w:type="table" w:customStyle="1" w:styleId="106">
    <w:name w:val="_Style 105"/>
    <w:basedOn w:val="26"/>
    <w:qFormat/>
    <w:uiPriority w:val="0"/>
    <w:pPr>
      <w:widowControl w:val="0"/>
      <w:jc w:val="both"/>
    </w:pPr>
    <w:tblPr>
      <w:tblCellMar>
        <w:top w:w="0" w:type="dxa"/>
        <w:left w:w="108" w:type="dxa"/>
        <w:bottom w:w="0" w:type="dxa"/>
        <w:right w:w="108" w:type="dxa"/>
      </w:tblCellMar>
    </w:tblPr>
  </w:style>
  <w:style w:type="table" w:customStyle="1" w:styleId="107">
    <w:name w:val="_Style 106"/>
    <w:basedOn w:val="26"/>
    <w:qFormat/>
    <w:uiPriority w:val="0"/>
  </w:style>
  <w:style w:type="table" w:customStyle="1" w:styleId="108">
    <w:name w:val="_Style 107"/>
    <w:basedOn w:val="26"/>
    <w:qFormat/>
    <w:uiPriority w:val="0"/>
    <w:pPr>
      <w:widowControl w:val="0"/>
      <w:jc w:val="both"/>
    </w:pPr>
    <w:tblPr>
      <w:tblCellMar>
        <w:top w:w="0" w:type="dxa"/>
        <w:left w:w="108" w:type="dxa"/>
        <w:bottom w:w="0" w:type="dxa"/>
        <w:right w:w="108" w:type="dxa"/>
      </w:tblCellMar>
    </w:tblPr>
  </w:style>
  <w:style w:type="table" w:customStyle="1" w:styleId="109">
    <w:name w:val="_Style 108"/>
    <w:basedOn w:val="26"/>
    <w:qFormat/>
    <w:uiPriority w:val="0"/>
  </w:style>
  <w:style w:type="table" w:customStyle="1" w:styleId="110">
    <w:name w:val="_Style 109"/>
    <w:basedOn w:val="26"/>
    <w:qFormat/>
    <w:uiPriority w:val="0"/>
    <w:pPr>
      <w:widowControl w:val="0"/>
      <w:jc w:val="both"/>
    </w:pPr>
    <w:tblPr>
      <w:tblCellMar>
        <w:top w:w="0" w:type="dxa"/>
        <w:left w:w="108" w:type="dxa"/>
        <w:bottom w:w="0" w:type="dxa"/>
        <w:right w:w="108" w:type="dxa"/>
      </w:tblCellMar>
    </w:tblPr>
  </w:style>
  <w:style w:type="table" w:customStyle="1" w:styleId="111">
    <w:name w:val="_Style 110"/>
    <w:basedOn w:val="26"/>
    <w:qFormat/>
    <w:uiPriority w:val="0"/>
  </w:style>
  <w:style w:type="table" w:customStyle="1" w:styleId="112">
    <w:name w:val="_Style 111"/>
    <w:basedOn w:val="26"/>
    <w:qFormat/>
    <w:uiPriority w:val="0"/>
    <w:pPr>
      <w:widowControl w:val="0"/>
      <w:jc w:val="both"/>
    </w:pPr>
    <w:tblPr>
      <w:tblCellMar>
        <w:top w:w="0" w:type="dxa"/>
        <w:left w:w="108" w:type="dxa"/>
        <w:bottom w:w="0" w:type="dxa"/>
        <w:right w:w="108" w:type="dxa"/>
      </w:tblCellMar>
    </w:tblPr>
  </w:style>
  <w:style w:type="table" w:customStyle="1" w:styleId="113">
    <w:name w:val="_Style 112"/>
    <w:basedOn w:val="26"/>
    <w:qFormat/>
    <w:uiPriority w:val="0"/>
  </w:style>
  <w:style w:type="table" w:customStyle="1" w:styleId="114">
    <w:name w:val="_Style 113"/>
    <w:basedOn w:val="26"/>
    <w:qFormat/>
    <w:uiPriority w:val="0"/>
    <w:pPr>
      <w:widowControl w:val="0"/>
      <w:jc w:val="both"/>
    </w:pPr>
    <w:tblPr>
      <w:tblCellMar>
        <w:top w:w="0" w:type="dxa"/>
        <w:left w:w="108" w:type="dxa"/>
        <w:bottom w:w="0" w:type="dxa"/>
        <w:right w:w="108" w:type="dxa"/>
      </w:tblCellMar>
    </w:tblPr>
  </w:style>
  <w:style w:type="table" w:customStyle="1" w:styleId="115">
    <w:name w:val="_Style 114"/>
    <w:basedOn w:val="26"/>
    <w:qFormat/>
    <w:uiPriority w:val="0"/>
  </w:style>
  <w:style w:type="table" w:customStyle="1" w:styleId="116">
    <w:name w:val="_Style 115"/>
    <w:basedOn w:val="26"/>
    <w:qFormat/>
    <w:uiPriority w:val="0"/>
    <w:pPr>
      <w:widowControl w:val="0"/>
      <w:jc w:val="both"/>
    </w:pPr>
    <w:tblPr>
      <w:tblCellMar>
        <w:top w:w="0" w:type="dxa"/>
        <w:left w:w="108" w:type="dxa"/>
        <w:bottom w:w="0" w:type="dxa"/>
        <w:right w:w="108" w:type="dxa"/>
      </w:tblCellMar>
    </w:tblPr>
  </w:style>
  <w:style w:type="table" w:customStyle="1" w:styleId="117">
    <w:name w:val="_Style 116"/>
    <w:basedOn w:val="26"/>
    <w:qFormat/>
    <w:uiPriority w:val="0"/>
  </w:style>
  <w:style w:type="table" w:customStyle="1" w:styleId="118">
    <w:name w:val="_Style 117"/>
    <w:basedOn w:val="26"/>
    <w:qFormat/>
    <w:uiPriority w:val="0"/>
    <w:pPr>
      <w:widowControl w:val="0"/>
      <w:jc w:val="both"/>
    </w:pPr>
    <w:tblPr>
      <w:tblCellMar>
        <w:top w:w="0" w:type="dxa"/>
        <w:left w:w="108" w:type="dxa"/>
        <w:bottom w:w="0" w:type="dxa"/>
        <w:right w:w="108" w:type="dxa"/>
      </w:tblCellMar>
    </w:tblPr>
  </w:style>
  <w:style w:type="table" w:customStyle="1" w:styleId="119">
    <w:name w:val="_Style 118"/>
    <w:basedOn w:val="26"/>
    <w:qFormat/>
    <w:uiPriority w:val="0"/>
  </w:style>
  <w:style w:type="table" w:customStyle="1" w:styleId="120">
    <w:name w:val="_Style 119"/>
    <w:basedOn w:val="26"/>
    <w:qFormat/>
    <w:uiPriority w:val="0"/>
    <w:pPr>
      <w:widowControl w:val="0"/>
      <w:jc w:val="both"/>
    </w:pPr>
    <w:tblPr>
      <w:tblCellMar>
        <w:top w:w="0" w:type="dxa"/>
        <w:left w:w="108" w:type="dxa"/>
        <w:bottom w:w="0" w:type="dxa"/>
        <w:right w:w="108" w:type="dxa"/>
      </w:tblCellMar>
    </w:tblPr>
  </w:style>
  <w:style w:type="table" w:customStyle="1" w:styleId="121">
    <w:name w:val="_Style 120"/>
    <w:basedOn w:val="26"/>
    <w:qFormat/>
    <w:uiPriority w:val="0"/>
  </w:style>
  <w:style w:type="table" w:customStyle="1" w:styleId="122">
    <w:name w:val="_Style 121"/>
    <w:basedOn w:val="26"/>
    <w:qFormat/>
    <w:uiPriority w:val="0"/>
    <w:pPr>
      <w:widowControl w:val="0"/>
      <w:jc w:val="both"/>
    </w:pPr>
    <w:tblPr>
      <w:tblCellMar>
        <w:top w:w="0" w:type="dxa"/>
        <w:left w:w="108" w:type="dxa"/>
        <w:bottom w:w="0" w:type="dxa"/>
        <w:right w:w="108" w:type="dxa"/>
      </w:tblCellMar>
    </w:tblPr>
  </w:style>
  <w:style w:type="table" w:customStyle="1" w:styleId="123">
    <w:name w:val="_Style 122"/>
    <w:basedOn w:val="26"/>
    <w:qFormat/>
    <w:uiPriority w:val="0"/>
  </w:style>
  <w:style w:type="table" w:customStyle="1" w:styleId="124">
    <w:name w:val="_Style 123"/>
    <w:basedOn w:val="26"/>
    <w:qFormat/>
    <w:uiPriority w:val="0"/>
    <w:pPr>
      <w:widowControl w:val="0"/>
      <w:jc w:val="both"/>
    </w:pPr>
    <w:tblPr>
      <w:tblCellMar>
        <w:top w:w="0" w:type="dxa"/>
        <w:left w:w="108" w:type="dxa"/>
        <w:bottom w:w="0" w:type="dxa"/>
        <w:right w:w="108" w:type="dxa"/>
      </w:tblCellMar>
    </w:tblPr>
  </w:style>
  <w:style w:type="table" w:customStyle="1" w:styleId="125">
    <w:name w:val="_Style 124"/>
    <w:basedOn w:val="26"/>
    <w:qFormat/>
    <w:uiPriority w:val="0"/>
  </w:style>
  <w:style w:type="table" w:customStyle="1" w:styleId="126">
    <w:name w:val="_Style 125"/>
    <w:basedOn w:val="26"/>
    <w:qFormat/>
    <w:uiPriority w:val="0"/>
    <w:pPr>
      <w:widowControl w:val="0"/>
      <w:jc w:val="both"/>
    </w:pPr>
    <w:tblPr>
      <w:tblCellMar>
        <w:top w:w="0" w:type="dxa"/>
        <w:left w:w="108" w:type="dxa"/>
        <w:bottom w:w="0" w:type="dxa"/>
        <w:right w:w="108" w:type="dxa"/>
      </w:tblCellMar>
    </w:tblPr>
  </w:style>
  <w:style w:type="table" w:customStyle="1" w:styleId="127">
    <w:name w:val="_Style 126"/>
    <w:basedOn w:val="26"/>
    <w:qFormat/>
    <w:uiPriority w:val="0"/>
  </w:style>
  <w:style w:type="table" w:customStyle="1" w:styleId="128">
    <w:name w:val="_Style 127"/>
    <w:basedOn w:val="26"/>
    <w:qFormat/>
    <w:uiPriority w:val="0"/>
    <w:pPr>
      <w:widowControl w:val="0"/>
      <w:jc w:val="both"/>
    </w:pPr>
    <w:tblPr>
      <w:tblCellMar>
        <w:top w:w="0" w:type="dxa"/>
        <w:left w:w="108" w:type="dxa"/>
        <w:bottom w:w="0" w:type="dxa"/>
        <w:right w:w="108" w:type="dxa"/>
      </w:tblCellMar>
    </w:tblPr>
  </w:style>
  <w:style w:type="table" w:customStyle="1" w:styleId="129">
    <w:name w:val="_Style 128"/>
    <w:basedOn w:val="26"/>
    <w:qFormat/>
    <w:uiPriority w:val="0"/>
  </w:style>
  <w:style w:type="table" w:customStyle="1" w:styleId="130">
    <w:name w:val="_Style 129"/>
    <w:basedOn w:val="26"/>
    <w:qFormat/>
    <w:uiPriority w:val="0"/>
    <w:pPr>
      <w:widowControl w:val="0"/>
      <w:jc w:val="both"/>
    </w:pPr>
    <w:tblPr>
      <w:tblCellMar>
        <w:top w:w="0" w:type="dxa"/>
        <w:left w:w="108" w:type="dxa"/>
        <w:bottom w:w="0" w:type="dxa"/>
        <w:right w:w="108" w:type="dxa"/>
      </w:tblCellMar>
    </w:tblPr>
  </w:style>
  <w:style w:type="table" w:customStyle="1" w:styleId="131">
    <w:name w:val="_Style 130"/>
    <w:basedOn w:val="26"/>
    <w:qFormat/>
    <w:uiPriority w:val="0"/>
  </w:style>
  <w:style w:type="table" w:customStyle="1" w:styleId="132">
    <w:name w:val="_Style 131"/>
    <w:basedOn w:val="26"/>
    <w:qFormat/>
    <w:uiPriority w:val="0"/>
    <w:pPr>
      <w:widowControl w:val="0"/>
      <w:jc w:val="both"/>
    </w:pPr>
    <w:tblPr>
      <w:tblCellMar>
        <w:top w:w="0" w:type="dxa"/>
        <w:left w:w="108" w:type="dxa"/>
        <w:bottom w:w="0" w:type="dxa"/>
        <w:right w:w="108" w:type="dxa"/>
      </w:tblCellMar>
    </w:tblPr>
  </w:style>
  <w:style w:type="table" w:customStyle="1" w:styleId="133">
    <w:name w:val="_Style 132"/>
    <w:basedOn w:val="26"/>
    <w:qFormat/>
    <w:uiPriority w:val="0"/>
  </w:style>
  <w:style w:type="table" w:customStyle="1" w:styleId="134">
    <w:name w:val="_Style 133"/>
    <w:basedOn w:val="26"/>
    <w:qFormat/>
    <w:uiPriority w:val="0"/>
    <w:pPr>
      <w:widowControl w:val="0"/>
      <w:jc w:val="both"/>
    </w:pPr>
    <w:tblPr>
      <w:tblCellMar>
        <w:top w:w="0" w:type="dxa"/>
        <w:left w:w="108" w:type="dxa"/>
        <w:bottom w:w="0" w:type="dxa"/>
        <w:right w:w="108" w:type="dxa"/>
      </w:tblCellMar>
    </w:tblPr>
  </w:style>
  <w:style w:type="table" w:customStyle="1" w:styleId="135">
    <w:name w:val="_Style 134"/>
    <w:basedOn w:val="26"/>
    <w:qFormat/>
    <w:uiPriority w:val="0"/>
  </w:style>
  <w:style w:type="table" w:customStyle="1" w:styleId="136">
    <w:name w:val="_Style 135"/>
    <w:basedOn w:val="26"/>
    <w:qFormat/>
    <w:uiPriority w:val="0"/>
    <w:pPr>
      <w:widowControl w:val="0"/>
      <w:jc w:val="both"/>
    </w:pPr>
    <w:tblPr>
      <w:tblCellMar>
        <w:top w:w="0" w:type="dxa"/>
        <w:left w:w="108" w:type="dxa"/>
        <w:bottom w:w="0" w:type="dxa"/>
        <w:right w:w="108" w:type="dxa"/>
      </w:tblCellMar>
    </w:tblPr>
  </w:style>
  <w:style w:type="table" w:customStyle="1" w:styleId="137">
    <w:name w:val="_Style 136"/>
    <w:basedOn w:val="26"/>
    <w:qFormat/>
    <w:uiPriority w:val="0"/>
  </w:style>
  <w:style w:type="table" w:customStyle="1" w:styleId="138">
    <w:name w:val="_Style 137"/>
    <w:basedOn w:val="26"/>
    <w:qFormat/>
    <w:uiPriority w:val="0"/>
    <w:pPr>
      <w:widowControl w:val="0"/>
      <w:jc w:val="both"/>
    </w:pPr>
    <w:tblPr>
      <w:tblCellMar>
        <w:top w:w="0" w:type="dxa"/>
        <w:left w:w="108" w:type="dxa"/>
        <w:bottom w:w="0" w:type="dxa"/>
        <w:right w:w="108" w:type="dxa"/>
      </w:tblCellMar>
    </w:tblPr>
  </w:style>
  <w:style w:type="table" w:customStyle="1" w:styleId="139">
    <w:name w:val="_Style 138"/>
    <w:basedOn w:val="26"/>
    <w:qFormat/>
    <w:uiPriority w:val="0"/>
  </w:style>
  <w:style w:type="table" w:customStyle="1" w:styleId="140">
    <w:name w:val="_Style 139"/>
    <w:basedOn w:val="26"/>
    <w:qFormat/>
    <w:uiPriority w:val="0"/>
    <w:pPr>
      <w:widowControl w:val="0"/>
      <w:jc w:val="both"/>
    </w:pPr>
    <w:tblPr>
      <w:tblCellMar>
        <w:top w:w="0" w:type="dxa"/>
        <w:left w:w="108" w:type="dxa"/>
        <w:bottom w:w="0" w:type="dxa"/>
        <w:right w:w="108" w:type="dxa"/>
      </w:tblCellMar>
    </w:tblPr>
  </w:style>
  <w:style w:type="table" w:customStyle="1" w:styleId="141">
    <w:name w:val="_Style 140"/>
    <w:basedOn w:val="26"/>
    <w:qFormat/>
    <w:uiPriority w:val="0"/>
  </w:style>
  <w:style w:type="table" w:customStyle="1" w:styleId="142">
    <w:name w:val="_Style 141"/>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o5f6iwgEVTh8DRn4sUTlhBI4g==">CgMxLjAaHwoBMBIaChgICVIUChJ0YWJsZS5nZG5sbHI1MmxzejEaHwoBMRIaChgICVIUChJ0YWJsZS41aWxnc2psc2k3Zn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IAoCNDYSGgoYCAlSFAoSdGFibGUuOTg2bmtlZXphZjQ3GiAKAjQ3EhoKGAgJUhQKEnRhYmxlLmZ3Ynp4b3M4MGp5Mh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AKAjkyEhoKGAgJUhQKEnRhYmxlLnNqejIzZW1peXF1eBogCgI5MxIaChgICVIUChJ0YWJsZS5sNTJueTltZDFhaHc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EKAzEzOBIaChgICVIUChJ0YWJsZS43NXZnYWtpczR5eTIaIQoDMTM5EhoKGAgJUhQKEnRhYmxlLmJoeWpmNGk0cDE5ax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IQoDMTg0EhoKGAgJUhQKEnRhYmxlLmdtMDMzMmNlYXB6ZhohCgMxODUSGgoYCAlSFAoSdGFibGUuaW5mdmRxYTk2M2V2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hCgMyMzASGgoYCAlSFAoSdGFibGUuYmplbmNhcHM3dW5tGiEKAzIzMRIaChgICVIUChJ0YWJsZS42NnBuMXNzMXNmN3k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</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20</Pages>
  <Words>120596</Words>
  <Characters>863951</Characters>
  <TotalTime>8</TotalTime>
  <ScaleCrop>false</ScaleCrop>
  <LinksUpToDate>false</LinksUpToDate>
  <CharactersWithSpaces>982038</CharactersWithSpaces>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2025-02-10T22:14:00Z</dcterms:created>
  <dc:creator>Valentina</dc:creator>
  <cp:lastModifiedBy>Валентина Нікол�</cp:lastModifiedBy>
  <dcterms:modified xsi:type="dcterms:W3CDTF">2025-11-03T21:16:44Z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69A8D6AD3CD54D68BEF6DDB41BF94061_12</vt:lpwstr>
  </property>
</Properties>
</file>