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AD83" w14:textId="098B6490" w:rsidR="00324C32" w:rsidRPr="009C757C" w:rsidRDefault="00324C32" w:rsidP="00324C32">
      <w:pPr>
        <w:jc w:val="center"/>
        <w:rPr>
          <w:rFonts w:cs="Times New Roman"/>
          <w:szCs w:val="28"/>
          <w:lang w:val="uk-UA"/>
        </w:rPr>
      </w:pPr>
      <w:proofErr w:type="spellStart"/>
      <w:r w:rsidRPr="009C757C">
        <w:rPr>
          <w:rFonts w:cs="Times New Roman"/>
          <w:b/>
          <w:szCs w:val="28"/>
        </w:rPr>
        <w:t>Лабораторна</w:t>
      </w:r>
      <w:proofErr w:type="spellEnd"/>
      <w:r w:rsidRPr="009C757C">
        <w:rPr>
          <w:rFonts w:cs="Times New Roman"/>
          <w:b/>
          <w:szCs w:val="28"/>
        </w:rPr>
        <w:t xml:space="preserve"> </w:t>
      </w:r>
      <w:proofErr w:type="spellStart"/>
      <w:r w:rsidRPr="009C757C">
        <w:rPr>
          <w:rFonts w:cs="Times New Roman"/>
          <w:b/>
          <w:szCs w:val="28"/>
        </w:rPr>
        <w:t>робота</w:t>
      </w:r>
      <w:proofErr w:type="spellEnd"/>
      <w:r w:rsidRPr="009C757C">
        <w:rPr>
          <w:rFonts w:cs="Times New Roman"/>
          <w:b/>
          <w:szCs w:val="28"/>
        </w:rPr>
        <w:t xml:space="preserve"> №</w:t>
      </w:r>
      <w:r w:rsidRPr="009C757C">
        <w:rPr>
          <w:rFonts w:cs="Times New Roman"/>
          <w:b/>
          <w:szCs w:val="28"/>
          <w:lang w:val="uk-UA"/>
        </w:rPr>
        <w:t>2</w:t>
      </w:r>
    </w:p>
    <w:p w14:paraId="5FECA9CE" w14:textId="18302574" w:rsidR="00EF7C11" w:rsidRPr="00E5295D" w:rsidRDefault="00000000" w:rsidP="00324C32">
      <w:pPr>
        <w:jc w:val="center"/>
        <w:rPr>
          <w:rFonts w:cs="Times New Roman"/>
          <w:i/>
          <w:iCs/>
          <w:szCs w:val="28"/>
        </w:rPr>
      </w:pPr>
      <w:proofErr w:type="spellStart"/>
      <w:r w:rsidRPr="00E5295D">
        <w:rPr>
          <w:rFonts w:cs="Times New Roman"/>
          <w:i/>
          <w:iCs/>
          <w:szCs w:val="28"/>
        </w:rPr>
        <w:t>Прототипування</w:t>
      </w:r>
      <w:proofErr w:type="spellEnd"/>
      <w:r w:rsidRPr="00E5295D">
        <w:rPr>
          <w:rFonts w:cs="Times New Roman"/>
          <w:i/>
          <w:iCs/>
          <w:szCs w:val="28"/>
        </w:rPr>
        <w:t xml:space="preserve"> </w:t>
      </w:r>
      <w:proofErr w:type="spellStart"/>
      <w:r w:rsidRPr="00E5295D">
        <w:rPr>
          <w:rFonts w:cs="Times New Roman"/>
          <w:i/>
          <w:iCs/>
          <w:szCs w:val="28"/>
        </w:rPr>
        <w:t>інтерфейсу</w:t>
      </w:r>
      <w:proofErr w:type="spellEnd"/>
      <w:r w:rsidRPr="00E5295D">
        <w:rPr>
          <w:rFonts w:cs="Times New Roman"/>
          <w:i/>
          <w:iCs/>
          <w:szCs w:val="28"/>
        </w:rPr>
        <w:t xml:space="preserve"> </w:t>
      </w:r>
      <w:proofErr w:type="spellStart"/>
      <w:r w:rsidRPr="00E5295D">
        <w:rPr>
          <w:rFonts w:cs="Times New Roman"/>
          <w:i/>
          <w:iCs/>
          <w:szCs w:val="28"/>
        </w:rPr>
        <w:t>користувача</w:t>
      </w:r>
      <w:proofErr w:type="spellEnd"/>
      <w:r w:rsidRPr="00E5295D">
        <w:rPr>
          <w:rFonts w:cs="Times New Roman"/>
          <w:i/>
          <w:iCs/>
          <w:szCs w:val="28"/>
        </w:rPr>
        <w:t xml:space="preserve"> (Wireframe + </w:t>
      </w:r>
      <w:proofErr w:type="spellStart"/>
      <w:r w:rsidRPr="00E5295D">
        <w:rPr>
          <w:rFonts w:cs="Times New Roman"/>
          <w:i/>
          <w:iCs/>
          <w:szCs w:val="28"/>
        </w:rPr>
        <w:t>інтерактивний</w:t>
      </w:r>
      <w:proofErr w:type="spellEnd"/>
      <w:r w:rsidRPr="00E5295D">
        <w:rPr>
          <w:rFonts w:cs="Times New Roman"/>
          <w:i/>
          <w:iCs/>
          <w:szCs w:val="28"/>
        </w:rPr>
        <w:t xml:space="preserve"> </w:t>
      </w:r>
      <w:proofErr w:type="spellStart"/>
      <w:r w:rsidRPr="00E5295D">
        <w:rPr>
          <w:rFonts w:cs="Times New Roman"/>
          <w:i/>
          <w:iCs/>
          <w:szCs w:val="28"/>
        </w:rPr>
        <w:t>прототип</w:t>
      </w:r>
      <w:proofErr w:type="spellEnd"/>
      <w:r w:rsidRPr="00E5295D">
        <w:rPr>
          <w:rFonts w:cs="Times New Roman"/>
          <w:i/>
          <w:iCs/>
          <w:szCs w:val="28"/>
        </w:rPr>
        <w:t xml:space="preserve"> у Figma)</w:t>
      </w:r>
    </w:p>
    <w:p w14:paraId="153B20C0" w14:textId="77777777" w:rsidR="00EF7C11" w:rsidRPr="009C757C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proofErr w:type="spellStart"/>
      <w:r w:rsidRPr="009C757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C7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57C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9C757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C757C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9C7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57C">
        <w:rPr>
          <w:rFonts w:ascii="Times New Roman" w:hAnsi="Times New Roman" w:cs="Times New Roman"/>
          <w:sz w:val="28"/>
          <w:szCs w:val="28"/>
        </w:rPr>
        <w:t>теми</w:t>
      </w:r>
      <w:proofErr w:type="spellEnd"/>
    </w:p>
    <w:p w14:paraId="18642238" w14:textId="5841B14A" w:rsidR="00EF7C11" w:rsidRPr="009C757C" w:rsidRDefault="00000000">
      <w:pPr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Студенти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працюють</w:t>
      </w:r>
      <w:proofErr w:type="spellEnd"/>
      <w:r w:rsidRPr="009C757C">
        <w:rPr>
          <w:rFonts w:cs="Times New Roman"/>
          <w:szCs w:val="28"/>
        </w:rPr>
        <w:t xml:space="preserve"> у </w:t>
      </w:r>
      <w:proofErr w:type="spellStart"/>
      <w:r w:rsidRPr="009C757C">
        <w:rPr>
          <w:rFonts w:cs="Times New Roman"/>
          <w:szCs w:val="28"/>
        </w:rPr>
        <w:t>групах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по</w:t>
      </w:r>
      <w:proofErr w:type="spellEnd"/>
      <w:r w:rsidRPr="009C757C">
        <w:rPr>
          <w:rFonts w:cs="Times New Roman"/>
          <w:szCs w:val="28"/>
        </w:rPr>
        <w:t xml:space="preserve"> 3–4 </w:t>
      </w:r>
      <w:proofErr w:type="spellStart"/>
      <w:r w:rsidRPr="009C757C">
        <w:rPr>
          <w:rFonts w:cs="Times New Roman"/>
          <w:szCs w:val="28"/>
        </w:rPr>
        <w:t>особи</w:t>
      </w:r>
      <w:proofErr w:type="spellEnd"/>
      <w:r w:rsidRPr="009C757C">
        <w:rPr>
          <w:rFonts w:cs="Times New Roman"/>
          <w:szCs w:val="28"/>
        </w:rPr>
        <w:t>.</w:t>
      </w:r>
      <w:r w:rsidR="00324C32" w:rsidRPr="009C757C">
        <w:rPr>
          <w:rFonts w:cs="Times New Roman"/>
          <w:szCs w:val="28"/>
          <w:lang w:val="uk-UA"/>
        </w:rPr>
        <w:t xml:space="preserve"> </w:t>
      </w:r>
      <w:proofErr w:type="spellStart"/>
      <w:r w:rsidRPr="009C757C">
        <w:rPr>
          <w:rFonts w:cs="Times New Roman"/>
          <w:szCs w:val="28"/>
        </w:rPr>
        <w:t>Тема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проєкту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має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бути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прикладним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застосунком</w:t>
      </w:r>
      <w:proofErr w:type="spellEnd"/>
      <w:r w:rsidRPr="009C757C">
        <w:rPr>
          <w:rFonts w:cs="Times New Roman"/>
          <w:szCs w:val="28"/>
        </w:rPr>
        <w:t xml:space="preserve"> (</w:t>
      </w:r>
      <w:proofErr w:type="spellStart"/>
      <w:r w:rsidRPr="009C757C">
        <w:rPr>
          <w:rFonts w:cs="Times New Roman"/>
          <w:szCs w:val="28"/>
        </w:rPr>
        <w:t>веб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мобільний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чи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десктоп</w:t>
      </w:r>
      <w:proofErr w:type="spellEnd"/>
      <w:r w:rsidRPr="009C757C">
        <w:rPr>
          <w:rFonts w:cs="Times New Roman"/>
          <w:szCs w:val="28"/>
        </w:rPr>
        <w:t>).</w:t>
      </w:r>
      <w:r w:rsidR="00324C32" w:rsidRPr="009C757C">
        <w:rPr>
          <w:rFonts w:cs="Times New Roman"/>
          <w:szCs w:val="28"/>
          <w:lang w:val="uk-UA"/>
        </w:rPr>
        <w:t xml:space="preserve"> </w:t>
      </w:r>
      <w:proofErr w:type="spellStart"/>
      <w:r w:rsidRPr="009C757C">
        <w:rPr>
          <w:rFonts w:cs="Times New Roman"/>
          <w:szCs w:val="28"/>
        </w:rPr>
        <w:t>Приклади</w:t>
      </w:r>
      <w:proofErr w:type="spellEnd"/>
      <w:r w:rsidRPr="009C757C">
        <w:rPr>
          <w:rFonts w:cs="Times New Roman"/>
          <w:szCs w:val="28"/>
        </w:rPr>
        <w:t>: «</w:t>
      </w:r>
      <w:proofErr w:type="spellStart"/>
      <w:r w:rsidRPr="009C757C">
        <w:rPr>
          <w:rFonts w:cs="Times New Roman"/>
          <w:szCs w:val="28"/>
        </w:rPr>
        <w:t>Мобільний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додаток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для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трекінгу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звичок</w:t>
      </w:r>
      <w:proofErr w:type="spellEnd"/>
      <w:r w:rsidRPr="009C757C">
        <w:rPr>
          <w:rFonts w:cs="Times New Roman"/>
          <w:szCs w:val="28"/>
        </w:rPr>
        <w:t>», «</w:t>
      </w:r>
      <w:proofErr w:type="spellStart"/>
      <w:r w:rsidRPr="009C757C">
        <w:rPr>
          <w:rFonts w:cs="Times New Roman"/>
          <w:szCs w:val="28"/>
        </w:rPr>
        <w:t>Сервіс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планування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подорожей</w:t>
      </w:r>
      <w:proofErr w:type="spellEnd"/>
      <w:r w:rsidRPr="009C757C">
        <w:rPr>
          <w:rFonts w:cs="Times New Roman"/>
          <w:szCs w:val="28"/>
        </w:rPr>
        <w:t>», «</w:t>
      </w:r>
      <w:proofErr w:type="spellStart"/>
      <w:r w:rsidRPr="009C757C">
        <w:rPr>
          <w:rFonts w:cs="Times New Roman"/>
          <w:szCs w:val="28"/>
        </w:rPr>
        <w:t>Міні</w:t>
      </w:r>
      <w:proofErr w:type="spellEnd"/>
      <w:r w:rsidRPr="009C757C">
        <w:rPr>
          <w:rFonts w:cs="Times New Roman"/>
          <w:szCs w:val="28"/>
        </w:rPr>
        <w:t xml:space="preserve">-CRM </w:t>
      </w:r>
      <w:proofErr w:type="spellStart"/>
      <w:r w:rsidRPr="009C757C">
        <w:rPr>
          <w:rFonts w:cs="Times New Roman"/>
          <w:szCs w:val="28"/>
        </w:rPr>
        <w:t>для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гуртка</w:t>
      </w:r>
      <w:proofErr w:type="spellEnd"/>
      <w:r w:rsidRPr="009C757C">
        <w:rPr>
          <w:rFonts w:cs="Times New Roman"/>
          <w:szCs w:val="28"/>
        </w:rPr>
        <w:t>», «</w:t>
      </w:r>
      <w:proofErr w:type="spellStart"/>
      <w:r w:rsidRPr="009C757C">
        <w:rPr>
          <w:rFonts w:cs="Times New Roman"/>
          <w:szCs w:val="28"/>
        </w:rPr>
        <w:t>Книжковий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клуб</w:t>
      </w:r>
      <w:proofErr w:type="spellEnd"/>
      <w:r w:rsidRPr="009C757C">
        <w:rPr>
          <w:rFonts w:cs="Times New Roman"/>
          <w:szCs w:val="28"/>
        </w:rPr>
        <w:t xml:space="preserve"> з </w:t>
      </w:r>
      <w:proofErr w:type="spellStart"/>
      <w:r w:rsidRPr="009C757C">
        <w:rPr>
          <w:rFonts w:cs="Times New Roman"/>
          <w:szCs w:val="28"/>
        </w:rPr>
        <w:t>рецензіями</w:t>
      </w:r>
      <w:proofErr w:type="spellEnd"/>
      <w:r w:rsidRPr="009C757C">
        <w:rPr>
          <w:rFonts w:cs="Times New Roman"/>
          <w:szCs w:val="28"/>
        </w:rPr>
        <w:t>».</w:t>
      </w:r>
    </w:p>
    <w:p w14:paraId="54818839" w14:textId="77777777" w:rsidR="00EF7C11" w:rsidRPr="009C757C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proofErr w:type="spellStart"/>
      <w:r w:rsidRPr="009C757C">
        <w:rPr>
          <w:rFonts w:ascii="Times New Roman" w:hAnsi="Times New Roman" w:cs="Times New Roman"/>
          <w:sz w:val="28"/>
          <w:szCs w:val="28"/>
        </w:rPr>
        <w:t>Мета</w:t>
      </w:r>
      <w:proofErr w:type="spellEnd"/>
      <w:r w:rsidRPr="009C7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57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0853D04C" w14:textId="77777777" w:rsidR="00EF7C11" w:rsidRPr="009C757C" w:rsidRDefault="00000000">
      <w:pPr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Ознайомитися</w:t>
      </w:r>
      <w:proofErr w:type="spellEnd"/>
      <w:r w:rsidRPr="009C757C">
        <w:rPr>
          <w:rFonts w:cs="Times New Roman"/>
          <w:szCs w:val="28"/>
        </w:rPr>
        <w:t xml:space="preserve"> з </w:t>
      </w:r>
      <w:proofErr w:type="spellStart"/>
      <w:r w:rsidRPr="009C757C">
        <w:rPr>
          <w:rFonts w:cs="Times New Roman"/>
          <w:szCs w:val="28"/>
        </w:rPr>
        <w:t>принципами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створення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каркасних</w:t>
      </w:r>
      <w:proofErr w:type="spellEnd"/>
      <w:r w:rsidRPr="009C757C">
        <w:rPr>
          <w:rFonts w:cs="Times New Roman"/>
          <w:szCs w:val="28"/>
        </w:rPr>
        <w:t xml:space="preserve"> (wireframe) </w:t>
      </w:r>
      <w:proofErr w:type="spellStart"/>
      <w:r w:rsidRPr="009C757C">
        <w:rPr>
          <w:rFonts w:cs="Times New Roman"/>
          <w:szCs w:val="28"/>
        </w:rPr>
        <w:t>прототипів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інтерфейсу</w:t>
      </w:r>
      <w:proofErr w:type="spellEnd"/>
      <w:r w:rsidRPr="009C757C">
        <w:rPr>
          <w:rFonts w:cs="Times New Roman"/>
          <w:szCs w:val="28"/>
        </w:rPr>
        <w:t>.</w:t>
      </w:r>
      <w:r w:rsidRPr="009C757C">
        <w:rPr>
          <w:rFonts w:cs="Times New Roman"/>
          <w:szCs w:val="28"/>
        </w:rPr>
        <w:br/>
      </w:r>
      <w:proofErr w:type="spellStart"/>
      <w:r w:rsidRPr="009C757C">
        <w:rPr>
          <w:rFonts w:cs="Times New Roman"/>
          <w:szCs w:val="28"/>
        </w:rPr>
        <w:t>Навчитися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використовувати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інструменти</w:t>
      </w:r>
      <w:proofErr w:type="spellEnd"/>
      <w:r w:rsidRPr="009C757C">
        <w:rPr>
          <w:rFonts w:cs="Times New Roman"/>
          <w:szCs w:val="28"/>
        </w:rPr>
        <w:t xml:space="preserve"> Figma </w:t>
      </w:r>
      <w:proofErr w:type="spellStart"/>
      <w:r w:rsidRPr="009C757C">
        <w:rPr>
          <w:rFonts w:cs="Times New Roman"/>
          <w:szCs w:val="28"/>
        </w:rPr>
        <w:t>для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побудови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інтерактивних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прототипів</w:t>
      </w:r>
      <w:proofErr w:type="spellEnd"/>
      <w:r w:rsidRPr="009C757C">
        <w:rPr>
          <w:rFonts w:cs="Times New Roman"/>
          <w:szCs w:val="28"/>
        </w:rPr>
        <w:t>.</w:t>
      </w:r>
      <w:r w:rsidRPr="009C757C">
        <w:rPr>
          <w:rFonts w:cs="Times New Roman"/>
          <w:szCs w:val="28"/>
        </w:rPr>
        <w:br/>
      </w:r>
      <w:proofErr w:type="spellStart"/>
      <w:r w:rsidRPr="009C757C">
        <w:rPr>
          <w:rFonts w:cs="Times New Roman"/>
          <w:szCs w:val="28"/>
        </w:rPr>
        <w:t>Закріпити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командну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роботу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розробці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проєкту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та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узгодженні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дизайну</w:t>
      </w:r>
      <w:proofErr w:type="spellEnd"/>
      <w:r w:rsidRPr="009C757C">
        <w:rPr>
          <w:rFonts w:cs="Times New Roman"/>
          <w:szCs w:val="28"/>
        </w:rPr>
        <w:t>.</w:t>
      </w:r>
      <w:r w:rsidRPr="009C757C">
        <w:rPr>
          <w:rFonts w:cs="Times New Roman"/>
          <w:szCs w:val="28"/>
        </w:rPr>
        <w:br/>
      </w:r>
      <w:proofErr w:type="spellStart"/>
      <w:r w:rsidRPr="009C757C">
        <w:rPr>
          <w:rFonts w:cs="Times New Roman"/>
          <w:szCs w:val="28"/>
        </w:rPr>
        <w:t>Розвинути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вміння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аналізувати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зручність</w:t>
      </w:r>
      <w:proofErr w:type="spellEnd"/>
      <w:r w:rsidRPr="009C757C">
        <w:rPr>
          <w:rFonts w:cs="Times New Roman"/>
          <w:szCs w:val="28"/>
        </w:rPr>
        <w:t xml:space="preserve"> і </w:t>
      </w:r>
      <w:proofErr w:type="spellStart"/>
      <w:r w:rsidRPr="009C757C">
        <w:rPr>
          <w:rFonts w:cs="Times New Roman"/>
          <w:szCs w:val="28"/>
        </w:rPr>
        <w:t>логіку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побудови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користувацьких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інтерфейсів</w:t>
      </w:r>
      <w:proofErr w:type="spellEnd"/>
      <w:r w:rsidRPr="009C757C">
        <w:rPr>
          <w:rFonts w:cs="Times New Roman"/>
          <w:szCs w:val="28"/>
        </w:rPr>
        <w:t>.</w:t>
      </w:r>
    </w:p>
    <w:p w14:paraId="126AA211" w14:textId="77777777" w:rsidR="00EF7C11" w:rsidRPr="009C757C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proofErr w:type="spellStart"/>
      <w:r w:rsidRPr="009C757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</w:p>
    <w:p w14:paraId="1FD83155" w14:textId="77777777" w:rsidR="00EF7C11" w:rsidRPr="009C757C" w:rsidRDefault="00000000">
      <w:pPr>
        <w:pStyle w:val="ListBullet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Об’єднатися</w:t>
      </w:r>
      <w:proofErr w:type="spellEnd"/>
      <w:r w:rsidRPr="009C757C">
        <w:rPr>
          <w:rFonts w:cs="Times New Roman"/>
          <w:szCs w:val="28"/>
        </w:rPr>
        <w:t xml:space="preserve"> у </w:t>
      </w:r>
      <w:proofErr w:type="spellStart"/>
      <w:r w:rsidRPr="009C757C">
        <w:rPr>
          <w:rFonts w:cs="Times New Roman"/>
          <w:szCs w:val="28"/>
        </w:rPr>
        <w:t>команди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по</w:t>
      </w:r>
      <w:proofErr w:type="spellEnd"/>
      <w:r w:rsidRPr="009C757C">
        <w:rPr>
          <w:rFonts w:cs="Times New Roman"/>
          <w:szCs w:val="28"/>
        </w:rPr>
        <w:t xml:space="preserve"> 3–4 </w:t>
      </w:r>
      <w:proofErr w:type="spellStart"/>
      <w:r w:rsidRPr="009C757C">
        <w:rPr>
          <w:rFonts w:cs="Times New Roman"/>
          <w:szCs w:val="28"/>
        </w:rPr>
        <w:t>студенти</w:t>
      </w:r>
      <w:proofErr w:type="spellEnd"/>
      <w:r w:rsidRPr="009C757C">
        <w:rPr>
          <w:rFonts w:cs="Times New Roman"/>
          <w:szCs w:val="28"/>
        </w:rPr>
        <w:t>.</w:t>
      </w:r>
    </w:p>
    <w:p w14:paraId="43E94479" w14:textId="77777777" w:rsidR="00EF7C11" w:rsidRPr="009C757C" w:rsidRDefault="00000000">
      <w:pPr>
        <w:pStyle w:val="ListBullet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Обрати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тему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проєкту</w:t>
      </w:r>
      <w:proofErr w:type="spellEnd"/>
      <w:r w:rsidRPr="009C757C">
        <w:rPr>
          <w:rFonts w:cs="Times New Roman"/>
          <w:szCs w:val="28"/>
        </w:rPr>
        <w:t xml:space="preserve"> (</w:t>
      </w:r>
      <w:proofErr w:type="spellStart"/>
      <w:r w:rsidRPr="009C757C">
        <w:rPr>
          <w:rFonts w:cs="Times New Roman"/>
          <w:szCs w:val="28"/>
        </w:rPr>
        <w:t>варіанти</w:t>
      </w:r>
      <w:proofErr w:type="spellEnd"/>
      <w:r w:rsidRPr="009C757C">
        <w:rPr>
          <w:rFonts w:cs="Times New Roman"/>
          <w:szCs w:val="28"/>
        </w:rPr>
        <w:t xml:space="preserve">: </w:t>
      </w:r>
      <w:proofErr w:type="spellStart"/>
      <w:r w:rsidRPr="009C757C">
        <w:rPr>
          <w:rFonts w:cs="Times New Roman"/>
          <w:szCs w:val="28"/>
        </w:rPr>
        <w:t>веб-додаток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мобільний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застосунок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десктопна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програма</w:t>
      </w:r>
      <w:proofErr w:type="spellEnd"/>
      <w:r w:rsidRPr="009C757C">
        <w:rPr>
          <w:rFonts w:cs="Times New Roman"/>
          <w:szCs w:val="28"/>
        </w:rPr>
        <w:t>).</w:t>
      </w:r>
    </w:p>
    <w:p w14:paraId="66F4B171" w14:textId="77777777" w:rsidR="00EF7C11" w:rsidRPr="009C757C" w:rsidRDefault="00000000">
      <w:pPr>
        <w:pStyle w:val="ListBullet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Проаналізувати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вимоги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до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інтерфейсу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користувача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обраної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теми</w:t>
      </w:r>
      <w:proofErr w:type="spellEnd"/>
      <w:r w:rsidRPr="009C757C">
        <w:rPr>
          <w:rFonts w:cs="Times New Roman"/>
          <w:szCs w:val="28"/>
        </w:rPr>
        <w:t>.</w:t>
      </w:r>
    </w:p>
    <w:p w14:paraId="544833EF" w14:textId="77777777" w:rsidR="00EF7C11" w:rsidRPr="009C757C" w:rsidRDefault="00000000">
      <w:pPr>
        <w:pStyle w:val="ListBullet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Побудувати</w:t>
      </w:r>
      <w:proofErr w:type="spellEnd"/>
      <w:r w:rsidRPr="009C757C">
        <w:rPr>
          <w:rFonts w:cs="Times New Roman"/>
          <w:szCs w:val="28"/>
        </w:rPr>
        <w:t xml:space="preserve"> wireframe-</w:t>
      </w:r>
      <w:proofErr w:type="spellStart"/>
      <w:r w:rsidRPr="009C757C">
        <w:rPr>
          <w:rFonts w:cs="Times New Roman"/>
          <w:szCs w:val="28"/>
        </w:rPr>
        <w:t>прототип</w:t>
      </w:r>
      <w:proofErr w:type="spellEnd"/>
      <w:r w:rsidRPr="009C757C">
        <w:rPr>
          <w:rFonts w:cs="Times New Roman"/>
          <w:szCs w:val="28"/>
        </w:rPr>
        <w:t xml:space="preserve"> (</w:t>
      </w:r>
      <w:proofErr w:type="spellStart"/>
      <w:r w:rsidRPr="009C757C">
        <w:rPr>
          <w:rFonts w:cs="Times New Roman"/>
          <w:szCs w:val="28"/>
        </w:rPr>
        <w:t>каркас</w:t>
      </w:r>
      <w:proofErr w:type="spellEnd"/>
      <w:r w:rsidRPr="009C757C">
        <w:rPr>
          <w:rFonts w:cs="Times New Roman"/>
          <w:szCs w:val="28"/>
        </w:rPr>
        <w:t xml:space="preserve">) </w:t>
      </w:r>
      <w:proofErr w:type="spellStart"/>
      <w:r w:rsidRPr="009C757C">
        <w:rPr>
          <w:rFonts w:cs="Times New Roman"/>
          <w:szCs w:val="28"/>
        </w:rPr>
        <w:t>головних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екранів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системи</w:t>
      </w:r>
      <w:proofErr w:type="spellEnd"/>
      <w:r w:rsidRPr="009C757C">
        <w:rPr>
          <w:rFonts w:cs="Times New Roman"/>
          <w:szCs w:val="28"/>
        </w:rPr>
        <w:t xml:space="preserve">: </w:t>
      </w:r>
      <w:proofErr w:type="spellStart"/>
      <w:r w:rsidRPr="009C757C">
        <w:rPr>
          <w:rFonts w:cs="Times New Roman"/>
          <w:szCs w:val="28"/>
        </w:rPr>
        <w:t>головний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екран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сторінка</w:t>
      </w:r>
      <w:proofErr w:type="spellEnd"/>
      <w:r w:rsidRPr="009C757C">
        <w:rPr>
          <w:rFonts w:cs="Times New Roman"/>
          <w:szCs w:val="28"/>
        </w:rPr>
        <w:t xml:space="preserve"> з </w:t>
      </w:r>
      <w:proofErr w:type="spellStart"/>
      <w:r w:rsidRPr="009C757C">
        <w:rPr>
          <w:rFonts w:cs="Times New Roman"/>
          <w:szCs w:val="28"/>
        </w:rPr>
        <w:t>функціоналом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форма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взаємодії</w:t>
      </w:r>
      <w:proofErr w:type="spellEnd"/>
      <w:r w:rsidRPr="009C757C">
        <w:rPr>
          <w:rFonts w:cs="Times New Roman"/>
          <w:szCs w:val="28"/>
        </w:rPr>
        <w:t xml:space="preserve"> з </w:t>
      </w:r>
      <w:proofErr w:type="spellStart"/>
      <w:r w:rsidRPr="009C757C">
        <w:rPr>
          <w:rFonts w:cs="Times New Roman"/>
          <w:szCs w:val="28"/>
        </w:rPr>
        <w:t>користувачем</w:t>
      </w:r>
      <w:proofErr w:type="spellEnd"/>
      <w:r w:rsidRPr="009C757C">
        <w:rPr>
          <w:rFonts w:cs="Times New Roman"/>
          <w:szCs w:val="28"/>
        </w:rPr>
        <w:t>.</w:t>
      </w:r>
    </w:p>
    <w:p w14:paraId="70FD49A3" w14:textId="77777777" w:rsidR="00EF7C11" w:rsidRPr="009C757C" w:rsidRDefault="00000000">
      <w:pPr>
        <w:pStyle w:val="ListBullet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Реалізувати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інтерактивний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</w:t>
      </w:r>
      <w:proofErr w:type="spellEnd"/>
      <w:r w:rsidRPr="009C757C">
        <w:rPr>
          <w:rFonts w:cs="Times New Roman"/>
          <w:szCs w:val="28"/>
        </w:rPr>
        <w:t xml:space="preserve"> у Figma (</w:t>
      </w:r>
      <w:proofErr w:type="spellStart"/>
      <w:r w:rsidRPr="009C757C">
        <w:rPr>
          <w:rFonts w:cs="Times New Roman"/>
          <w:szCs w:val="28"/>
        </w:rPr>
        <w:t>мінімум</w:t>
      </w:r>
      <w:proofErr w:type="spellEnd"/>
      <w:r w:rsidRPr="009C757C">
        <w:rPr>
          <w:rFonts w:cs="Times New Roman"/>
          <w:szCs w:val="28"/>
        </w:rPr>
        <w:t xml:space="preserve"> 3–5 </w:t>
      </w:r>
      <w:proofErr w:type="spellStart"/>
      <w:r w:rsidRPr="009C757C">
        <w:rPr>
          <w:rFonts w:cs="Times New Roman"/>
          <w:szCs w:val="28"/>
        </w:rPr>
        <w:t>екранів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які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переходять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один</w:t>
      </w:r>
      <w:proofErr w:type="spellEnd"/>
      <w:r w:rsidRPr="009C757C">
        <w:rPr>
          <w:rFonts w:cs="Times New Roman"/>
          <w:szCs w:val="28"/>
        </w:rPr>
        <w:t xml:space="preserve"> в </w:t>
      </w:r>
      <w:proofErr w:type="spellStart"/>
      <w:r w:rsidRPr="009C757C">
        <w:rPr>
          <w:rFonts w:cs="Times New Roman"/>
          <w:szCs w:val="28"/>
        </w:rPr>
        <w:t>одного</w:t>
      </w:r>
      <w:proofErr w:type="spellEnd"/>
      <w:r w:rsidRPr="009C757C">
        <w:rPr>
          <w:rFonts w:cs="Times New Roman"/>
          <w:szCs w:val="28"/>
        </w:rPr>
        <w:t>).</w:t>
      </w:r>
    </w:p>
    <w:p w14:paraId="3FFEEF0C" w14:textId="77777777" w:rsidR="00EF7C11" w:rsidRPr="009C757C" w:rsidRDefault="00000000">
      <w:pPr>
        <w:pStyle w:val="ListBullet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Продемонструвати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команді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та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отримати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зворотний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зв’язок</w:t>
      </w:r>
      <w:proofErr w:type="spellEnd"/>
      <w:r w:rsidRPr="009C757C">
        <w:rPr>
          <w:rFonts w:cs="Times New Roman"/>
          <w:szCs w:val="28"/>
        </w:rPr>
        <w:t>.</w:t>
      </w:r>
    </w:p>
    <w:p w14:paraId="32256A83" w14:textId="77777777" w:rsidR="00EF7C11" w:rsidRPr="009C757C" w:rsidRDefault="00000000">
      <w:pPr>
        <w:pStyle w:val="ListBullet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Підготувати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коротку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презентацію</w:t>
      </w:r>
      <w:proofErr w:type="spellEnd"/>
      <w:r w:rsidRPr="009C757C">
        <w:rPr>
          <w:rFonts w:cs="Times New Roman"/>
          <w:szCs w:val="28"/>
        </w:rPr>
        <w:t xml:space="preserve"> (5–7 </w:t>
      </w:r>
      <w:proofErr w:type="spellStart"/>
      <w:r w:rsidRPr="009C757C">
        <w:rPr>
          <w:rFonts w:cs="Times New Roman"/>
          <w:szCs w:val="28"/>
        </w:rPr>
        <w:t>слайдів</w:t>
      </w:r>
      <w:proofErr w:type="spellEnd"/>
      <w:r w:rsidRPr="009C757C">
        <w:rPr>
          <w:rFonts w:cs="Times New Roman"/>
          <w:szCs w:val="28"/>
        </w:rPr>
        <w:t xml:space="preserve">) </w:t>
      </w:r>
      <w:proofErr w:type="spellStart"/>
      <w:r w:rsidRPr="009C757C">
        <w:rPr>
          <w:rFonts w:cs="Times New Roman"/>
          <w:szCs w:val="28"/>
        </w:rPr>
        <w:t>із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описом</w:t>
      </w:r>
      <w:proofErr w:type="spellEnd"/>
      <w:r w:rsidRPr="009C757C">
        <w:rPr>
          <w:rFonts w:cs="Times New Roman"/>
          <w:szCs w:val="28"/>
        </w:rPr>
        <w:t xml:space="preserve">: </w:t>
      </w:r>
      <w:proofErr w:type="spellStart"/>
      <w:r w:rsidRPr="009C757C">
        <w:rPr>
          <w:rFonts w:cs="Times New Roman"/>
          <w:szCs w:val="28"/>
        </w:rPr>
        <w:t>обраної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теми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створених</w:t>
      </w:r>
      <w:proofErr w:type="spellEnd"/>
      <w:r w:rsidRPr="009C757C">
        <w:rPr>
          <w:rFonts w:cs="Times New Roman"/>
          <w:szCs w:val="28"/>
        </w:rPr>
        <w:t xml:space="preserve"> wireframe, </w:t>
      </w:r>
      <w:proofErr w:type="spellStart"/>
      <w:r w:rsidRPr="009C757C">
        <w:rPr>
          <w:rFonts w:cs="Times New Roman"/>
          <w:szCs w:val="28"/>
        </w:rPr>
        <w:t>інтерактивного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прототипу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висновків</w:t>
      </w:r>
      <w:proofErr w:type="spellEnd"/>
      <w:r w:rsidRPr="009C757C">
        <w:rPr>
          <w:rFonts w:cs="Times New Roman"/>
          <w:szCs w:val="28"/>
        </w:rPr>
        <w:t>.</w:t>
      </w:r>
    </w:p>
    <w:p w14:paraId="6074048C" w14:textId="77777777" w:rsidR="00EF7C11" w:rsidRPr="009C757C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proofErr w:type="spellStart"/>
      <w:r w:rsidRPr="009C757C">
        <w:rPr>
          <w:rFonts w:ascii="Times New Roman" w:hAnsi="Times New Roman" w:cs="Times New Roman"/>
          <w:sz w:val="28"/>
          <w:szCs w:val="28"/>
        </w:rPr>
        <w:lastRenderedPageBreak/>
        <w:t>Теоретичні</w:t>
      </w:r>
      <w:proofErr w:type="spellEnd"/>
      <w:r w:rsidRPr="009C7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57C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9C75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757C">
        <w:rPr>
          <w:rFonts w:ascii="Times New Roman" w:hAnsi="Times New Roman" w:cs="Times New Roman"/>
          <w:sz w:val="28"/>
          <w:szCs w:val="28"/>
        </w:rPr>
        <w:t>глосарій</w:t>
      </w:r>
      <w:proofErr w:type="spellEnd"/>
      <w:r w:rsidRPr="009C757C">
        <w:rPr>
          <w:rFonts w:ascii="Times New Roman" w:hAnsi="Times New Roman" w:cs="Times New Roman"/>
          <w:sz w:val="28"/>
          <w:szCs w:val="28"/>
        </w:rPr>
        <w:t>)</w:t>
      </w:r>
    </w:p>
    <w:p w14:paraId="5DDF4A58" w14:textId="77777777" w:rsidR="00EF7C11" w:rsidRPr="009C757C" w:rsidRDefault="00000000">
      <w:pPr>
        <w:pStyle w:val="ListBullet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Прототипування</w:t>
      </w:r>
      <w:proofErr w:type="spellEnd"/>
      <w:r w:rsidRPr="009C757C">
        <w:rPr>
          <w:rFonts w:cs="Times New Roman"/>
          <w:szCs w:val="28"/>
        </w:rPr>
        <w:t xml:space="preserve"> — </w:t>
      </w:r>
      <w:proofErr w:type="spellStart"/>
      <w:r w:rsidRPr="009C757C">
        <w:rPr>
          <w:rFonts w:cs="Times New Roman"/>
          <w:szCs w:val="28"/>
        </w:rPr>
        <w:t>створення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спрощеної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версії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майбутнього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інтерфейсу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для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перевірки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зручності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та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логіки</w:t>
      </w:r>
      <w:proofErr w:type="spellEnd"/>
      <w:r w:rsidRPr="009C757C">
        <w:rPr>
          <w:rFonts w:cs="Times New Roman"/>
          <w:szCs w:val="28"/>
        </w:rPr>
        <w:t>.</w:t>
      </w:r>
    </w:p>
    <w:p w14:paraId="5A3409DA" w14:textId="77777777" w:rsidR="00EF7C11" w:rsidRPr="009C757C" w:rsidRDefault="00000000">
      <w:pPr>
        <w:pStyle w:val="ListBullet"/>
        <w:rPr>
          <w:rFonts w:cs="Times New Roman"/>
          <w:szCs w:val="28"/>
        </w:rPr>
      </w:pPr>
      <w:r w:rsidRPr="009C757C">
        <w:rPr>
          <w:rFonts w:cs="Times New Roman"/>
          <w:szCs w:val="28"/>
        </w:rPr>
        <w:t xml:space="preserve">Wireframe — </w:t>
      </w:r>
      <w:proofErr w:type="spellStart"/>
      <w:r w:rsidRPr="009C757C">
        <w:rPr>
          <w:rFonts w:cs="Times New Roman"/>
          <w:szCs w:val="28"/>
        </w:rPr>
        <w:t>каркас</w:t>
      </w:r>
      <w:proofErr w:type="spellEnd"/>
      <w:r w:rsidRPr="009C757C">
        <w:rPr>
          <w:rFonts w:cs="Times New Roman"/>
          <w:szCs w:val="28"/>
        </w:rPr>
        <w:t xml:space="preserve"> (</w:t>
      </w:r>
      <w:proofErr w:type="spellStart"/>
      <w:r w:rsidRPr="009C757C">
        <w:rPr>
          <w:rFonts w:cs="Times New Roman"/>
          <w:szCs w:val="28"/>
        </w:rPr>
        <w:t>чорно-білий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без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стилю</w:t>
      </w:r>
      <w:proofErr w:type="spellEnd"/>
      <w:r w:rsidRPr="009C757C">
        <w:rPr>
          <w:rFonts w:cs="Times New Roman"/>
          <w:szCs w:val="28"/>
        </w:rPr>
        <w:t xml:space="preserve">), </w:t>
      </w:r>
      <w:proofErr w:type="spellStart"/>
      <w:r w:rsidRPr="009C757C">
        <w:rPr>
          <w:rFonts w:cs="Times New Roman"/>
          <w:szCs w:val="28"/>
        </w:rPr>
        <w:t>що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показує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структуру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екранів</w:t>
      </w:r>
      <w:proofErr w:type="spellEnd"/>
      <w:r w:rsidRPr="009C757C">
        <w:rPr>
          <w:rFonts w:cs="Times New Roman"/>
          <w:szCs w:val="28"/>
        </w:rPr>
        <w:t xml:space="preserve"> і </w:t>
      </w:r>
      <w:proofErr w:type="spellStart"/>
      <w:r w:rsidRPr="009C757C">
        <w:rPr>
          <w:rFonts w:cs="Times New Roman"/>
          <w:szCs w:val="28"/>
        </w:rPr>
        <w:t>логіку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роботи</w:t>
      </w:r>
      <w:proofErr w:type="spellEnd"/>
      <w:r w:rsidRPr="009C757C">
        <w:rPr>
          <w:rFonts w:cs="Times New Roman"/>
          <w:szCs w:val="28"/>
        </w:rPr>
        <w:t>.</w:t>
      </w:r>
    </w:p>
    <w:p w14:paraId="196AE204" w14:textId="77777777" w:rsidR="00EF7C11" w:rsidRPr="009C757C" w:rsidRDefault="00000000">
      <w:pPr>
        <w:pStyle w:val="ListBullet"/>
        <w:rPr>
          <w:rFonts w:cs="Times New Roman"/>
          <w:szCs w:val="28"/>
        </w:rPr>
      </w:pPr>
      <w:r w:rsidRPr="009C757C">
        <w:rPr>
          <w:rFonts w:cs="Times New Roman"/>
          <w:szCs w:val="28"/>
        </w:rPr>
        <w:t xml:space="preserve">High-fidelity </w:t>
      </w:r>
      <w:proofErr w:type="spellStart"/>
      <w:r w:rsidRPr="009C757C">
        <w:rPr>
          <w:rFonts w:cs="Times New Roman"/>
          <w:szCs w:val="28"/>
        </w:rPr>
        <w:t>прототип</w:t>
      </w:r>
      <w:proofErr w:type="spellEnd"/>
      <w:r w:rsidRPr="009C757C">
        <w:rPr>
          <w:rFonts w:cs="Times New Roman"/>
          <w:szCs w:val="28"/>
        </w:rPr>
        <w:t xml:space="preserve"> — </w:t>
      </w:r>
      <w:proofErr w:type="spellStart"/>
      <w:r w:rsidRPr="009C757C">
        <w:rPr>
          <w:rFonts w:cs="Times New Roman"/>
          <w:szCs w:val="28"/>
        </w:rPr>
        <w:t>деталізований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із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кольорами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стилями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інтерактивністю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максимально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схожий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на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готовий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продукт</w:t>
      </w:r>
      <w:proofErr w:type="spellEnd"/>
      <w:r w:rsidRPr="009C757C">
        <w:rPr>
          <w:rFonts w:cs="Times New Roman"/>
          <w:szCs w:val="28"/>
        </w:rPr>
        <w:t>.</w:t>
      </w:r>
    </w:p>
    <w:p w14:paraId="346D638F" w14:textId="77777777" w:rsidR="00EF7C11" w:rsidRPr="009C757C" w:rsidRDefault="00000000">
      <w:pPr>
        <w:pStyle w:val="ListBullet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Інтерактивний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</w:t>
      </w:r>
      <w:proofErr w:type="spellEnd"/>
      <w:r w:rsidRPr="009C757C">
        <w:rPr>
          <w:rFonts w:cs="Times New Roman"/>
          <w:szCs w:val="28"/>
        </w:rPr>
        <w:t xml:space="preserve"> — </w:t>
      </w:r>
      <w:proofErr w:type="spellStart"/>
      <w:r w:rsidRPr="009C757C">
        <w:rPr>
          <w:rFonts w:cs="Times New Roman"/>
          <w:szCs w:val="28"/>
        </w:rPr>
        <w:t>модель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де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налаштовані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переходи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між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екранами</w:t>
      </w:r>
      <w:proofErr w:type="spellEnd"/>
      <w:r w:rsidRPr="009C757C">
        <w:rPr>
          <w:rFonts w:cs="Times New Roman"/>
          <w:szCs w:val="28"/>
        </w:rPr>
        <w:t xml:space="preserve"> (</w:t>
      </w:r>
      <w:proofErr w:type="spellStart"/>
      <w:r w:rsidRPr="009C757C">
        <w:rPr>
          <w:rFonts w:cs="Times New Roman"/>
          <w:szCs w:val="28"/>
        </w:rPr>
        <w:t>кнопки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посилання</w:t>
      </w:r>
      <w:proofErr w:type="spellEnd"/>
      <w:r w:rsidRPr="009C757C">
        <w:rPr>
          <w:rFonts w:cs="Times New Roman"/>
          <w:szCs w:val="28"/>
        </w:rPr>
        <w:t>).</w:t>
      </w:r>
    </w:p>
    <w:p w14:paraId="63912FF3" w14:textId="77777777" w:rsidR="00EF7C11" w:rsidRPr="009C757C" w:rsidRDefault="00000000">
      <w:pPr>
        <w:pStyle w:val="ListBullet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Компоненти</w:t>
      </w:r>
      <w:proofErr w:type="spellEnd"/>
      <w:r w:rsidRPr="009C757C">
        <w:rPr>
          <w:rFonts w:cs="Times New Roman"/>
          <w:szCs w:val="28"/>
        </w:rPr>
        <w:t xml:space="preserve"> (Figma) — </w:t>
      </w:r>
      <w:proofErr w:type="spellStart"/>
      <w:r w:rsidRPr="009C757C">
        <w:rPr>
          <w:rFonts w:cs="Times New Roman"/>
          <w:szCs w:val="28"/>
        </w:rPr>
        <w:t>багаторазові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елементи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які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можна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використовувати</w:t>
      </w:r>
      <w:proofErr w:type="spellEnd"/>
      <w:r w:rsidRPr="009C757C">
        <w:rPr>
          <w:rFonts w:cs="Times New Roman"/>
          <w:szCs w:val="28"/>
        </w:rPr>
        <w:t xml:space="preserve"> у </w:t>
      </w:r>
      <w:proofErr w:type="spellStart"/>
      <w:r w:rsidRPr="009C757C">
        <w:rPr>
          <w:rFonts w:cs="Times New Roman"/>
          <w:szCs w:val="28"/>
        </w:rPr>
        <w:t>різних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частинах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проєкту</w:t>
      </w:r>
      <w:proofErr w:type="spellEnd"/>
      <w:r w:rsidRPr="009C757C">
        <w:rPr>
          <w:rFonts w:cs="Times New Roman"/>
          <w:szCs w:val="28"/>
        </w:rPr>
        <w:t xml:space="preserve"> (</w:t>
      </w:r>
      <w:proofErr w:type="spellStart"/>
      <w:r w:rsidRPr="009C757C">
        <w:rPr>
          <w:rFonts w:cs="Times New Roman"/>
          <w:szCs w:val="28"/>
        </w:rPr>
        <w:t>наприклад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кнопки</w:t>
      </w:r>
      <w:proofErr w:type="spellEnd"/>
      <w:r w:rsidRPr="009C757C">
        <w:rPr>
          <w:rFonts w:cs="Times New Roman"/>
          <w:szCs w:val="28"/>
        </w:rPr>
        <w:t>).</w:t>
      </w:r>
    </w:p>
    <w:p w14:paraId="53E976A9" w14:textId="77777777" w:rsidR="00EF7C11" w:rsidRPr="009C757C" w:rsidRDefault="00000000">
      <w:pPr>
        <w:pStyle w:val="ListBullet"/>
        <w:rPr>
          <w:rFonts w:cs="Times New Roman"/>
          <w:szCs w:val="28"/>
        </w:rPr>
      </w:pPr>
      <w:r w:rsidRPr="009C757C">
        <w:rPr>
          <w:rFonts w:cs="Times New Roman"/>
          <w:szCs w:val="28"/>
        </w:rPr>
        <w:t xml:space="preserve">Auto-layout (Figma) — </w:t>
      </w:r>
      <w:proofErr w:type="spellStart"/>
      <w:r w:rsidRPr="009C757C">
        <w:rPr>
          <w:rFonts w:cs="Times New Roman"/>
          <w:szCs w:val="28"/>
        </w:rPr>
        <w:t>автоматичне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вирівнювання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та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розміщення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елементів</w:t>
      </w:r>
      <w:proofErr w:type="spellEnd"/>
      <w:r w:rsidRPr="009C757C">
        <w:rPr>
          <w:rFonts w:cs="Times New Roman"/>
          <w:szCs w:val="28"/>
        </w:rPr>
        <w:t>.</w:t>
      </w:r>
    </w:p>
    <w:p w14:paraId="3E7A1520" w14:textId="77777777" w:rsidR="00EF7C11" w:rsidRPr="009C757C" w:rsidRDefault="00000000">
      <w:pPr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Інструменти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для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прототипування</w:t>
      </w:r>
      <w:proofErr w:type="spellEnd"/>
      <w:r w:rsidRPr="009C757C">
        <w:rPr>
          <w:rFonts w:cs="Times New Roman"/>
          <w:szCs w:val="28"/>
        </w:rPr>
        <w:t>: Figma, Balsamiq Mockups, Adobe XD, Sketch (macOS), Axure RP.</w:t>
      </w:r>
    </w:p>
    <w:p w14:paraId="6C893D65" w14:textId="77777777" w:rsidR="00EF7C11" w:rsidRPr="009C757C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proofErr w:type="spellStart"/>
      <w:r w:rsidRPr="009C757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C7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57C">
        <w:rPr>
          <w:rFonts w:ascii="Times New Roman" w:hAnsi="Times New Roman" w:cs="Times New Roman"/>
          <w:sz w:val="28"/>
          <w:szCs w:val="28"/>
        </w:rPr>
        <w:t>здати</w:t>
      </w:r>
      <w:proofErr w:type="spellEnd"/>
    </w:p>
    <w:p w14:paraId="6805448C" w14:textId="77777777" w:rsidR="00EF7C11" w:rsidRPr="009C757C" w:rsidRDefault="00000000">
      <w:pPr>
        <w:pStyle w:val="ListBullet"/>
        <w:rPr>
          <w:rFonts w:cs="Times New Roman"/>
          <w:szCs w:val="28"/>
        </w:rPr>
      </w:pPr>
      <w:r w:rsidRPr="009C757C">
        <w:rPr>
          <w:rFonts w:cs="Times New Roman"/>
          <w:szCs w:val="28"/>
        </w:rPr>
        <w:t xml:space="preserve">Wireframe (PNG/PDF) + </w:t>
      </w:r>
      <w:proofErr w:type="spellStart"/>
      <w:r w:rsidRPr="009C757C">
        <w:rPr>
          <w:rFonts w:cs="Times New Roman"/>
          <w:szCs w:val="28"/>
        </w:rPr>
        <w:t>інтерактивний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</w:t>
      </w:r>
      <w:proofErr w:type="spellEnd"/>
      <w:r w:rsidRPr="009C757C">
        <w:rPr>
          <w:rFonts w:cs="Times New Roman"/>
          <w:szCs w:val="28"/>
        </w:rPr>
        <w:t xml:space="preserve"> (</w:t>
      </w:r>
      <w:proofErr w:type="spellStart"/>
      <w:r w:rsidRPr="009C757C">
        <w:rPr>
          <w:rFonts w:cs="Times New Roman"/>
          <w:szCs w:val="28"/>
        </w:rPr>
        <w:t>посилання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на</w:t>
      </w:r>
      <w:proofErr w:type="spellEnd"/>
      <w:r w:rsidRPr="009C757C">
        <w:rPr>
          <w:rFonts w:cs="Times New Roman"/>
          <w:szCs w:val="28"/>
        </w:rPr>
        <w:t xml:space="preserve"> Figma).</w:t>
      </w:r>
    </w:p>
    <w:p w14:paraId="2D23AE9D" w14:textId="77777777" w:rsidR="00EF7C11" w:rsidRPr="009C757C" w:rsidRDefault="00000000">
      <w:pPr>
        <w:pStyle w:val="ListBullet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Короткий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опис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інтерфейсу</w:t>
      </w:r>
      <w:proofErr w:type="spellEnd"/>
      <w:r w:rsidRPr="009C757C">
        <w:rPr>
          <w:rFonts w:cs="Times New Roman"/>
          <w:szCs w:val="28"/>
        </w:rPr>
        <w:t xml:space="preserve"> (1–2 </w:t>
      </w:r>
      <w:proofErr w:type="spellStart"/>
      <w:r w:rsidRPr="009C757C">
        <w:rPr>
          <w:rFonts w:cs="Times New Roman"/>
          <w:szCs w:val="28"/>
        </w:rPr>
        <w:t>сторінки</w:t>
      </w:r>
      <w:proofErr w:type="spellEnd"/>
      <w:r w:rsidRPr="009C757C">
        <w:rPr>
          <w:rFonts w:cs="Times New Roman"/>
          <w:szCs w:val="28"/>
        </w:rPr>
        <w:t>).</w:t>
      </w:r>
    </w:p>
    <w:p w14:paraId="4CEE8B43" w14:textId="77777777" w:rsidR="00EF7C11" w:rsidRPr="009C757C" w:rsidRDefault="00000000">
      <w:pPr>
        <w:pStyle w:val="ListBullet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Коротка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презентація</w:t>
      </w:r>
      <w:proofErr w:type="spellEnd"/>
      <w:r w:rsidRPr="009C757C">
        <w:rPr>
          <w:rFonts w:cs="Times New Roman"/>
          <w:szCs w:val="28"/>
        </w:rPr>
        <w:t xml:space="preserve"> (3–5 </w:t>
      </w:r>
      <w:proofErr w:type="spellStart"/>
      <w:r w:rsidRPr="009C757C">
        <w:rPr>
          <w:rFonts w:cs="Times New Roman"/>
          <w:szCs w:val="28"/>
        </w:rPr>
        <w:t>слайдів</w:t>
      </w:r>
      <w:proofErr w:type="spellEnd"/>
      <w:r w:rsidRPr="009C757C">
        <w:rPr>
          <w:rFonts w:cs="Times New Roman"/>
          <w:szCs w:val="28"/>
        </w:rPr>
        <w:t xml:space="preserve"> з </w:t>
      </w:r>
      <w:proofErr w:type="spellStart"/>
      <w:r w:rsidRPr="009C757C">
        <w:rPr>
          <w:rFonts w:cs="Times New Roman"/>
          <w:szCs w:val="28"/>
        </w:rPr>
        <w:t>демонстрацією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прототипу</w:t>
      </w:r>
      <w:proofErr w:type="spellEnd"/>
      <w:r w:rsidRPr="009C757C">
        <w:rPr>
          <w:rFonts w:cs="Times New Roman"/>
          <w:szCs w:val="28"/>
        </w:rPr>
        <w:t>).</w:t>
      </w:r>
    </w:p>
    <w:p w14:paraId="76615517" w14:textId="77777777" w:rsidR="00EF7C11" w:rsidRPr="009C757C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proofErr w:type="spellStart"/>
      <w:r w:rsidRPr="009C757C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9C7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57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</w:p>
    <w:p w14:paraId="0F0A45B3" w14:textId="77777777" w:rsidR="00EF7C11" w:rsidRPr="009C757C" w:rsidRDefault="00000000">
      <w:pPr>
        <w:pStyle w:val="ListNumber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Що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таке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прототипування</w:t>
      </w:r>
      <w:proofErr w:type="spellEnd"/>
      <w:r w:rsidRPr="009C757C">
        <w:rPr>
          <w:rFonts w:cs="Times New Roman"/>
          <w:szCs w:val="28"/>
        </w:rPr>
        <w:t xml:space="preserve"> і </w:t>
      </w:r>
      <w:proofErr w:type="spellStart"/>
      <w:r w:rsidRPr="009C757C">
        <w:rPr>
          <w:rFonts w:cs="Times New Roman"/>
          <w:szCs w:val="28"/>
        </w:rPr>
        <w:t>яка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його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мета</w:t>
      </w:r>
      <w:proofErr w:type="spellEnd"/>
      <w:r w:rsidRPr="009C757C">
        <w:rPr>
          <w:rFonts w:cs="Times New Roman"/>
          <w:szCs w:val="28"/>
        </w:rPr>
        <w:t xml:space="preserve"> в </w:t>
      </w:r>
      <w:proofErr w:type="spellStart"/>
      <w:r w:rsidRPr="009C757C">
        <w:rPr>
          <w:rFonts w:cs="Times New Roman"/>
          <w:szCs w:val="28"/>
        </w:rPr>
        <w:t>розробці</w:t>
      </w:r>
      <w:proofErr w:type="spellEnd"/>
      <w:r w:rsidRPr="009C757C">
        <w:rPr>
          <w:rFonts w:cs="Times New Roman"/>
          <w:szCs w:val="28"/>
        </w:rPr>
        <w:t xml:space="preserve"> ПЗ?</w:t>
      </w:r>
    </w:p>
    <w:p w14:paraId="18209EB3" w14:textId="77777777" w:rsidR="00EF7C11" w:rsidRPr="009C757C" w:rsidRDefault="00000000">
      <w:pPr>
        <w:pStyle w:val="ListNumber"/>
        <w:rPr>
          <w:rFonts w:cs="Times New Roman"/>
          <w:szCs w:val="28"/>
        </w:rPr>
      </w:pPr>
      <w:r w:rsidRPr="009C757C">
        <w:rPr>
          <w:rFonts w:cs="Times New Roman"/>
          <w:szCs w:val="28"/>
        </w:rPr>
        <w:t xml:space="preserve">У </w:t>
      </w:r>
      <w:proofErr w:type="spellStart"/>
      <w:r w:rsidRPr="009C757C">
        <w:rPr>
          <w:rFonts w:cs="Times New Roman"/>
          <w:szCs w:val="28"/>
        </w:rPr>
        <w:t>чому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відмінність</w:t>
      </w:r>
      <w:proofErr w:type="spellEnd"/>
      <w:r w:rsidRPr="009C757C">
        <w:rPr>
          <w:rFonts w:cs="Times New Roman"/>
          <w:szCs w:val="28"/>
        </w:rPr>
        <w:t xml:space="preserve"> wireframe </w:t>
      </w:r>
      <w:proofErr w:type="spellStart"/>
      <w:r w:rsidRPr="009C757C">
        <w:rPr>
          <w:rFonts w:cs="Times New Roman"/>
          <w:szCs w:val="28"/>
        </w:rPr>
        <w:t>від</w:t>
      </w:r>
      <w:proofErr w:type="spellEnd"/>
      <w:r w:rsidRPr="009C757C">
        <w:rPr>
          <w:rFonts w:cs="Times New Roman"/>
          <w:szCs w:val="28"/>
        </w:rPr>
        <w:t xml:space="preserve"> high-fidelity </w:t>
      </w:r>
      <w:proofErr w:type="spellStart"/>
      <w:r w:rsidRPr="009C757C">
        <w:rPr>
          <w:rFonts w:cs="Times New Roman"/>
          <w:szCs w:val="28"/>
        </w:rPr>
        <w:t>прототипу</w:t>
      </w:r>
      <w:proofErr w:type="spellEnd"/>
      <w:r w:rsidRPr="009C757C">
        <w:rPr>
          <w:rFonts w:cs="Times New Roman"/>
          <w:szCs w:val="28"/>
        </w:rPr>
        <w:t>?</w:t>
      </w:r>
    </w:p>
    <w:p w14:paraId="3674F51F" w14:textId="77777777" w:rsidR="00EF7C11" w:rsidRPr="009C757C" w:rsidRDefault="00000000">
      <w:pPr>
        <w:pStyle w:val="ListNumber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Які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переваги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має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використання</w:t>
      </w:r>
      <w:proofErr w:type="spellEnd"/>
      <w:r w:rsidRPr="009C757C">
        <w:rPr>
          <w:rFonts w:cs="Times New Roman"/>
          <w:szCs w:val="28"/>
        </w:rPr>
        <w:t xml:space="preserve"> Figma у </w:t>
      </w:r>
      <w:proofErr w:type="spellStart"/>
      <w:r w:rsidRPr="009C757C">
        <w:rPr>
          <w:rFonts w:cs="Times New Roman"/>
          <w:szCs w:val="28"/>
        </w:rPr>
        <w:t>командній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роботі</w:t>
      </w:r>
      <w:proofErr w:type="spellEnd"/>
      <w:r w:rsidRPr="009C757C">
        <w:rPr>
          <w:rFonts w:cs="Times New Roman"/>
          <w:szCs w:val="28"/>
        </w:rPr>
        <w:t>?</w:t>
      </w:r>
    </w:p>
    <w:p w14:paraId="3FEC73AA" w14:textId="77777777" w:rsidR="00EF7C11" w:rsidRPr="009C757C" w:rsidRDefault="00000000">
      <w:pPr>
        <w:pStyle w:val="ListNumber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Які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основні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принципи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юзабіліті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слід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враховувати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створенні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прототипу</w:t>
      </w:r>
      <w:proofErr w:type="spellEnd"/>
      <w:r w:rsidRPr="009C757C">
        <w:rPr>
          <w:rFonts w:cs="Times New Roman"/>
          <w:szCs w:val="28"/>
        </w:rPr>
        <w:t>?</w:t>
      </w:r>
    </w:p>
    <w:p w14:paraId="6D1E0C95" w14:textId="77777777" w:rsidR="00EF7C11" w:rsidRPr="009C757C" w:rsidRDefault="00000000">
      <w:pPr>
        <w:pStyle w:val="ListNumber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Чому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важливо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створювати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інтерактивний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перед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реалізацією</w:t>
      </w:r>
      <w:proofErr w:type="spellEnd"/>
      <w:r w:rsidRPr="009C757C">
        <w:rPr>
          <w:rFonts w:cs="Times New Roman"/>
          <w:szCs w:val="28"/>
        </w:rPr>
        <w:t>?</w:t>
      </w:r>
    </w:p>
    <w:p w14:paraId="34D5A970" w14:textId="77777777" w:rsidR="00EF7C11" w:rsidRPr="009C757C" w:rsidRDefault="00000000">
      <w:pPr>
        <w:pStyle w:val="ListNumber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Наведіть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приклади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інших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інструментів</w:t>
      </w:r>
      <w:proofErr w:type="spellEnd"/>
      <w:r w:rsidRPr="009C757C">
        <w:rPr>
          <w:rFonts w:cs="Times New Roman"/>
          <w:szCs w:val="28"/>
        </w:rPr>
        <w:t xml:space="preserve"> (</w:t>
      </w:r>
      <w:proofErr w:type="spellStart"/>
      <w:r w:rsidRPr="009C757C">
        <w:rPr>
          <w:rFonts w:cs="Times New Roman"/>
          <w:szCs w:val="28"/>
        </w:rPr>
        <w:t>окрім</w:t>
      </w:r>
      <w:proofErr w:type="spellEnd"/>
      <w:r w:rsidRPr="009C757C">
        <w:rPr>
          <w:rFonts w:cs="Times New Roman"/>
          <w:szCs w:val="28"/>
        </w:rPr>
        <w:t xml:space="preserve"> Figma) </w:t>
      </w:r>
      <w:proofErr w:type="spellStart"/>
      <w:r w:rsidRPr="009C757C">
        <w:rPr>
          <w:rFonts w:cs="Times New Roman"/>
          <w:szCs w:val="28"/>
        </w:rPr>
        <w:t>для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створення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прототипів</w:t>
      </w:r>
      <w:proofErr w:type="spellEnd"/>
      <w:r w:rsidRPr="009C757C">
        <w:rPr>
          <w:rFonts w:cs="Times New Roman"/>
          <w:szCs w:val="28"/>
        </w:rPr>
        <w:t>.</w:t>
      </w:r>
    </w:p>
    <w:p w14:paraId="03D20A87" w14:textId="77777777" w:rsidR="00EF7C11" w:rsidRPr="009C757C" w:rsidRDefault="00000000">
      <w:pPr>
        <w:pStyle w:val="ListNumber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Які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ризики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можуть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виникнути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відсутності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етапу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прототипування</w:t>
      </w:r>
      <w:proofErr w:type="spellEnd"/>
      <w:r w:rsidRPr="009C757C">
        <w:rPr>
          <w:rFonts w:cs="Times New Roman"/>
          <w:szCs w:val="28"/>
        </w:rPr>
        <w:t>?</w:t>
      </w:r>
    </w:p>
    <w:p w14:paraId="2BEA928B" w14:textId="77777777" w:rsidR="00EF7C11" w:rsidRPr="009C757C" w:rsidRDefault="00000000">
      <w:pPr>
        <w:pStyle w:val="ListNumber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Чим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відрізняється</w:t>
      </w:r>
      <w:proofErr w:type="spellEnd"/>
      <w:r w:rsidRPr="009C757C">
        <w:rPr>
          <w:rFonts w:cs="Times New Roman"/>
          <w:szCs w:val="28"/>
        </w:rPr>
        <w:t xml:space="preserve"> UI (User Interface) </w:t>
      </w:r>
      <w:proofErr w:type="spellStart"/>
      <w:r w:rsidRPr="009C757C">
        <w:rPr>
          <w:rFonts w:cs="Times New Roman"/>
          <w:szCs w:val="28"/>
        </w:rPr>
        <w:t>від</w:t>
      </w:r>
      <w:proofErr w:type="spellEnd"/>
      <w:r w:rsidRPr="009C757C">
        <w:rPr>
          <w:rFonts w:cs="Times New Roman"/>
          <w:szCs w:val="28"/>
        </w:rPr>
        <w:t xml:space="preserve"> UX (User Experience)?</w:t>
      </w:r>
    </w:p>
    <w:p w14:paraId="270AD798" w14:textId="77777777" w:rsidR="00324C32" w:rsidRPr="009C757C" w:rsidRDefault="00324C32">
      <w:pPr>
        <w:rPr>
          <w:rFonts w:eastAsiaTheme="majorEastAsia" w:cs="Times New Roman"/>
          <w:b/>
          <w:bCs/>
          <w:color w:val="4F81BD" w:themeColor="accent1"/>
          <w:szCs w:val="28"/>
        </w:rPr>
      </w:pPr>
      <w:r w:rsidRPr="009C757C">
        <w:rPr>
          <w:rFonts w:cs="Times New Roman"/>
          <w:szCs w:val="28"/>
        </w:rPr>
        <w:lastRenderedPageBreak/>
        <w:br w:type="page"/>
      </w:r>
    </w:p>
    <w:p w14:paraId="3F3512B8" w14:textId="77777777" w:rsidR="00324C32" w:rsidRPr="009C757C" w:rsidRDefault="00324C32" w:rsidP="00324C32">
      <w:pPr>
        <w:pStyle w:val="Heading1"/>
        <w:rPr>
          <w:rFonts w:ascii="Times New Roman" w:hAnsi="Times New Roman" w:cs="Times New Roman"/>
        </w:rPr>
      </w:pPr>
      <w:bookmarkStart w:id="0" w:name="_Hlk210256759"/>
      <w:proofErr w:type="spellStart"/>
      <w:r w:rsidRPr="009C757C">
        <w:rPr>
          <w:rFonts w:ascii="Times New Roman" w:hAnsi="Times New Roman" w:cs="Times New Roman"/>
        </w:rPr>
        <w:lastRenderedPageBreak/>
        <w:t>Додаток</w:t>
      </w:r>
      <w:proofErr w:type="spellEnd"/>
      <w:r w:rsidRPr="009C757C">
        <w:rPr>
          <w:rFonts w:ascii="Times New Roman" w:hAnsi="Times New Roman" w:cs="Times New Roman"/>
        </w:rPr>
        <w:t xml:space="preserve"> A. </w:t>
      </w:r>
      <w:proofErr w:type="spellStart"/>
      <w:r w:rsidRPr="009C757C">
        <w:rPr>
          <w:rFonts w:ascii="Times New Roman" w:hAnsi="Times New Roman" w:cs="Times New Roman"/>
        </w:rPr>
        <w:t>Зразок</w:t>
      </w:r>
      <w:proofErr w:type="spellEnd"/>
      <w:r w:rsidRPr="009C757C">
        <w:rPr>
          <w:rFonts w:ascii="Times New Roman" w:hAnsi="Times New Roman" w:cs="Times New Roman"/>
        </w:rPr>
        <w:t xml:space="preserve"> </w:t>
      </w:r>
      <w:proofErr w:type="spellStart"/>
      <w:r w:rsidRPr="009C757C">
        <w:rPr>
          <w:rFonts w:ascii="Times New Roman" w:hAnsi="Times New Roman" w:cs="Times New Roman"/>
        </w:rPr>
        <w:t>оформлення</w:t>
      </w:r>
      <w:proofErr w:type="spellEnd"/>
      <w:r w:rsidRPr="009C757C">
        <w:rPr>
          <w:rFonts w:ascii="Times New Roman" w:hAnsi="Times New Roman" w:cs="Times New Roman"/>
        </w:rPr>
        <w:t xml:space="preserve"> </w:t>
      </w:r>
      <w:proofErr w:type="spellStart"/>
      <w:r w:rsidRPr="009C757C">
        <w:rPr>
          <w:rFonts w:ascii="Times New Roman" w:hAnsi="Times New Roman" w:cs="Times New Roman"/>
        </w:rPr>
        <w:t>звіту</w:t>
      </w:r>
      <w:proofErr w:type="spellEnd"/>
    </w:p>
    <w:p w14:paraId="721BFAA7" w14:textId="77777777" w:rsidR="00324C32" w:rsidRPr="009C757C" w:rsidRDefault="00324C32" w:rsidP="00324C32">
      <w:pPr>
        <w:jc w:val="center"/>
        <w:rPr>
          <w:rFonts w:cs="Times New Roman"/>
          <w:szCs w:val="28"/>
        </w:rPr>
      </w:pPr>
      <w:r w:rsidRPr="009C757C">
        <w:rPr>
          <w:rFonts w:cs="Times New Roman"/>
          <w:b/>
          <w:szCs w:val="28"/>
        </w:rPr>
        <w:t>ЗАПОРІЗЬКИЙ НАЦІОНАЛЬНИЙ УНІВЕРСИТЕТ</w:t>
      </w:r>
    </w:p>
    <w:p w14:paraId="366BC265" w14:textId="77777777" w:rsidR="00324C32" w:rsidRPr="009C757C" w:rsidRDefault="00324C32" w:rsidP="00324C32">
      <w:pPr>
        <w:jc w:val="center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Кафедра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комп’ютерних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наук</w:t>
      </w:r>
      <w:proofErr w:type="spellEnd"/>
    </w:p>
    <w:p w14:paraId="5F0D5B8E" w14:textId="77777777" w:rsidR="00324C32" w:rsidRPr="009C757C" w:rsidRDefault="00324C32" w:rsidP="00324C32">
      <w:pPr>
        <w:rPr>
          <w:rFonts w:cs="Times New Roman"/>
          <w:szCs w:val="28"/>
        </w:rPr>
      </w:pPr>
    </w:p>
    <w:p w14:paraId="1E7E3FA3" w14:textId="77777777" w:rsidR="00324C32" w:rsidRPr="009C757C" w:rsidRDefault="00324C32" w:rsidP="00324C32">
      <w:pPr>
        <w:jc w:val="center"/>
        <w:rPr>
          <w:rFonts w:cs="Times New Roman"/>
          <w:szCs w:val="28"/>
        </w:rPr>
      </w:pPr>
      <w:r w:rsidRPr="009C757C">
        <w:rPr>
          <w:rFonts w:cs="Times New Roman"/>
          <w:b/>
          <w:szCs w:val="28"/>
        </w:rPr>
        <w:t>ЗВІТ</w:t>
      </w:r>
    </w:p>
    <w:p w14:paraId="6C5C1D04" w14:textId="72B0A760" w:rsidR="00324C32" w:rsidRPr="009C757C" w:rsidRDefault="00324C32" w:rsidP="00324C32">
      <w:pPr>
        <w:jc w:val="center"/>
        <w:rPr>
          <w:rFonts w:cs="Times New Roman"/>
          <w:szCs w:val="28"/>
          <w:lang w:val="uk-UA"/>
        </w:rPr>
      </w:pPr>
      <w:r w:rsidRPr="009C757C">
        <w:rPr>
          <w:rFonts w:cs="Times New Roman"/>
          <w:szCs w:val="28"/>
        </w:rPr>
        <w:t xml:space="preserve">з </w:t>
      </w:r>
      <w:proofErr w:type="spellStart"/>
      <w:r w:rsidRPr="009C757C">
        <w:rPr>
          <w:rFonts w:cs="Times New Roman"/>
          <w:szCs w:val="28"/>
        </w:rPr>
        <w:t>лабораторної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роботи</w:t>
      </w:r>
      <w:proofErr w:type="spellEnd"/>
      <w:r w:rsidRPr="009C757C">
        <w:rPr>
          <w:rFonts w:cs="Times New Roman"/>
          <w:szCs w:val="28"/>
        </w:rPr>
        <w:t xml:space="preserve"> №</w:t>
      </w:r>
      <w:r w:rsidR="00E55142" w:rsidRPr="009C757C">
        <w:rPr>
          <w:rFonts w:cs="Times New Roman"/>
          <w:szCs w:val="28"/>
          <w:lang w:val="uk-UA"/>
        </w:rPr>
        <w:t>2</w:t>
      </w:r>
    </w:p>
    <w:p w14:paraId="24D20343" w14:textId="4BC2D309" w:rsidR="00324C32" w:rsidRPr="009C757C" w:rsidRDefault="00324C32" w:rsidP="00324C32">
      <w:pPr>
        <w:jc w:val="center"/>
        <w:rPr>
          <w:rFonts w:cs="Times New Roman"/>
          <w:szCs w:val="28"/>
          <w:lang w:val="uk-UA"/>
        </w:rPr>
      </w:pPr>
      <w:r w:rsidRPr="009C757C">
        <w:rPr>
          <w:rFonts w:cs="Times New Roman"/>
          <w:i/>
          <w:szCs w:val="28"/>
          <w:lang w:val="uk-UA"/>
        </w:rPr>
        <w:t>Прототипування інтерфейсу користувача</w:t>
      </w:r>
    </w:p>
    <w:p w14:paraId="27D3EEE4" w14:textId="77777777" w:rsidR="00324C32" w:rsidRPr="009C757C" w:rsidRDefault="00324C32" w:rsidP="00324C32">
      <w:pPr>
        <w:rPr>
          <w:rFonts w:cs="Times New Roman"/>
          <w:szCs w:val="28"/>
        </w:rPr>
      </w:pPr>
    </w:p>
    <w:p w14:paraId="08807A99" w14:textId="77777777" w:rsidR="00324C32" w:rsidRPr="009C757C" w:rsidRDefault="00324C32" w:rsidP="00324C32">
      <w:pPr>
        <w:jc w:val="center"/>
        <w:rPr>
          <w:rFonts w:cs="Times New Roman"/>
          <w:szCs w:val="28"/>
        </w:rPr>
      </w:pPr>
      <w:r w:rsidRPr="009C757C">
        <w:rPr>
          <w:rFonts w:cs="Times New Roman"/>
          <w:szCs w:val="28"/>
        </w:rPr>
        <w:t xml:space="preserve">з </w:t>
      </w:r>
      <w:proofErr w:type="spellStart"/>
      <w:r w:rsidRPr="009C757C">
        <w:rPr>
          <w:rFonts w:cs="Times New Roman"/>
          <w:szCs w:val="28"/>
        </w:rPr>
        <w:t>дисципліни</w:t>
      </w:r>
      <w:proofErr w:type="spellEnd"/>
      <w:r w:rsidRPr="009C757C">
        <w:rPr>
          <w:rFonts w:cs="Times New Roman"/>
          <w:szCs w:val="28"/>
        </w:rPr>
        <w:t xml:space="preserve"> «</w:t>
      </w:r>
      <w:proofErr w:type="spellStart"/>
      <w:r w:rsidRPr="009C757C">
        <w:rPr>
          <w:rFonts w:cs="Times New Roman"/>
          <w:szCs w:val="28"/>
        </w:rPr>
        <w:t>Технології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розробки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програмних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продуктів</w:t>
      </w:r>
      <w:proofErr w:type="spellEnd"/>
      <w:r w:rsidRPr="009C757C">
        <w:rPr>
          <w:rFonts w:cs="Times New Roman"/>
          <w:szCs w:val="28"/>
        </w:rPr>
        <w:t>»</w:t>
      </w:r>
    </w:p>
    <w:p w14:paraId="43EBE3EC" w14:textId="77777777" w:rsidR="00324C32" w:rsidRPr="009C757C" w:rsidRDefault="00324C32" w:rsidP="00324C32">
      <w:pPr>
        <w:rPr>
          <w:rFonts w:cs="Times New Roman"/>
          <w:szCs w:val="28"/>
        </w:rPr>
      </w:pPr>
    </w:p>
    <w:p w14:paraId="4B93B23F" w14:textId="77777777" w:rsidR="00324C32" w:rsidRPr="009C757C" w:rsidRDefault="00324C32" w:rsidP="00324C32">
      <w:pPr>
        <w:jc w:val="right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Виконав</w:t>
      </w:r>
      <w:proofErr w:type="spellEnd"/>
      <w:r w:rsidRPr="009C757C">
        <w:rPr>
          <w:rFonts w:cs="Times New Roman"/>
          <w:szCs w:val="28"/>
        </w:rPr>
        <w:t>(</w:t>
      </w:r>
      <w:proofErr w:type="spellStart"/>
      <w:r w:rsidRPr="009C757C">
        <w:rPr>
          <w:rFonts w:cs="Times New Roman"/>
          <w:szCs w:val="28"/>
        </w:rPr>
        <w:t>ла</w:t>
      </w:r>
      <w:proofErr w:type="spellEnd"/>
      <w:r w:rsidRPr="009C757C">
        <w:rPr>
          <w:rFonts w:cs="Times New Roman"/>
          <w:szCs w:val="28"/>
        </w:rPr>
        <w:t xml:space="preserve">): </w:t>
      </w:r>
      <w:proofErr w:type="spellStart"/>
      <w:r w:rsidRPr="009C757C">
        <w:rPr>
          <w:rFonts w:cs="Times New Roman"/>
          <w:szCs w:val="28"/>
        </w:rPr>
        <w:t>студент</w:t>
      </w:r>
      <w:proofErr w:type="spellEnd"/>
      <w:r w:rsidRPr="009C757C">
        <w:rPr>
          <w:rFonts w:cs="Times New Roman"/>
          <w:szCs w:val="28"/>
        </w:rPr>
        <w:t>(</w:t>
      </w:r>
      <w:proofErr w:type="spellStart"/>
      <w:r w:rsidRPr="009C757C">
        <w:rPr>
          <w:rFonts w:cs="Times New Roman"/>
          <w:szCs w:val="28"/>
        </w:rPr>
        <w:t>ка</w:t>
      </w:r>
      <w:proofErr w:type="spellEnd"/>
      <w:r w:rsidRPr="009C757C">
        <w:rPr>
          <w:rFonts w:cs="Times New Roman"/>
          <w:szCs w:val="28"/>
        </w:rPr>
        <w:t xml:space="preserve">) </w:t>
      </w:r>
      <w:proofErr w:type="spellStart"/>
      <w:r w:rsidRPr="009C757C">
        <w:rPr>
          <w:rFonts w:cs="Times New Roman"/>
          <w:szCs w:val="28"/>
        </w:rPr>
        <w:t>гр</w:t>
      </w:r>
      <w:proofErr w:type="spellEnd"/>
      <w:r w:rsidRPr="009C757C">
        <w:rPr>
          <w:rFonts w:cs="Times New Roman"/>
          <w:szCs w:val="28"/>
        </w:rPr>
        <w:t>. КН-XX</w:t>
      </w:r>
    </w:p>
    <w:p w14:paraId="7C29E8BC" w14:textId="77777777" w:rsidR="00324C32" w:rsidRPr="009C757C" w:rsidRDefault="00324C32" w:rsidP="00324C32">
      <w:pPr>
        <w:jc w:val="right"/>
        <w:rPr>
          <w:rFonts w:cs="Times New Roman"/>
          <w:szCs w:val="28"/>
        </w:rPr>
      </w:pPr>
      <w:r w:rsidRPr="009C757C">
        <w:rPr>
          <w:rFonts w:cs="Times New Roman"/>
          <w:szCs w:val="28"/>
        </w:rPr>
        <w:t xml:space="preserve">ПІБ </w:t>
      </w:r>
      <w:proofErr w:type="spellStart"/>
      <w:r w:rsidRPr="009C757C">
        <w:rPr>
          <w:rFonts w:cs="Times New Roman"/>
          <w:szCs w:val="28"/>
        </w:rPr>
        <w:t>студента</w:t>
      </w:r>
      <w:proofErr w:type="spellEnd"/>
    </w:p>
    <w:p w14:paraId="6ED269EF" w14:textId="77777777" w:rsidR="00324C32" w:rsidRPr="009C757C" w:rsidRDefault="00324C32" w:rsidP="00324C32">
      <w:pPr>
        <w:jc w:val="right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Керівник</w:t>
      </w:r>
      <w:proofErr w:type="spellEnd"/>
      <w:r w:rsidRPr="009C757C">
        <w:rPr>
          <w:rFonts w:cs="Times New Roman"/>
          <w:szCs w:val="28"/>
        </w:rPr>
        <w:t xml:space="preserve">: </w:t>
      </w:r>
      <w:proofErr w:type="spellStart"/>
      <w:r w:rsidRPr="009C757C">
        <w:rPr>
          <w:rFonts w:cs="Times New Roman"/>
          <w:szCs w:val="28"/>
        </w:rPr>
        <w:t>Пастушков</w:t>
      </w:r>
      <w:proofErr w:type="spellEnd"/>
      <w:r w:rsidRPr="009C757C">
        <w:rPr>
          <w:rFonts w:cs="Times New Roman"/>
          <w:szCs w:val="28"/>
        </w:rPr>
        <w:t xml:space="preserve"> О. Р.</w:t>
      </w:r>
    </w:p>
    <w:p w14:paraId="1936D68F" w14:textId="77777777" w:rsidR="00324C32" w:rsidRPr="009C757C" w:rsidRDefault="00324C32" w:rsidP="00324C32">
      <w:pPr>
        <w:rPr>
          <w:rFonts w:cs="Times New Roman"/>
          <w:szCs w:val="28"/>
        </w:rPr>
      </w:pPr>
    </w:p>
    <w:p w14:paraId="67D1F29B" w14:textId="77777777" w:rsidR="00324C32" w:rsidRPr="009C757C" w:rsidRDefault="00324C32" w:rsidP="00324C32">
      <w:pPr>
        <w:jc w:val="center"/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Запоріжжя</w:t>
      </w:r>
      <w:proofErr w:type="spellEnd"/>
      <w:r w:rsidRPr="009C757C">
        <w:rPr>
          <w:rFonts w:cs="Times New Roman"/>
          <w:szCs w:val="28"/>
        </w:rPr>
        <w:t xml:space="preserve"> — 2025</w:t>
      </w:r>
    </w:p>
    <w:p w14:paraId="59760CAF" w14:textId="13C0A9F5" w:rsidR="00324C32" w:rsidRPr="009C757C" w:rsidRDefault="00324C32">
      <w:pPr>
        <w:rPr>
          <w:rFonts w:cs="Times New Roman"/>
          <w:szCs w:val="28"/>
        </w:rPr>
      </w:pPr>
      <w:r w:rsidRPr="009C757C">
        <w:rPr>
          <w:rFonts w:cs="Times New Roman"/>
          <w:szCs w:val="28"/>
        </w:rPr>
        <w:br w:type="page"/>
      </w:r>
    </w:p>
    <w:p w14:paraId="6104AC7F" w14:textId="3AA4A5B6" w:rsidR="00EF7C11" w:rsidRPr="009C757C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1" w:name="_Hlk210256795"/>
      <w:bookmarkEnd w:id="0"/>
      <w:proofErr w:type="spellStart"/>
      <w:r w:rsidRPr="009C757C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  <w:r w:rsidRPr="009C757C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9C757C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9C7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57C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9C7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57C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</w:p>
    <w:p w14:paraId="0B5A615A" w14:textId="77777777" w:rsidR="00EF7C11" w:rsidRPr="009C757C" w:rsidRDefault="00000000">
      <w:pPr>
        <w:rPr>
          <w:rFonts w:cs="Times New Roman"/>
          <w:szCs w:val="28"/>
        </w:rPr>
      </w:pPr>
      <w:proofErr w:type="spellStart"/>
      <w:r w:rsidRPr="009C757C">
        <w:rPr>
          <w:rFonts w:cs="Times New Roman"/>
          <w:szCs w:val="28"/>
        </w:rPr>
        <w:t>Формат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сторінки</w:t>
      </w:r>
      <w:proofErr w:type="spellEnd"/>
      <w:r w:rsidRPr="009C757C">
        <w:rPr>
          <w:rFonts w:cs="Times New Roman"/>
          <w:szCs w:val="28"/>
        </w:rPr>
        <w:t xml:space="preserve">: A4; </w:t>
      </w:r>
      <w:proofErr w:type="spellStart"/>
      <w:r w:rsidRPr="009C757C">
        <w:rPr>
          <w:rFonts w:cs="Times New Roman"/>
          <w:szCs w:val="28"/>
        </w:rPr>
        <w:t>поля</w:t>
      </w:r>
      <w:proofErr w:type="spellEnd"/>
      <w:r w:rsidRPr="009C757C">
        <w:rPr>
          <w:rFonts w:cs="Times New Roman"/>
          <w:szCs w:val="28"/>
        </w:rPr>
        <w:t xml:space="preserve">: </w:t>
      </w:r>
      <w:proofErr w:type="spellStart"/>
      <w:r w:rsidRPr="009C757C">
        <w:rPr>
          <w:rFonts w:cs="Times New Roman"/>
          <w:szCs w:val="28"/>
        </w:rPr>
        <w:t>ліве</w:t>
      </w:r>
      <w:proofErr w:type="spellEnd"/>
      <w:r w:rsidRPr="009C757C">
        <w:rPr>
          <w:rFonts w:cs="Times New Roman"/>
          <w:szCs w:val="28"/>
        </w:rPr>
        <w:t xml:space="preserve"> 30 </w:t>
      </w:r>
      <w:proofErr w:type="spellStart"/>
      <w:r w:rsidRPr="009C757C">
        <w:rPr>
          <w:rFonts w:cs="Times New Roman"/>
          <w:szCs w:val="28"/>
        </w:rPr>
        <w:t>мм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праве</w:t>
      </w:r>
      <w:proofErr w:type="spellEnd"/>
      <w:r w:rsidRPr="009C757C">
        <w:rPr>
          <w:rFonts w:cs="Times New Roman"/>
          <w:szCs w:val="28"/>
        </w:rPr>
        <w:t xml:space="preserve"> 10 </w:t>
      </w:r>
      <w:proofErr w:type="spellStart"/>
      <w:r w:rsidRPr="009C757C">
        <w:rPr>
          <w:rFonts w:cs="Times New Roman"/>
          <w:szCs w:val="28"/>
        </w:rPr>
        <w:t>мм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верхнє</w:t>
      </w:r>
      <w:proofErr w:type="spellEnd"/>
      <w:r w:rsidRPr="009C757C">
        <w:rPr>
          <w:rFonts w:cs="Times New Roman"/>
          <w:szCs w:val="28"/>
        </w:rPr>
        <w:t>/</w:t>
      </w:r>
      <w:proofErr w:type="spellStart"/>
      <w:r w:rsidRPr="009C757C">
        <w:rPr>
          <w:rFonts w:cs="Times New Roman"/>
          <w:szCs w:val="28"/>
        </w:rPr>
        <w:t>нижнє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по</w:t>
      </w:r>
      <w:proofErr w:type="spellEnd"/>
      <w:r w:rsidRPr="009C757C">
        <w:rPr>
          <w:rFonts w:cs="Times New Roman"/>
          <w:szCs w:val="28"/>
        </w:rPr>
        <w:t xml:space="preserve"> 20 </w:t>
      </w:r>
      <w:proofErr w:type="spellStart"/>
      <w:r w:rsidRPr="009C757C">
        <w:rPr>
          <w:rFonts w:cs="Times New Roman"/>
          <w:szCs w:val="28"/>
        </w:rPr>
        <w:t>мм</w:t>
      </w:r>
      <w:proofErr w:type="spellEnd"/>
      <w:r w:rsidRPr="009C757C">
        <w:rPr>
          <w:rFonts w:cs="Times New Roman"/>
          <w:szCs w:val="28"/>
        </w:rPr>
        <w:t>.</w:t>
      </w:r>
      <w:r w:rsidRPr="009C757C">
        <w:rPr>
          <w:rFonts w:cs="Times New Roman"/>
          <w:szCs w:val="28"/>
        </w:rPr>
        <w:br/>
      </w:r>
      <w:proofErr w:type="spellStart"/>
      <w:r w:rsidRPr="009C757C">
        <w:rPr>
          <w:rFonts w:cs="Times New Roman"/>
          <w:szCs w:val="28"/>
        </w:rPr>
        <w:t>Шрифт</w:t>
      </w:r>
      <w:proofErr w:type="spellEnd"/>
      <w:r w:rsidRPr="009C757C">
        <w:rPr>
          <w:rFonts w:cs="Times New Roman"/>
          <w:szCs w:val="28"/>
        </w:rPr>
        <w:t xml:space="preserve">: Times New Roman, 14 pt; </w:t>
      </w:r>
      <w:proofErr w:type="spellStart"/>
      <w:r w:rsidRPr="009C757C">
        <w:rPr>
          <w:rFonts w:cs="Times New Roman"/>
          <w:szCs w:val="28"/>
        </w:rPr>
        <w:t>міжрядковий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інтервал</w:t>
      </w:r>
      <w:proofErr w:type="spellEnd"/>
      <w:r w:rsidRPr="009C757C">
        <w:rPr>
          <w:rFonts w:cs="Times New Roman"/>
          <w:szCs w:val="28"/>
        </w:rPr>
        <w:t xml:space="preserve"> — 1.5; </w:t>
      </w:r>
      <w:proofErr w:type="spellStart"/>
      <w:r w:rsidRPr="009C757C">
        <w:rPr>
          <w:rFonts w:cs="Times New Roman"/>
          <w:szCs w:val="28"/>
        </w:rPr>
        <w:t>вирівнювання</w:t>
      </w:r>
      <w:proofErr w:type="spellEnd"/>
      <w:r w:rsidRPr="009C757C">
        <w:rPr>
          <w:rFonts w:cs="Times New Roman"/>
          <w:szCs w:val="28"/>
        </w:rPr>
        <w:t xml:space="preserve"> — </w:t>
      </w:r>
      <w:proofErr w:type="spellStart"/>
      <w:r w:rsidRPr="009C757C">
        <w:rPr>
          <w:rFonts w:cs="Times New Roman"/>
          <w:szCs w:val="28"/>
        </w:rPr>
        <w:t>по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ширині</w:t>
      </w:r>
      <w:proofErr w:type="spellEnd"/>
      <w:r w:rsidRPr="009C757C">
        <w:rPr>
          <w:rFonts w:cs="Times New Roman"/>
          <w:szCs w:val="28"/>
        </w:rPr>
        <w:t>.</w:t>
      </w:r>
      <w:r w:rsidRPr="009C757C">
        <w:rPr>
          <w:rFonts w:cs="Times New Roman"/>
          <w:szCs w:val="28"/>
        </w:rPr>
        <w:br/>
      </w:r>
      <w:proofErr w:type="spellStart"/>
      <w:r w:rsidRPr="009C757C">
        <w:rPr>
          <w:rFonts w:cs="Times New Roman"/>
          <w:szCs w:val="28"/>
        </w:rPr>
        <w:t>Абзацний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відступ</w:t>
      </w:r>
      <w:proofErr w:type="spellEnd"/>
      <w:r w:rsidRPr="009C757C">
        <w:rPr>
          <w:rFonts w:cs="Times New Roman"/>
          <w:szCs w:val="28"/>
        </w:rPr>
        <w:t xml:space="preserve"> — 1.25 </w:t>
      </w:r>
      <w:proofErr w:type="spellStart"/>
      <w:r w:rsidRPr="009C757C">
        <w:rPr>
          <w:rFonts w:cs="Times New Roman"/>
          <w:szCs w:val="28"/>
        </w:rPr>
        <w:t>см</w:t>
      </w:r>
      <w:proofErr w:type="spellEnd"/>
      <w:r w:rsidRPr="009C757C">
        <w:rPr>
          <w:rFonts w:cs="Times New Roman"/>
          <w:szCs w:val="28"/>
        </w:rPr>
        <w:t xml:space="preserve">; </w:t>
      </w:r>
      <w:proofErr w:type="spellStart"/>
      <w:r w:rsidRPr="009C757C">
        <w:rPr>
          <w:rFonts w:cs="Times New Roman"/>
          <w:szCs w:val="28"/>
        </w:rPr>
        <w:t>без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додаткових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інтервалів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перед</w:t>
      </w:r>
      <w:proofErr w:type="spellEnd"/>
      <w:r w:rsidRPr="009C757C">
        <w:rPr>
          <w:rFonts w:cs="Times New Roman"/>
          <w:szCs w:val="28"/>
        </w:rPr>
        <w:t>/</w:t>
      </w:r>
      <w:proofErr w:type="spellStart"/>
      <w:r w:rsidRPr="009C757C">
        <w:rPr>
          <w:rFonts w:cs="Times New Roman"/>
          <w:szCs w:val="28"/>
        </w:rPr>
        <w:t>після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абзацу</w:t>
      </w:r>
      <w:proofErr w:type="spellEnd"/>
      <w:r w:rsidRPr="009C757C">
        <w:rPr>
          <w:rFonts w:cs="Times New Roman"/>
          <w:szCs w:val="28"/>
        </w:rPr>
        <w:t>.</w:t>
      </w:r>
      <w:r w:rsidRPr="009C757C">
        <w:rPr>
          <w:rFonts w:cs="Times New Roman"/>
          <w:szCs w:val="28"/>
        </w:rPr>
        <w:br/>
      </w:r>
      <w:proofErr w:type="spellStart"/>
      <w:r w:rsidRPr="009C757C">
        <w:rPr>
          <w:rFonts w:cs="Times New Roman"/>
          <w:szCs w:val="28"/>
        </w:rPr>
        <w:t>Нумерація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розділів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вигляду</w:t>
      </w:r>
      <w:proofErr w:type="spellEnd"/>
      <w:r w:rsidRPr="009C757C">
        <w:rPr>
          <w:rFonts w:cs="Times New Roman"/>
          <w:szCs w:val="28"/>
        </w:rPr>
        <w:t xml:space="preserve"> 1, 1.1, 1.2 …; </w:t>
      </w:r>
      <w:proofErr w:type="spellStart"/>
      <w:r w:rsidRPr="009C757C">
        <w:rPr>
          <w:rFonts w:cs="Times New Roman"/>
          <w:szCs w:val="28"/>
        </w:rPr>
        <w:t>рисунки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та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таблиці</w:t>
      </w:r>
      <w:proofErr w:type="spellEnd"/>
      <w:r w:rsidRPr="009C757C">
        <w:rPr>
          <w:rFonts w:cs="Times New Roman"/>
          <w:szCs w:val="28"/>
        </w:rPr>
        <w:t xml:space="preserve"> — з </w:t>
      </w:r>
      <w:proofErr w:type="spellStart"/>
      <w:r w:rsidRPr="009C757C">
        <w:rPr>
          <w:rFonts w:cs="Times New Roman"/>
          <w:szCs w:val="28"/>
        </w:rPr>
        <w:t>підписами</w:t>
      </w:r>
      <w:proofErr w:type="spellEnd"/>
      <w:r w:rsidRPr="009C757C">
        <w:rPr>
          <w:rFonts w:cs="Times New Roman"/>
          <w:szCs w:val="28"/>
        </w:rPr>
        <w:t xml:space="preserve"> («</w:t>
      </w:r>
      <w:proofErr w:type="spellStart"/>
      <w:r w:rsidRPr="009C757C">
        <w:rPr>
          <w:rFonts w:cs="Times New Roman"/>
          <w:szCs w:val="28"/>
        </w:rPr>
        <w:t>Рис</w:t>
      </w:r>
      <w:proofErr w:type="spellEnd"/>
      <w:r w:rsidRPr="009C757C">
        <w:rPr>
          <w:rFonts w:cs="Times New Roman"/>
          <w:szCs w:val="28"/>
        </w:rPr>
        <w:t>. 1 — …», «</w:t>
      </w:r>
      <w:proofErr w:type="spellStart"/>
      <w:r w:rsidRPr="009C757C">
        <w:rPr>
          <w:rFonts w:cs="Times New Roman"/>
          <w:szCs w:val="28"/>
        </w:rPr>
        <w:t>Табл</w:t>
      </w:r>
      <w:proofErr w:type="spellEnd"/>
      <w:r w:rsidRPr="009C757C">
        <w:rPr>
          <w:rFonts w:cs="Times New Roman"/>
          <w:szCs w:val="28"/>
        </w:rPr>
        <w:t>. 1 — …»).</w:t>
      </w:r>
      <w:r w:rsidRPr="009C757C">
        <w:rPr>
          <w:rFonts w:cs="Times New Roman"/>
          <w:szCs w:val="28"/>
        </w:rPr>
        <w:br/>
      </w:r>
      <w:proofErr w:type="spellStart"/>
      <w:r w:rsidRPr="009C757C">
        <w:rPr>
          <w:rFonts w:cs="Times New Roman"/>
          <w:szCs w:val="28"/>
        </w:rPr>
        <w:t>Код</w:t>
      </w:r>
      <w:proofErr w:type="spellEnd"/>
      <w:r w:rsidRPr="009C757C">
        <w:rPr>
          <w:rFonts w:cs="Times New Roman"/>
          <w:szCs w:val="28"/>
        </w:rPr>
        <w:t xml:space="preserve"> і </w:t>
      </w:r>
      <w:proofErr w:type="spellStart"/>
      <w:r w:rsidRPr="009C757C">
        <w:rPr>
          <w:rFonts w:cs="Times New Roman"/>
          <w:szCs w:val="28"/>
        </w:rPr>
        <w:t>переліки</w:t>
      </w:r>
      <w:proofErr w:type="spellEnd"/>
      <w:r w:rsidRPr="009C757C">
        <w:rPr>
          <w:rFonts w:cs="Times New Roman"/>
          <w:szCs w:val="28"/>
        </w:rPr>
        <w:t xml:space="preserve"> — </w:t>
      </w:r>
      <w:proofErr w:type="spellStart"/>
      <w:r w:rsidRPr="009C757C">
        <w:rPr>
          <w:rFonts w:cs="Times New Roman"/>
          <w:szCs w:val="28"/>
        </w:rPr>
        <w:t>моноширинним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шрифтом</w:t>
      </w:r>
      <w:proofErr w:type="spellEnd"/>
      <w:r w:rsidRPr="009C757C">
        <w:rPr>
          <w:rFonts w:cs="Times New Roman"/>
          <w:szCs w:val="28"/>
        </w:rPr>
        <w:t xml:space="preserve"> (Courier New 10 pt) у </w:t>
      </w:r>
      <w:proofErr w:type="spellStart"/>
      <w:r w:rsidRPr="009C757C">
        <w:rPr>
          <w:rFonts w:cs="Times New Roman"/>
          <w:szCs w:val="28"/>
        </w:rPr>
        <w:t>окремих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блоках</w:t>
      </w:r>
      <w:proofErr w:type="spellEnd"/>
      <w:r w:rsidRPr="009C757C">
        <w:rPr>
          <w:rFonts w:cs="Times New Roman"/>
          <w:szCs w:val="28"/>
        </w:rPr>
        <w:t>.</w:t>
      </w:r>
    </w:p>
    <w:p w14:paraId="25556BAD" w14:textId="77777777" w:rsidR="00EF7C11" w:rsidRPr="009C757C" w:rsidRDefault="00000000">
      <w:pPr>
        <w:pStyle w:val="Heading3"/>
        <w:rPr>
          <w:rFonts w:ascii="Times New Roman" w:hAnsi="Times New Roman" w:cs="Times New Roman"/>
          <w:szCs w:val="28"/>
        </w:rPr>
      </w:pPr>
      <w:proofErr w:type="spellStart"/>
      <w:r w:rsidRPr="009C757C">
        <w:rPr>
          <w:rFonts w:ascii="Times New Roman" w:hAnsi="Times New Roman" w:cs="Times New Roman"/>
          <w:szCs w:val="28"/>
        </w:rPr>
        <w:t>Додаток</w:t>
      </w:r>
      <w:proofErr w:type="spellEnd"/>
      <w:r w:rsidRPr="009C757C">
        <w:rPr>
          <w:rFonts w:ascii="Times New Roman" w:hAnsi="Times New Roman" w:cs="Times New Roman"/>
          <w:szCs w:val="28"/>
        </w:rPr>
        <w:t xml:space="preserve"> A.2. </w:t>
      </w:r>
      <w:proofErr w:type="spellStart"/>
      <w:r w:rsidRPr="009C757C">
        <w:rPr>
          <w:rFonts w:ascii="Times New Roman" w:hAnsi="Times New Roman" w:cs="Times New Roman"/>
          <w:szCs w:val="28"/>
        </w:rPr>
        <w:t>Зразок</w:t>
      </w:r>
      <w:proofErr w:type="spellEnd"/>
      <w:r w:rsidRPr="009C757C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9C757C">
        <w:rPr>
          <w:rFonts w:ascii="Times New Roman" w:hAnsi="Times New Roman" w:cs="Times New Roman"/>
          <w:szCs w:val="28"/>
        </w:rPr>
        <w:t>структури</w:t>
      </w:r>
      <w:proofErr w:type="spellEnd"/>
      <w:r w:rsidRPr="009C757C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9C757C">
        <w:rPr>
          <w:rFonts w:ascii="Times New Roman" w:hAnsi="Times New Roman" w:cs="Times New Roman"/>
          <w:szCs w:val="28"/>
        </w:rPr>
        <w:t>звіту</w:t>
      </w:r>
      <w:proofErr w:type="spellEnd"/>
      <w:r w:rsidRPr="009C757C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9C757C">
        <w:rPr>
          <w:rFonts w:ascii="Times New Roman" w:hAnsi="Times New Roman" w:cs="Times New Roman"/>
          <w:szCs w:val="28"/>
        </w:rPr>
        <w:t>заповнений</w:t>
      </w:r>
      <w:proofErr w:type="spellEnd"/>
      <w:r w:rsidRPr="009C757C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9C757C">
        <w:rPr>
          <w:rFonts w:ascii="Times New Roman" w:hAnsi="Times New Roman" w:cs="Times New Roman"/>
          <w:szCs w:val="28"/>
        </w:rPr>
        <w:t>приклад</w:t>
      </w:r>
      <w:proofErr w:type="spellEnd"/>
      <w:r w:rsidRPr="009C757C">
        <w:rPr>
          <w:rFonts w:ascii="Times New Roman" w:hAnsi="Times New Roman" w:cs="Times New Roman"/>
          <w:szCs w:val="28"/>
        </w:rPr>
        <w:t>)</w:t>
      </w:r>
    </w:p>
    <w:p w14:paraId="5910853E" w14:textId="77777777" w:rsidR="00EF7C11" w:rsidRPr="009C757C" w:rsidRDefault="00000000">
      <w:pPr>
        <w:rPr>
          <w:rFonts w:cs="Times New Roman"/>
          <w:szCs w:val="28"/>
        </w:rPr>
      </w:pPr>
      <w:r w:rsidRPr="009C757C">
        <w:rPr>
          <w:rFonts w:cs="Times New Roman"/>
          <w:szCs w:val="28"/>
        </w:rPr>
        <w:t xml:space="preserve">1. </w:t>
      </w:r>
      <w:proofErr w:type="spellStart"/>
      <w:r w:rsidRPr="009C757C">
        <w:rPr>
          <w:rFonts w:cs="Times New Roman"/>
          <w:szCs w:val="28"/>
        </w:rPr>
        <w:t>Тема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та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склад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групи</w:t>
      </w:r>
      <w:proofErr w:type="spellEnd"/>
      <w:r w:rsidRPr="009C757C">
        <w:rPr>
          <w:rFonts w:cs="Times New Roman"/>
          <w:szCs w:val="28"/>
        </w:rPr>
        <w:br/>
        <w:t>Тема: «</w:t>
      </w:r>
      <w:proofErr w:type="spellStart"/>
      <w:r w:rsidRPr="009C757C">
        <w:rPr>
          <w:rFonts w:cs="Times New Roman"/>
          <w:szCs w:val="28"/>
        </w:rPr>
        <w:t>Сервіс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планування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подорожей</w:t>
      </w:r>
      <w:proofErr w:type="spellEnd"/>
      <w:r w:rsidRPr="009C757C">
        <w:rPr>
          <w:rFonts w:cs="Times New Roman"/>
          <w:szCs w:val="28"/>
        </w:rPr>
        <w:t>».</w:t>
      </w:r>
      <w:r w:rsidRPr="009C757C">
        <w:rPr>
          <w:rFonts w:cs="Times New Roman"/>
          <w:szCs w:val="28"/>
        </w:rPr>
        <w:br/>
      </w:r>
      <w:proofErr w:type="spellStart"/>
      <w:r w:rsidRPr="009C757C">
        <w:rPr>
          <w:rFonts w:cs="Times New Roman"/>
          <w:szCs w:val="28"/>
        </w:rPr>
        <w:t>Склад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групи</w:t>
      </w:r>
      <w:proofErr w:type="spellEnd"/>
      <w:r w:rsidRPr="009C757C">
        <w:rPr>
          <w:rFonts w:cs="Times New Roman"/>
          <w:szCs w:val="28"/>
        </w:rPr>
        <w:t xml:space="preserve">: </w:t>
      </w:r>
      <w:proofErr w:type="spellStart"/>
      <w:r w:rsidRPr="009C757C">
        <w:rPr>
          <w:rFonts w:cs="Times New Roman"/>
          <w:szCs w:val="28"/>
        </w:rPr>
        <w:t>Іваненко</w:t>
      </w:r>
      <w:proofErr w:type="spellEnd"/>
      <w:r w:rsidRPr="009C757C">
        <w:rPr>
          <w:rFonts w:cs="Times New Roman"/>
          <w:szCs w:val="28"/>
        </w:rPr>
        <w:t xml:space="preserve"> І., </w:t>
      </w:r>
      <w:proofErr w:type="spellStart"/>
      <w:r w:rsidRPr="009C757C">
        <w:rPr>
          <w:rFonts w:cs="Times New Roman"/>
          <w:szCs w:val="28"/>
        </w:rPr>
        <w:t>Петренко</w:t>
      </w:r>
      <w:proofErr w:type="spellEnd"/>
      <w:r w:rsidRPr="009C757C">
        <w:rPr>
          <w:rFonts w:cs="Times New Roman"/>
          <w:szCs w:val="28"/>
        </w:rPr>
        <w:t xml:space="preserve"> П. (КН-XX).</w:t>
      </w:r>
    </w:p>
    <w:p w14:paraId="69D47A9B" w14:textId="77777777" w:rsidR="00EF7C11" w:rsidRPr="009C757C" w:rsidRDefault="00000000">
      <w:pPr>
        <w:rPr>
          <w:rFonts w:cs="Times New Roman"/>
          <w:szCs w:val="28"/>
        </w:rPr>
      </w:pPr>
      <w:r w:rsidRPr="009C757C">
        <w:rPr>
          <w:rFonts w:cs="Times New Roman"/>
          <w:szCs w:val="28"/>
        </w:rPr>
        <w:t xml:space="preserve">2. </w:t>
      </w:r>
      <w:proofErr w:type="spellStart"/>
      <w:r w:rsidRPr="009C757C">
        <w:rPr>
          <w:rFonts w:cs="Times New Roman"/>
          <w:szCs w:val="28"/>
        </w:rPr>
        <w:t>Мета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та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завдання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роботи</w:t>
      </w:r>
      <w:proofErr w:type="spellEnd"/>
      <w:r w:rsidRPr="009C757C">
        <w:rPr>
          <w:rFonts w:cs="Times New Roman"/>
          <w:szCs w:val="28"/>
        </w:rPr>
        <w:br/>
        <w:t xml:space="preserve">Мета: </w:t>
      </w:r>
      <w:proofErr w:type="spellStart"/>
      <w:r w:rsidRPr="009C757C">
        <w:rPr>
          <w:rFonts w:cs="Times New Roman"/>
          <w:szCs w:val="28"/>
        </w:rPr>
        <w:t>створити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мобільного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застосунку</w:t>
      </w:r>
      <w:proofErr w:type="spellEnd"/>
      <w:r w:rsidRPr="009C757C">
        <w:rPr>
          <w:rFonts w:cs="Times New Roman"/>
          <w:szCs w:val="28"/>
        </w:rPr>
        <w:t>.</w:t>
      </w:r>
      <w:r w:rsidRPr="009C757C">
        <w:rPr>
          <w:rFonts w:cs="Times New Roman"/>
          <w:szCs w:val="28"/>
        </w:rPr>
        <w:br/>
      </w:r>
      <w:proofErr w:type="spellStart"/>
      <w:r w:rsidRPr="009C757C">
        <w:rPr>
          <w:rFonts w:cs="Times New Roman"/>
          <w:szCs w:val="28"/>
        </w:rPr>
        <w:t>Завдання</w:t>
      </w:r>
      <w:proofErr w:type="spellEnd"/>
      <w:r w:rsidRPr="009C757C">
        <w:rPr>
          <w:rFonts w:cs="Times New Roman"/>
          <w:szCs w:val="28"/>
        </w:rPr>
        <w:t xml:space="preserve">: </w:t>
      </w:r>
      <w:proofErr w:type="spellStart"/>
      <w:r w:rsidRPr="009C757C">
        <w:rPr>
          <w:rFonts w:cs="Times New Roman"/>
          <w:szCs w:val="28"/>
        </w:rPr>
        <w:t>побудувати</w:t>
      </w:r>
      <w:proofErr w:type="spellEnd"/>
      <w:r w:rsidRPr="009C757C">
        <w:rPr>
          <w:rFonts w:cs="Times New Roman"/>
          <w:szCs w:val="28"/>
        </w:rPr>
        <w:t xml:space="preserve"> wireframe </w:t>
      </w:r>
      <w:proofErr w:type="spellStart"/>
      <w:r w:rsidRPr="009C757C">
        <w:rPr>
          <w:rFonts w:cs="Times New Roman"/>
          <w:szCs w:val="28"/>
        </w:rPr>
        <w:t>та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інтерактивний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</w:t>
      </w:r>
      <w:proofErr w:type="spellEnd"/>
      <w:r w:rsidRPr="009C757C">
        <w:rPr>
          <w:rFonts w:cs="Times New Roman"/>
          <w:szCs w:val="28"/>
        </w:rPr>
        <w:t xml:space="preserve"> у Figma.</w:t>
      </w:r>
    </w:p>
    <w:p w14:paraId="17707968" w14:textId="77777777" w:rsidR="00EF7C11" w:rsidRPr="009C757C" w:rsidRDefault="00000000">
      <w:pPr>
        <w:rPr>
          <w:rFonts w:cs="Times New Roman"/>
          <w:szCs w:val="28"/>
        </w:rPr>
      </w:pPr>
      <w:r w:rsidRPr="009C757C">
        <w:rPr>
          <w:rFonts w:cs="Times New Roman"/>
          <w:szCs w:val="28"/>
        </w:rPr>
        <w:t xml:space="preserve">3. </w:t>
      </w:r>
      <w:proofErr w:type="spellStart"/>
      <w:r w:rsidRPr="009C757C">
        <w:rPr>
          <w:rFonts w:cs="Times New Roman"/>
          <w:szCs w:val="28"/>
        </w:rPr>
        <w:t>Короткий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опис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інтерфейсу</w:t>
      </w:r>
      <w:proofErr w:type="spellEnd"/>
      <w:r w:rsidRPr="009C757C">
        <w:rPr>
          <w:rFonts w:cs="Times New Roman"/>
          <w:szCs w:val="28"/>
        </w:rPr>
        <w:t xml:space="preserve"> (</w:t>
      </w:r>
      <w:proofErr w:type="spellStart"/>
      <w:r w:rsidRPr="009C757C">
        <w:rPr>
          <w:rFonts w:cs="Times New Roman"/>
          <w:szCs w:val="28"/>
        </w:rPr>
        <w:t>фрагмент</w:t>
      </w:r>
      <w:proofErr w:type="spellEnd"/>
      <w:r w:rsidRPr="009C757C">
        <w:rPr>
          <w:rFonts w:cs="Times New Roman"/>
          <w:szCs w:val="28"/>
        </w:rPr>
        <w:t>)</w:t>
      </w:r>
      <w:r w:rsidRPr="009C757C">
        <w:rPr>
          <w:rFonts w:cs="Times New Roman"/>
          <w:szCs w:val="28"/>
        </w:rPr>
        <w:br/>
      </w:r>
      <w:proofErr w:type="spellStart"/>
      <w:r w:rsidRPr="009C757C">
        <w:rPr>
          <w:rFonts w:cs="Times New Roman"/>
          <w:szCs w:val="28"/>
        </w:rPr>
        <w:t>Цільова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аудиторія</w:t>
      </w:r>
      <w:proofErr w:type="spellEnd"/>
      <w:r w:rsidRPr="009C757C">
        <w:rPr>
          <w:rFonts w:cs="Times New Roman"/>
          <w:szCs w:val="28"/>
        </w:rPr>
        <w:t xml:space="preserve">: </w:t>
      </w:r>
      <w:proofErr w:type="spellStart"/>
      <w:r w:rsidRPr="009C757C">
        <w:rPr>
          <w:rFonts w:cs="Times New Roman"/>
          <w:szCs w:val="28"/>
        </w:rPr>
        <w:t>студенти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та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молоді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працівники</w:t>
      </w:r>
      <w:proofErr w:type="spellEnd"/>
      <w:r w:rsidRPr="009C757C">
        <w:rPr>
          <w:rFonts w:cs="Times New Roman"/>
          <w:szCs w:val="28"/>
        </w:rPr>
        <w:t>.</w:t>
      </w:r>
      <w:r w:rsidRPr="009C757C">
        <w:rPr>
          <w:rFonts w:cs="Times New Roman"/>
          <w:szCs w:val="28"/>
        </w:rPr>
        <w:br/>
      </w:r>
      <w:proofErr w:type="spellStart"/>
      <w:r w:rsidRPr="009C757C">
        <w:rPr>
          <w:rFonts w:cs="Times New Roman"/>
          <w:szCs w:val="28"/>
        </w:rPr>
        <w:t>Основні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сценарії</w:t>
      </w:r>
      <w:proofErr w:type="spellEnd"/>
      <w:r w:rsidRPr="009C757C">
        <w:rPr>
          <w:rFonts w:cs="Times New Roman"/>
          <w:szCs w:val="28"/>
        </w:rPr>
        <w:t xml:space="preserve">: UC-1: </w:t>
      </w:r>
      <w:proofErr w:type="spellStart"/>
      <w:r w:rsidRPr="009C757C">
        <w:rPr>
          <w:rFonts w:cs="Times New Roman"/>
          <w:szCs w:val="28"/>
        </w:rPr>
        <w:t>створити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подорож</w:t>
      </w:r>
      <w:proofErr w:type="spellEnd"/>
      <w:r w:rsidRPr="009C757C">
        <w:rPr>
          <w:rFonts w:cs="Times New Roman"/>
          <w:szCs w:val="28"/>
        </w:rPr>
        <w:t xml:space="preserve">; UC-2: </w:t>
      </w:r>
      <w:proofErr w:type="spellStart"/>
      <w:r w:rsidRPr="009C757C">
        <w:rPr>
          <w:rFonts w:cs="Times New Roman"/>
          <w:szCs w:val="28"/>
        </w:rPr>
        <w:t>додати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місця</w:t>
      </w:r>
      <w:proofErr w:type="spellEnd"/>
      <w:r w:rsidRPr="009C757C">
        <w:rPr>
          <w:rFonts w:cs="Times New Roman"/>
          <w:szCs w:val="28"/>
        </w:rPr>
        <w:t xml:space="preserve">; UC-3: </w:t>
      </w:r>
      <w:proofErr w:type="spellStart"/>
      <w:r w:rsidRPr="009C757C">
        <w:rPr>
          <w:rFonts w:cs="Times New Roman"/>
          <w:szCs w:val="28"/>
        </w:rPr>
        <w:t>переглянути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карту</w:t>
      </w:r>
      <w:proofErr w:type="spellEnd"/>
      <w:r w:rsidRPr="009C757C">
        <w:rPr>
          <w:rFonts w:cs="Times New Roman"/>
          <w:szCs w:val="28"/>
        </w:rPr>
        <w:t>.</w:t>
      </w:r>
    </w:p>
    <w:p w14:paraId="50EE503D" w14:textId="449020F1" w:rsidR="00EF7C11" w:rsidRPr="009C757C" w:rsidRDefault="00000000">
      <w:pPr>
        <w:rPr>
          <w:rFonts w:cs="Times New Roman"/>
          <w:szCs w:val="28"/>
        </w:rPr>
      </w:pPr>
      <w:r w:rsidRPr="009C757C">
        <w:rPr>
          <w:rFonts w:cs="Times New Roman"/>
          <w:szCs w:val="28"/>
        </w:rPr>
        <w:t xml:space="preserve">4. </w:t>
      </w:r>
      <w:proofErr w:type="spellStart"/>
      <w:r w:rsidRPr="009C757C">
        <w:rPr>
          <w:rFonts w:cs="Times New Roman"/>
          <w:szCs w:val="28"/>
        </w:rPr>
        <w:t>Ескізи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екранів</w:t>
      </w:r>
      <w:proofErr w:type="spellEnd"/>
      <w:r w:rsidRPr="009C757C">
        <w:rPr>
          <w:rFonts w:cs="Times New Roman"/>
          <w:szCs w:val="28"/>
        </w:rPr>
        <w:br/>
      </w:r>
      <w:proofErr w:type="spellStart"/>
      <w:r w:rsidRPr="009C757C">
        <w:rPr>
          <w:rFonts w:cs="Times New Roman"/>
          <w:szCs w:val="28"/>
        </w:rPr>
        <w:t>Приклад</w:t>
      </w:r>
      <w:proofErr w:type="spellEnd"/>
      <w:r w:rsidRPr="009C757C">
        <w:rPr>
          <w:rFonts w:cs="Times New Roman"/>
          <w:szCs w:val="28"/>
        </w:rPr>
        <w:t xml:space="preserve"> wireframe.</w:t>
      </w:r>
      <w:r w:rsidRPr="009C757C">
        <w:rPr>
          <w:rFonts w:cs="Times New Roman"/>
          <w:szCs w:val="28"/>
        </w:rPr>
        <w:br/>
      </w:r>
      <w:proofErr w:type="spellStart"/>
      <w:r w:rsidRPr="009C757C">
        <w:rPr>
          <w:rFonts w:cs="Times New Roman"/>
          <w:szCs w:val="28"/>
        </w:rPr>
        <w:t>Інтерактивний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прототип</w:t>
      </w:r>
      <w:proofErr w:type="spellEnd"/>
      <w:r w:rsidRPr="009C757C">
        <w:rPr>
          <w:rFonts w:cs="Times New Roman"/>
          <w:szCs w:val="28"/>
        </w:rPr>
        <w:t xml:space="preserve"> (</w:t>
      </w:r>
      <w:proofErr w:type="spellStart"/>
      <w:r w:rsidRPr="009C757C">
        <w:rPr>
          <w:rFonts w:cs="Times New Roman"/>
          <w:szCs w:val="28"/>
        </w:rPr>
        <w:t>посилання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на</w:t>
      </w:r>
      <w:proofErr w:type="spellEnd"/>
      <w:r w:rsidRPr="009C757C">
        <w:rPr>
          <w:rFonts w:cs="Times New Roman"/>
          <w:szCs w:val="28"/>
        </w:rPr>
        <w:t xml:space="preserve"> Figma).</w:t>
      </w:r>
    </w:p>
    <w:p w14:paraId="61891C9C" w14:textId="77777777" w:rsidR="00EF7C11" w:rsidRPr="009C757C" w:rsidRDefault="00000000">
      <w:pPr>
        <w:rPr>
          <w:rFonts w:cs="Times New Roman"/>
          <w:szCs w:val="28"/>
        </w:rPr>
      </w:pPr>
      <w:r w:rsidRPr="009C757C">
        <w:rPr>
          <w:rFonts w:cs="Times New Roman"/>
          <w:szCs w:val="28"/>
        </w:rPr>
        <w:t xml:space="preserve">5. </w:t>
      </w:r>
      <w:proofErr w:type="spellStart"/>
      <w:r w:rsidRPr="009C757C">
        <w:rPr>
          <w:rFonts w:cs="Times New Roman"/>
          <w:szCs w:val="28"/>
        </w:rPr>
        <w:t>Висновки</w:t>
      </w:r>
      <w:proofErr w:type="spellEnd"/>
      <w:r w:rsidRPr="009C757C">
        <w:rPr>
          <w:rFonts w:cs="Times New Roman"/>
          <w:szCs w:val="28"/>
        </w:rPr>
        <w:br/>
        <w:t xml:space="preserve">У </w:t>
      </w:r>
      <w:proofErr w:type="spellStart"/>
      <w:r w:rsidRPr="009C757C">
        <w:rPr>
          <w:rFonts w:cs="Times New Roman"/>
          <w:szCs w:val="28"/>
        </w:rPr>
        <w:t>ході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роботи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створено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каркас</w:t>
      </w:r>
      <w:proofErr w:type="spellEnd"/>
      <w:r w:rsidRPr="009C757C">
        <w:rPr>
          <w:rFonts w:cs="Times New Roman"/>
          <w:szCs w:val="28"/>
        </w:rPr>
        <w:t xml:space="preserve"> і </w:t>
      </w:r>
      <w:proofErr w:type="spellStart"/>
      <w:r w:rsidRPr="009C757C">
        <w:rPr>
          <w:rFonts w:cs="Times New Roman"/>
          <w:szCs w:val="28"/>
        </w:rPr>
        <w:t>прототип</w:t>
      </w:r>
      <w:proofErr w:type="spellEnd"/>
      <w:r w:rsidRPr="009C757C">
        <w:rPr>
          <w:rFonts w:cs="Times New Roman"/>
          <w:szCs w:val="28"/>
        </w:rPr>
        <w:t xml:space="preserve">, </w:t>
      </w:r>
      <w:proofErr w:type="spellStart"/>
      <w:r w:rsidRPr="009C757C">
        <w:rPr>
          <w:rFonts w:cs="Times New Roman"/>
          <w:szCs w:val="28"/>
        </w:rPr>
        <w:t>що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дозволяють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протестувати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логіку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роботи</w:t>
      </w:r>
      <w:proofErr w:type="spellEnd"/>
      <w:r w:rsidRPr="009C757C">
        <w:rPr>
          <w:rFonts w:cs="Times New Roman"/>
          <w:szCs w:val="28"/>
        </w:rPr>
        <w:t xml:space="preserve"> </w:t>
      </w:r>
      <w:proofErr w:type="spellStart"/>
      <w:r w:rsidRPr="009C757C">
        <w:rPr>
          <w:rFonts w:cs="Times New Roman"/>
          <w:szCs w:val="28"/>
        </w:rPr>
        <w:t>додатку</w:t>
      </w:r>
      <w:proofErr w:type="spellEnd"/>
      <w:r w:rsidRPr="009C757C">
        <w:rPr>
          <w:rFonts w:cs="Times New Roman"/>
          <w:szCs w:val="28"/>
        </w:rPr>
        <w:t>.</w:t>
      </w:r>
      <w:bookmarkEnd w:id="1"/>
    </w:p>
    <w:sectPr w:rsidR="00EF7C11" w:rsidRPr="009C75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7208994">
    <w:abstractNumId w:val="8"/>
  </w:num>
  <w:num w:numId="2" w16cid:durableId="483738015">
    <w:abstractNumId w:val="6"/>
  </w:num>
  <w:num w:numId="3" w16cid:durableId="1479572222">
    <w:abstractNumId w:val="5"/>
  </w:num>
  <w:num w:numId="4" w16cid:durableId="1837182351">
    <w:abstractNumId w:val="4"/>
  </w:num>
  <w:num w:numId="5" w16cid:durableId="1545487014">
    <w:abstractNumId w:val="7"/>
  </w:num>
  <w:num w:numId="6" w16cid:durableId="266158482">
    <w:abstractNumId w:val="3"/>
  </w:num>
  <w:num w:numId="7" w16cid:durableId="1673793851">
    <w:abstractNumId w:val="2"/>
  </w:num>
  <w:num w:numId="8" w16cid:durableId="704987284">
    <w:abstractNumId w:val="1"/>
  </w:num>
  <w:num w:numId="9" w16cid:durableId="133556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4C32"/>
    <w:rsid w:val="00326F90"/>
    <w:rsid w:val="006B072F"/>
    <w:rsid w:val="007C7C7A"/>
    <w:rsid w:val="007D5A09"/>
    <w:rsid w:val="00975FD2"/>
    <w:rsid w:val="009C757C"/>
    <w:rsid w:val="00AA1D8D"/>
    <w:rsid w:val="00B436E4"/>
    <w:rsid w:val="00B47730"/>
    <w:rsid w:val="00CB0664"/>
    <w:rsid w:val="00E5295D"/>
    <w:rsid w:val="00E55142"/>
    <w:rsid w:val="00EC6388"/>
    <w:rsid w:val="00EF7C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EC9A7"/>
  <w14:defaultImageDpi w14:val="300"/>
  <w15:docId w15:val="{C33A44E3-D3D2-4B92-887F-37F7EE80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2682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Oleksandr Pastushkov</cp:lastModifiedBy>
  <cp:revision>7</cp:revision>
  <dcterms:created xsi:type="dcterms:W3CDTF">2013-12-23T23:15:00Z</dcterms:created>
  <dcterms:modified xsi:type="dcterms:W3CDTF">2025-10-01T21:23:00Z</dcterms:modified>
  <cp:category/>
</cp:coreProperties>
</file>