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C1" w:rsidRDefault="004D08B6" w:rsidP="004D08B6">
      <w:pPr>
        <w:pStyle w:val="1"/>
        <w:jc w:val="center"/>
        <w:rPr>
          <w:rFonts w:ascii="Times New Roman" w:hAnsi="Times New Roman" w:cs="Times New Roman"/>
          <w:color w:val="auto"/>
          <w:lang w:val="uk-UA"/>
        </w:rPr>
      </w:pPr>
      <w:proofErr w:type="gramStart"/>
      <w:r w:rsidRPr="004D08B6">
        <w:rPr>
          <w:rFonts w:ascii="Times New Roman" w:hAnsi="Times New Roman" w:cs="Times New Roman"/>
          <w:color w:val="auto"/>
        </w:rPr>
        <w:t>СПИСОК</w:t>
      </w:r>
      <w:r w:rsidRPr="004D08B6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4D08B6">
        <w:rPr>
          <w:rFonts w:ascii="Times New Roman" w:hAnsi="Times New Roman" w:cs="Times New Roman"/>
          <w:color w:val="auto"/>
        </w:rPr>
        <w:t xml:space="preserve"> ЛІТЕРАТУРИ</w:t>
      </w:r>
      <w:proofErr w:type="gramEnd"/>
    </w:p>
    <w:p w:rsidR="004D08B6" w:rsidRPr="004D08B6" w:rsidRDefault="004D08B6" w:rsidP="004D08B6">
      <w:pPr>
        <w:jc w:val="both"/>
        <w:rPr>
          <w:lang w:val="uk-UA"/>
        </w:rPr>
      </w:pP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Іваненко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І. І.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еле</w:t>
      </w:r>
      <w:r w:rsidR="006D78F1">
        <w:rPr>
          <w:rFonts w:ascii="Times New Roman" w:hAnsi="Times New Roman" w:cs="Times New Roman"/>
          <w:sz w:val="28"/>
          <w:szCs w:val="28"/>
          <w:lang w:val="ru-RU"/>
        </w:rPr>
        <w:t>ктричні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8F1">
        <w:rPr>
          <w:rFonts w:ascii="Times New Roman" w:hAnsi="Times New Roman" w:cs="Times New Roman"/>
          <w:sz w:val="28"/>
          <w:szCs w:val="28"/>
          <w:lang w:val="ru-RU"/>
        </w:rPr>
        <w:t>станції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D78F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6D78F1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="006D78F1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Універ</w:t>
      </w:r>
      <w:r w:rsidR="006D78F1">
        <w:rPr>
          <w:rFonts w:ascii="Times New Roman" w:hAnsi="Times New Roman" w:cs="Times New Roman"/>
          <w:sz w:val="28"/>
          <w:szCs w:val="28"/>
          <w:lang w:val="ru-RU"/>
        </w:rPr>
        <w:t>ситетське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8F1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="006D78F1">
        <w:rPr>
          <w:rFonts w:ascii="Times New Roman" w:hAnsi="Times New Roman" w:cs="Times New Roman"/>
          <w:sz w:val="28"/>
          <w:szCs w:val="28"/>
          <w:lang w:val="ru-RU"/>
        </w:rPr>
        <w:t xml:space="preserve">, 2018.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12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2. Петренко Л. М.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теплоенергетики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ЛНУ,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2019.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256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3. Сидоренко О. П.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установки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експлуатація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—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Технопрес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2017.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198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4. Гнатюк Р. В.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електростанції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енергоефективність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—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2020.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175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Борисюк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М. О.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Парові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ту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рбіни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практика: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Одеса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Політехпрес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2016.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144 </w:t>
      </w:r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Соколенко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В. П.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Теплотехніка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вибрані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КПІ, 2021.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189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7. Ковальчук Л. С.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теплообмінні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ЛНАУ,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2022.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233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8. Мельник Ю. Г.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Автоматизовані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керування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на ТЕС: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ВНТУ, 2018.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120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Мазуренко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Б. І.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Експлуатація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теплових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електростанцій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>: метод</w:t>
      </w:r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казівки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НМетАУ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2020.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88 с.</w:t>
      </w:r>
    </w:p>
    <w:p w:rsidR="00860FC1" w:rsidRPr="004D08B6" w:rsidRDefault="00EB0F05" w:rsidP="004D08B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Мартинюк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К. Є. Теплова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ене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ргетика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ідходи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Наукосвіт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2023.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204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Мисько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Р. П.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Газотурбінні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установки: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ЕнергоТех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2015.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132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Демчук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О. Л.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парогенерація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Політехн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іка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2017.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160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13. Романенко Т. Д.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термодинаміки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теплоенергетиків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ЛНУ, 2021.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244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14. Шевченко П. І.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Черкаси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ЧДТУ, 2022.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178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Кузьменко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В. М.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електростанції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лабораторний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практикум.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КПІ, 2016.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97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Остапенко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Г. М.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ТЕС: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Екопрес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2023.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210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Тарасенко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І. Ю.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Пальне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горіння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теплоутворення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УДХТУ, 2018.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166 с.</w:t>
      </w:r>
    </w:p>
    <w:p w:rsidR="00860FC1" w:rsidRPr="004D08B6" w:rsidRDefault="00EB0F05" w:rsidP="004D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Черниш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Н. О.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Турбоагрегати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ТЕС: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Технополіс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2020.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201 с.</w:t>
      </w:r>
    </w:p>
    <w:p w:rsidR="00860FC1" w:rsidRPr="004D08B6" w:rsidRDefault="00EB0F05" w:rsidP="004D08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19.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Корнієнко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В. С.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ТЕС: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конструкція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експлуатація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Енергопрес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, 2021.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174 с.</w:t>
      </w:r>
    </w:p>
    <w:p w:rsidR="00860FC1" w:rsidRPr="004D08B6" w:rsidRDefault="00EB0F05" w:rsidP="004D08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20. Бондар О. Є.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Теплообмінники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08B6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D08B6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>Одеса : ОДАУ, 2019.</w:t>
      </w:r>
      <w:r w:rsidRPr="004D08B6">
        <w:rPr>
          <w:rFonts w:ascii="Times New Roman" w:hAnsi="Times New Roman" w:cs="Times New Roman"/>
          <w:sz w:val="28"/>
          <w:szCs w:val="28"/>
          <w:lang w:val="ru-RU"/>
        </w:rPr>
        <w:t xml:space="preserve"> 152 с.</w:t>
      </w:r>
    </w:p>
    <w:sectPr w:rsidR="00860FC1" w:rsidRPr="004D08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D08B6"/>
    <w:rsid w:val="006D78F1"/>
    <w:rsid w:val="00860FC1"/>
    <w:rsid w:val="00AA1D8D"/>
    <w:rsid w:val="00B47730"/>
    <w:rsid w:val="00CB0664"/>
    <w:rsid w:val="00EB0F0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1945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ZGIA</cp:lastModifiedBy>
  <cp:revision>2</cp:revision>
  <dcterms:created xsi:type="dcterms:W3CDTF">2025-11-28T09:56:00Z</dcterms:created>
  <dcterms:modified xsi:type="dcterms:W3CDTF">2025-11-28T09:56:00Z</dcterms:modified>
</cp:coreProperties>
</file>