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423" w:rsidRPr="00CF5423" w:rsidRDefault="00CF5423" w:rsidP="00CF5423">
      <w:pPr>
        <w:pStyle w:val="6"/>
        <w:tabs>
          <w:tab w:val="left" w:pos="10065"/>
        </w:tabs>
        <w:spacing w:before="0" w:after="0"/>
        <w:jc w:val="both"/>
        <w:rPr>
          <w:sz w:val="28"/>
          <w:szCs w:val="28"/>
        </w:rPr>
      </w:pPr>
      <w:r w:rsidRPr="00CF5423">
        <w:rPr>
          <w:sz w:val="28"/>
          <w:szCs w:val="28"/>
          <w:lang w:val="uk-UA"/>
        </w:rPr>
        <w:t xml:space="preserve">ЛЕКЦІЯ </w:t>
      </w:r>
      <w:r w:rsidRPr="00CF5423">
        <w:rPr>
          <w:sz w:val="28"/>
          <w:szCs w:val="28"/>
        </w:rPr>
        <w:t>2</w:t>
      </w:r>
    </w:p>
    <w:p w:rsidR="00CF5423" w:rsidRPr="00CF5423" w:rsidRDefault="00CF5423" w:rsidP="00CF5423">
      <w:pPr>
        <w:spacing w:after="0" w:line="240" w:lineRule="auto"/>
        <w:jc w:val="both"/>
        <w:rPr>
          <w:rFonts w:ascii="Times New Roman" w:hAnsi="Times New Roman" w:cs="Times New Roman"/>
          <w:i/>
          <w:sz w:val="28"/>
          <w:szCs w:val="28"/>
          <w:u w:val="single"/>
        </w:rPr>
      </w:pPr>
      <w:r w:rsidRPr="00CF5423">
        <w:rPr>
          <w:rFonts w:ascii="Times New Roman" w:hAnsi="Times New Roman" w:cs="Times New Roman"/>
          <w:b/>
          <w:sz w:val="28"/>
          <w:szCs w:val="28"/>
          <w:lang w:val="uk-UA"/>
        </w:rPr>
        <w:t xml:space="preserve">Тема: </w:t>
      </w:r>
      <w:r w:rsidRPr="00CF5423">
        <w:rPr>
          <w:rFonts w:ascii="Times New Roman" w:hAnsi="Times New Roman" w:cs="Times New Roman"/>
          <w:b/>
          <w:i/>
          <w:sz w:val="28"/>
          <w:szCs w:val="28"/>
          <w:u w:val="single"/>
          <w:lang w:val="uk-UA"/>
        </w:rPr>
        <w:t>Історія створення письма у слов’ян</w:t>
      </w:r>
      <w:r>
        <w:rPr>
          <w:rFonts w:ascii="Times New Roman" w:hAnsi="Times New Roman" w:cs="Times New Roman"/>
          <w:b/>
          <w:i/>
          <w:sz w:val="28"/>
          <w:szCs w:val="28"/>
          <w:u w:val="single"/>
          <w:lang w:val="uk-UA"/>
        </w:rPr>
        <w:t xml:space="preserve"> </w:t>
      </w:r>
      <w:bookmarkStart w:id="0" w:name="_GoBack"/>
      <w:bookmarkEnd w:id="0"/>
    </w:p>
    <w:p w:rsidR="00CF5423" w:rsidRPr="00CF5423" w:rsidRDefault="00CF5423" w:rsidP="00CF5423">
      <w:pPr>
        <w:pStyle w:val="7"/>
        <w:jc w:val="both"/>
        <w:rPr>
          <w:sz w:val="28"/>
          <w:szCs w:val="28"/>
        </w:rPr>
      </w:pPr>
      <w:r w:rsidRPr="00CF5423">
        <w:rPr>
          <w:sz w:val="28"/>
          <w:szCs w:val="28"/>
          <w:lang w:val="ru-RU"/>
        </w:rPr>
        <w:t xml:space="preserve">1. </w:t>
      </w:r>
      <w:r w:rsidRPr="00CF5423">
        <w:rPr>
          <w:sz w:val="28"/>
          <w:szCs w:val="28"/>
        </w:rPr>
        <w:t>Проблема дохристиянського письма у слов’ян.</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2. Історія створення письма у слов’ян.</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3. Життя і діяльність Кирила і Мефодія.</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4. Дві азбуки: глаголиця і кирилиця.</w:t>
      </w:r>
    </w:p>
    <w:p w:rsidR="00CF5423" w:rsidRPr="00CF5423" w:rsidRDefault="00CF5423" w:rsidP="00CF5423">
      <w:pPr>
        <w:pStyle w:val="7"/>
        <w:jc w:val="both"/>
        <w:rPr>
          <w:sz w:val="28"/>
          <w:szCs w:val="28"/>
        </w:rPr>
      </w:pPr>
      <w:r w:rsidRPr="00CF5423">
        <w:rPr>
          <w:b/>
          <w:sz w:val="28"/>
          <w:szCs w:val="28"/>
        </w:rPr>
        <w:t>Література</w:t>
      </w:r>
      <w:r w:rsidRPr="00CF5423">
        <w:rPr>
          <w:sz w:val="28"/>
          <w:szCs w:val="28"/>
        </w:rPr>
        <w:t>:</w:t>
      </w:r>
    </w:p>
    <w:p w:rsidR="00CF5423" w:rsidRPr="00CF5423" w:rsidRDefault="00CF5423" w:rsidP="00CF5423">
      <w:pPr>
        <w:spacing w:after="0" w:line="240" w:lineRule="auto"/>
        <w:jc w:val="both"/>
        <w:rPr>
          <w:rFonts w:ascii="Times New Roman" w:hAnsi="Times New Roman" w:cs="Times New Roman"/>
          <w:i/>
          <w:sz w:val="28"/>
          <w:szCs w:val="28"/>
          <w:u w:val="single"/>
          <w:lang w:val="uk-UA"/>
        </w:rPr>
      </w:pPr>
      <w:r w:rsidRPr="00CF5423">
        <w:rPr>
          <w:rFonts w:ascii="Times New Roman" w:hAnsi="Times New Roman" w:cs="Times New Roman"/>
          <w:i/>
          <w:sz w:val="28"/>
          <w:szCs w:val="28"/>
          <w:u w:val="single"/>
          <w:lang w:val="uk-UA"/>
        </w:rPr>
        <w:t>Основна:</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1. </w:t>
      </w:r>
      <w:r w:rsidRPr="00CF5423">
        <w:rPr>
          <w:rFonts w:ascii="Times New Roman" w:hAnsi="Times New Roman" w:cs="Times New Roman"/>
          <w:sz w:val="28"/>
          <w:szCs w:val="28"/>
          <w:lang w:val="uk-UA"/>
        </w:rPr>
        <w:t>Леута О.І. Старослов'янська мова.  К</w:t>
      </w:r>
      <w:r w:rsidR="00184ED6">
        <w:rPr>
          <w:rFonts w:ascii="Times New Roman" w:hAnsi="Times New Roman" w:cs="Times New Roman"/>
          <w:sz w:val="28"/>
          <w:szCs w:val="28"/>
          <w:lang w:val="uk-UA"/>
        </w:rPr>
        <w:t xml:space="preserve">иїв:  </w:t>
      </w:r>
      <w:r w:rsidRPr="00CF5423">
        <w:rPr>
          <w:rFonts w:ascii="Times New Roman" w:hAnsi="Times New Roman" w:cs="Times New Roman"/>
          <w:sz w:val="28"/>
          <w:szCs w:val="28"/>
          <w:lang w:val="uk-UA"/>
        </w:rPr>
        <w:t>Вища школа, 2001. – С.21-47.</w:t>
      </w:r>
    </w:p>
    <w:p w:rsidR="00CF5423" w:rsidRPr="00CF5423" w:rsidRDefault="00CF5423" w:rsidP="00CF5423">
      <w:pPr>
        <w:spacing w:after="0" w:line="240" w:lineRule="auto"/>
        <w:jc w:val="both"/>
        <w:rPr>
          <w:rFonts w:ascii="Times New Roman" w:hAnsi="Times New Roman" w:cs="Times New Roman"/>
          <w:sz w:val="28"/>
          <w:szCs w:val="28"/>
        </w:rPr>
      </w:pPr>
      <w:r w:rsidRPr="00CF5423">
        <w:rPr>
          <w:rFonts w:ascii="Times New Roman" w:hAnsi="Times New Roman" w:cs="Times New Roman"/>
          <w:sz w:val="28"/>
          <w:szCs w:val="28"/>
        </w:rPr>
        <w:t xml:space="preserve">2. </w:t>
      </w:r>
      <w:r w:rsidRPr="00CF5423">
        <w:rPr>
          <w:rFonts w:ascii="Times New Roman" w:hAnsi="Times New Roman" w:cs="Times New Roman"/>
          <w:sz w:val="28"/>
          <w:szCs w:val="28"/>
          <w:lang w:val="uk-UA"/>
        </w:rPr>
        <w:t>Майборода А.В. Старослов'янська мова.  К</w:t>
      </w:r>
      <w:r w:rsidR="00184ED6">
        <w:rPr>
          <w:rFonts w:ascii="Times New Roman" w:hAnsi="Times New Roman" w:cs="Times New Roman"/>
          <w:sz w:val="28"/>
          <w:szCs w:val="28"/>
          <w:lang w:val="uk-UA"/>
        </w:rPr>
        <w:t xml:space="preserve">иїв: Наукова думка, </w:t>
      </w:r>
      <w:r w:rsidRPr="00CF5423">
        <w:rPr>
          <w:rFonts w:ascii="Times New Roman" w:hAnsi="Times New Roman" w:cs="Times New Roman"/>
          <w:sz w:val="28"/>
          <w:szCs w:val="28"/>
          <w:lang w:val="uk-UA"/>
        </w:rPr>
        <w:t xml:space="preserve"> 1975. – С.10-14, 23-36.</w:t>
      </w:r>
      <w:r w:rsidRPr="00CF5423">
        <w:rPr>
          <w:rFonts w:ascii="Times New Roman" w:hAnsi="Times New Roman" w:cs="Times New Roman"/>
          <w:sz w:val="28"/>
          <w:szCs w:val="28"/>
        </w:rPr>
        <w:t xml:space="preserve"> </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3. </w:t>
      </w:r>
      <w:r w:rsidRPr="00CF5423">
        <w:rPr>
          <w:rFonts w:ascii="Times New Roman" w:hAnsi="Times New Roman" w:cs="Times New Roman"/>
          <w:sz w:val="28"/>
          <w:szCs w:val="28"/>
          <w:lang w:val="uk-UA"/>
        </w:rPr>
        <w:t>Станівський М.Ф. Старослов'янська мова. К</w:t>
      </w:r>
      <w:r w:rsidR="00184ED6">
        <w:rPr>
          <w:rFonts w:ascii="Times New Roman" w:hAnsi="Times New Roman" w:cs="Times New Roman"/>
          <w:sz w:val="28"/>
          <w:szCs w:val="28"/>
          <w:lang w:val="uk-UA"/>
        </w:rPr>
        <w:t xml:space="preserve">иїв, </w:t>
      </w:r>
      <w:r w:rsidRPr="00CF5423">
        <w:rPr>
          <w:rFonts w:ascii="Times New Roman" w:hAnsi="Times New Roman" w:cs="Times New Roman"/>
          <w:sz w:val="28"/>
          <w:szCs w:val="28"/>
          <w:lang w:val="uk-UA"/>
        </w:rPr>
        <w:t xml:space="preserve"> 1983.</w:t>
      </w:r>
    </w:p>
    <w:p w:rsidR="00CF5423" w:rsidRPr="00CF5423" w:rsidRDefault="00CF5423" w:rsidP="00CF5423">
      <w:pPr>
        <w:spacing w:after="0" w:line="240" w:lineRule="auto"/>
        <w:jc w:val="both"/>
        <w:rPr>
          <w:rFonts w:ascii="Times New Roman" w:hAnsi="Times New Roman" w:cs="Times New Roman"/>
          <w:sz w:val="28"/>
          <w:szCs w:val="28"/>
        </w:rPr>
      </w:pPr>
      <w:proofErr w:type="spellStart"/>
      <w:r w:rsidRPr="00CF5423">
        <w:rPr>
          <w:rFonts w:ascii="Times New Roman" w:hAnsi="Times New Roman" w:cs="Times New Roman"/>
          <w:i/>
          <w:sz w:val="28"/>
          <w:szCs w:val="28"/>
          <w:u w:val="single"/>
        </w:rPr>
        <w:t>Додаткова</w:t>
      </w:r>
      <w:proofErr w:type="spellEnd"/>
      <w:r w:rsidRPr="00CF5423">
        <w:rPr>
          <w:rFonts w:ascii="Times New Roman" w:hAnsi="Times New Roman" w:cs="Times New Roman"/>
          <w:i/>
          <w:sz w:val="28"/>
          <w:szCs w:val="28"/>
          <w:u w:val="single"/>
        </w:rPr>
        <w:t>:</w:t>
      </w:r>
    </w:p>
    <w:p w:rsidR="00CF5423" w:rsidRPr="00CF5423" w:rsidRDefault="00CF5423" w:rsidP="00CF5423">
      <w:pPr>
        <w:spacing w:after="0" w:line="240" w:lineRule="auto"/>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1. </w:t>
      </w:r>
      <w:r w:rsidRPr="00CF5423">
        <w:rPr>
          <w:rFonts w:ascii="Times New Roman" w:hAnsi="Times New Roman" w:cs="Times New Roman"/>
          <w:sz w:val="28"/>
          <w:szCs w:val="28"/>
          <w:lang w:val="uk-UA"/>
        </w:rPr>
        <w:t xml:space="preserve"> Висоцький С.О. Київська писемна школа </w:t>
      </w:r>
      <w:r w:rsidRPr="00CF5423">
        <w:rPr>
          <w:rFonts w:ascii="Times New Roman" w:hAnsi="Times New Roman" w:cs="Times New Roman"/>
          <w:sz w:val="28"/>
          <w:szCs w:val="28"/>
          <w:lang w:val="en-US"/>
        </w:rPr>
        <w:t>X</w:t>
      </w:r>
      <w:r w:rsidRPr="00CF5423">
        <w:rPr>
          <w:rFonts w:ascii="Times New Roman" w:hAnsi="Times New Roman" w:cs="Times New Roman"/>
          <w:sz w:val="28"/>
          <w:szCs w:val="28"/>
          <w:lang w:val="uk-UA"/>
        </w:rPr>
        <w:t>-Х</w:t>
      </w:r>
      <w:r w:rsidRPr="00CF5423">
        <w:rPr>
          <w:rFonts w:ascii="Times New Roman" w:hAnsi="Times New Roman" w:cs="Times New Roman"/>
          <w:sz w:val="28"/>
          <w:szCs w:val="28"/>
          <w:lang w:val="en-US"/>
        </w:rPr>
        <w:t>II</w:t>
      </w:r>
      <w:r w:rsidRPr="00CF5423">
        <w:rPr>
          <w:rFonts w:ascii="Times New Roman" w:hAnsi="Times New Roman" w:cs="Times New Roman"/>
          <w:sz w:val="28"/>
          <w:szCs w:val="28"/>
          <w:lang w:val="uk-UA"/>
        </w:rPr>
        <w:t xml:space="preserve"> ст. Львів; Київ; Нью-Йорк, 1998.</w:t>
      </w:r>
    </w:p>
    <w:p w:rsidR="00CF5423" w:rsidRPr="00CF5423" w:rsidRDefault="00184ED6" w:rsidP="00CF542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F5423" w:rsidRPr="00184ED6">
        <w:rPr>
          <w:rFonts w:ascii="Times New Roman" w:hAnsi="Times New Roman" w:cs="Times New Roman"/>
          <w:sz w:val="28"/>
          <w:szCs w:val="28"/>
          <w:lang w:val="uk-UA"/>
        </w:rPr>
        <w:t xml:space="preserve">. </w:t>
      </w:r>
      <w:r w:rsidR="00CF5423" w:rsidRPr="00CF5423">
        <w:rPr>
          <w:rFonts w:ascii="Times New Roman" w:hAnsi="Times New Roman" w:cs="Times New Roman"/>
          <w:sz w:val="28"/>
          <w:szCs w:val="28"/>
          <w:lang w:val="uk-UA"/>
        </w:rPr>
        <w:t>Питання походження і розвитку слов’янської писемності.</w:t>
      </w:r>
      <w:r>
        <w:rPr>
          <w:rFonts w:ascii="Times New Roman" w:hAnsi="Times New Roman" w:cs="Times New Roman"/>
          <w:sz w:val="28"/>
          <w:szCs w:val="28"/>
          <w:lang w:val="uk-UA"/>
        </w:rPr>
        <w:t xml:space="preserve"> </w:t>
      </w:r>
      <w:r w:rsidR="00CF5423" w:rsidRPr="00CF5423">
        <w:rPr>
          <w:rFonts w:ascii="Times New Roman" w:hAnsi="Times New Roman" w:cs="Times New Roman"/>
          <w:sz w:val="28"/>
          <w:szCs w:val="28"/>
          <w:lang w:val="uk-UA"/>
        </w:rPr>
        <w:t xml:space="preserve"> К</w:t>
      </w:r>
      <w:r>
        <w:rPr>
          <w:rFonts w:ascii="Times New Roman" w:hAnsi="Times New Roman" w:cs="Times New Roman"/>
          <w:sz w:val="28"/>
          <w:szCs w:val="28"/>
          <w:lang w:val="uk-UA"/>
        </w:rPr>
        <w:t>иїв</w:t>
      </w:r>
      <w:r w:rsidR="00CF5423" w:rsidRPr="00CF5423">
        <w:rPr>
          <w:rFonts w:ascii="Times New Roman" w:hAnsi="Times New Roman" w:cs="Times New Roman"/>
          <w:sz w:val="28"/>
          <w:szCs w:val="28"/>
          <w:lang w:val="uk-UA"/>
        </w:rPr>
        <w:t>, 1963.</w:t>
      </w:r>
    </w:p>
    <w:p w:rsidR="00CF5423" w:rsidRPr="00CF5423" w:rsidRDefault="00184ED6" w:rsidP="00CF542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CF5423" w:rsidRPr="00CF5423">
        <w:rPr>
          <w:rFonts w:ascii="Times New Roman" w:hAnsi="Times New Roman" w:cs="Times New Roman"/>
          <w:sz w:val="28"/>
          <w:szCs w:val="28"/>
        </w:rPr>
        <w:t xml:space="preserve">. </w:t>
      </w:r>
      <w:proofErr w:type="spellStart"/>
      <w:r w:rsidR="00CF5423" w:rsidRPr="00CF5423">
        <w:rPr>
          <w:rFonts w:ascii="Times New Roman" w:hAnsi="Times New Roman" w:cs="Times New Roman"/>
          <w:sz w:val="28"/>
          <w:szCs w:val="28"/>
          <w:lang w:val="uk-UA"/>
        </w:rPr>
        <w:t>Півтора</w:t>
      </w:r>
      <w:r>
        <w:rPr>
          <w:rFonts w:ascii="Times New Roman" w:hAnsi="Times New Roman" w:cs="Times New Roman"/>
          <w:sz w:val="28"/>
          <w:szCs w:val="28"/>
          <w:lang w:val="uk-UA"/>
        </w:rPr>
        <w:t>к</w:t>
      </w:r>
      <w:proofErr w:type="spellEnd"/>
      <w:r w:rsidR="00CF5423" w:rsidRPr="00CF5423">
        <w:rPr>
          <w:rFonts w:ascii="Times New Roman" w:hAnsi="Times New Roman" w:cs="Times New Roman"/>
          <w:sz w:val="28"/>
          <w:szCs w:val="28"/>
          <w:lang w:val="uk-UA"/>
        </w:rPr>
        <w:t xml:space="preserve"> Г. Українці: звідки ми і наша мова. </w:t>
      </w:r>
      <w:r>
        <w:rPr>
          <w:rFonts w:ascii="Times New Roman" w:hAnsi="Times New Roman" w:cs="Times New Roman"/>
          <w:sz w:val="28"/>
          <w:szCs w:val="28"/>
          <w:lang w:val="uk-UA"/>
        </w:rPr>
        <w:t xml:space="preserve">  Київ</w:t>
      </w:r>
      <w:r w:rsidR="00CF5423" w:rsidRPr="00CF5423">
        <w:rPr>
          <w:rFonts w:ascii="Times New Roman" w:hAnsi="Times New Roman" w:cs="Times New Roman"/>
          <w:sz w:val="28"/>
          <w:szCs w:val="28"/>
          <w:lang w:val="uk-UA"/>
        </w:rPr>
        <w:t>, 1993.</w:t>
      </w:r>
    </w:p>
    <w:p w:rsidR="00CF5423" w:rsidRPr="00CF5423" w:rsidRDefault="00CF5423" w:rsidP="00CF5423">
      <w:pPr>
        <w:spacing w:after="0" w:line="240" w:lineRule="auto"/>
        <w:jc w:val="both"/>
        <w:rPr>
          <w:rFonts w:ascii="Times New Roman" w:hAnsi="Times New Roman" w:cs="Times New Roman"/>
          <w:sz w:val="28"/>
          <w:szCs w:val="28"/>
          <w:lang w:val="uk-UA"/>
        </w:rPr>
      </w:pPr>
    </w:p>
    <w:p w:rsidR="00CF5423" w:rsidRPr="00CF5423" w:rsidRDefault="00CF5423" w:rsidP="00CF5423">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 ПРОБЛЕМА ДОХРИСТИЯНСЬКОГО ПИСЬМА У СЛОВ’ЯН</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Багато вчених робили припущення, що слов'яни ще до</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запровадження християнства користувалися власним письмом. Ця гіпотеза ґрунтується на свідченні болгарського</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письменника X ст. Чорноризця Храбра, який у своєму сказанні "О </w:t>
      </w:r>
      <w:proofErr w:type="spellStart"/>
      <w:r w:rsidRPr="00CF5423">
        <w:rPr>
          <w:rFonts w:ascii="Times New Roman" w:hAnsi="Times New Roman" w:cs="Times New Roman"/>
          <w:sz w:val="28"/>
          <w:szCs w:val="28"/>
          <w:lang w:val="uk-UA"/>
        </w:rPr>
        <w:t>писменєхъ</w:t>
      </w:r>
      <w:proofErr w:type="spellEnd"/>
      <w:r w:rsidRPr="00CF5423">
        <w:rPr>
          <w:rFonts w:ascii="Times New Roman" w:hAnsi="Times New Roman" w:cs="Times New Roman"/>
          <w:sz w:val="28"/>
          <w:szCs w:val="28"/>
          <w:lang w:val="uk-UA"/>
        </w:rPr>
        <w:t>" згадує, що до прийняття християнства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слов'яни книг хоча й не мали, проте користувалися примітивним письмом. Там</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же відзначається, що задовго до моравської місії робилися спроби запису слов'янської мови латинськими і грецькими літерами, але неточно.</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Свідчення арабського мандрівника Ахмеда ібн </w:t>
      </w:r>
      <w:proofErr w:type="spellStart"/>
      <w:r w:rsidRPr="00CF5423">
        <w:rPr>
          <w:rFonts w:ascii="Times New Roman" w:hAnsi="Times New Roman" w:cs="Times New Roman"/>
          <w:sz w:val="28"/>
          <w:szCs w:val="28"/>
          <w:lang w:val="uk-UA"/>
        </w:rPr>
        <w:t>Фадлана</w:t>
      </w:r>
      <w:proofErr w:type="spellEnd"/>
      <w:r w:rsidRPr="00CF5423">
        <w:rPr>
          <w:rFonts w:ascii="Times New Roman" w:hAnsi="Times New Roman" w:cs="Times New Roman"/>
          <w:sz w:val="28"/>
          <w:szCs w:val="28"/>
          <w:lang w:val="uk-UA"/>
        </w:rPr>
        <w:t>, який у 921 р. спостерігав обряд поховання руса. Він</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згадує, що на могилі було закопано стовп, на якому написано ім’я небіжчика та ім'я царя </w:t>
      </w:r>
      <w:proofErr w:type="spellStart"/>
      <w:r w:rsidRPr="00CF5423">
        <w:rPr>
          <w:rFonts w:ascii="Times New Roman" w:hAnsi="Times New Roman" w:cs="Times New Roman"/>
          <w:sz w:val="28"/>
          <w:szCs w:val="28"/>
          <w:lang w:val="uk-UA"/>
        </w:rPr>
        <w:t>русів</w:t>
      </w:r>
      <w:proofErr w:type="spellEnd"/>
      <w:r w:rsidRPr="00CF5423">
        <w:rPr>
          <w:rFonts w:ascii="Times New Roman" w:hAnsi="Times New Roman" w:cs="Times New Roman"/>
          <w:sz w:val="28"/>
          <w:szCs w:val="28"/>
          <w:lang w:val="uk-UA"/>
        </w:rPr>
        <w:t>.</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Дохристиянський руський напис, відтворений арабським ученим Ібн Якубом-ель </w:t>
      </w:r>
      <w:proofErr w:type="spellStart"/>
      <w:r w:rsidRPr="00CF5423">
        <w:rPr>
          <w:rFonts w:ascii="Times New Roman" w:hAnsi="Times New Roman" w:cs="Times New Roman"/>
          <w:sz w:val="28"/>
          <w:szCs w:val="28"/>
          <w:lang w:val="uk-UA"/>
        </w:rPr>
        <w:t>Недімом</w:t>
      </w:r>
      <w:proofErr w:type="spellEnd"/>
      <w:r w:rsidRPr="00CF5423">
        <w:rPr>
          <w:rFonts w:ascii="Times New Roman" w:hAnsi="Times New Roman" w:cs="Times New Roman"/>
          <w:sz w:val="28"/>
          <w:szCs w:val="28"/>
          <w:lang w:val="uk-UA"/>
        </w:rPr>
        <w:t xml:space="preserve"> у книжці "Книга</w:t>
      </w:r>
      <w:r w:rsidRPr="00CF5423">
        <w:rPr>
          <w:rFonts w:ascii="Times New Roman" w:eastAsia="MS Mincho" w:hAnsi="MS Mincho" w:cs="Times New Roman"/>
          <w:sz w:val="28"/>
          <w:szCs w:val="28"/>
          <w:lang w:val="uk-UA"/>
        </w:rPr>
        <w:t> </w:t>
      </w:r>
      <w:proofErr w:type="spellStart"/>
      <w:r w:rsidRPr="00CF5423">
        <w:rPr>
          <w:rFonts w:ascii="Times New Roman" w:hAnsi="Times New Roman" w:cs="Times New Roman"/>
          <w:sz w:val="28"/>
          <w:szCs w:val="28"/>
          <w:lang w:val="uk-UA"/>
        </w:rPr>
        <w:t>росписи</w:t>
      </w:r>
      <w:proofErr w:type="spellEnd"/>
      <w:r w:rsidRPr="00CF5423">
        <w:rPr>
          <w:rFonts w:ascii="Times New Roman" w:hAnsi="Times New Roman" w:cs="Times New Roman"/>
          <w:sz w:val="28"/>
          <w:szCs w:val="28"/>
          <w:lang w:val="uk-UA"/>
        </w:rPr>
        <w:t xml:space="preserve"> наукам" 987 р. Цей напис він записав із шматка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білого дерева, принесеного від царя </w:t>
      </w:r>
      <w:proofErr w:type="spellStart"/>
      <w:r w:rsidRPr="00CF5423">
        <w:rPr>
          <w:rFonts w:ascii="Times New Roman" w:hAnsi="Times New Roman" w:cs="Times New Roman"/>
          <w:sz w:val="28"/>
          <w:szCs w:val="28"/>
          <w:lang w:val="uk-UA"/>
        </w:rPr>
        <w:t>русів</w:t>
      </w:r>
      <w:proofErr w:type="spellEnd"/>
      <w:r w:rsidRPr="00CF5423">
        <w:rPr>
          <w:rFonts w:ascii="Times New Roman" w:hAnsi="Times New Roman" w:cs="Times New Roman"/>
          <w:sz w:val="28"/>
          <w:szCs w:val="28"/>
          <w:lang w:val="uk-UA"/>
        </w:rPr>
        <w:t xml:space="preserve"> послом одного з</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кавказьких князів. Графіка цього напису, й досі не розшифрованого, відрізняється від грецького, латинського 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пізніших слов'янських алфавітів.</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Напис, відтворений Ібн-Якубом-ель </w:t>
      </w:r>
      <w:proofErr w:type="spellStart"/>
      <w:r w:rsidRPr="00CF5423">
        <w:rPr>
          <w:rFonts w:ascii="Times New Roman" w:hAnsi="Times New Roman" w:cs="Times New Roman"/>
          <w:sz w:val="28"/>
          <w:szCs w:val="28"/>
          <w:lang w:val="uk-UA"/>
        </w:rPr>
        <w:t>Недімом</w:t>
      </w:r>
      <w:proofErr w:type="spellEnd"/>
      <w:r w:rsidRPr="00CF5423">
        <w:rPr>
          <w:rFonts w:ascii="Times New Roman" w:hAnsi="Times New Roman" w:cs="Times New Roman"/>
          <w:sz w:val="28"/>
          <w:szCs w:val="28"/>
          <w:lang w:val="uk-UA"/>
        </w:rPr>
        <w:t>.</w:t>
      </w:r>
      <w:r w:rsidRPr="00CF5423">
        <w:rPr>
          <w:rFonts w:ascii="Times New Roman" w:hAnsi="Times New Roman" w:cs="Times New Roman"/>
          <w:sz w:val="28"/>
          <w:szCs w:val="28"/>
          <w:lang w:val="uk-UA"/>
        </w:rPr>
        <w:tab/>
        <w:t xml:space="preserve">Повідомлення арабського письменника Ель </w:t>
      </w:r>
      <w:proofErr w:type="spellStart"/>
      <w:r w:rsidRPr="00CF5423">
        <w:rPr>
          <w:rFonts w:ascii="Times New Roman" w:hAnsi="Times New Roman" w:cs="Times New Roman"/>
          <w:sz w:val="28"/>
          <w:szCs w:val="28"/>
          <w:lang w:val="uk-UA"/>
        </w:rPr>
        <w:t>Массуді</w:t>
      </w:r>
      <w:proofErr w:type="spellEnd"/>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w:t>
      </w:r>
      <w:proofErr w:type="spellStart"/>
      <w:r w:rsidRPr="00CF5423">
        <w:rPr>
          <w:rFonts w:ascii="Times New Roman" w:hAnsi="Times New Roman" w:cs="Times New Roman"/>
          <w:sz w:val="28"/>
          <w:szCs w:val="28"/>
          <w:lang w:val="uk-UA"/>
        </w:rPr>
        <w:t>пом</w:t>
      </w:r>
      <w:proofErr w:type="spellEnd"/>
      <w:r w:rsidRPr="00CF5423">
        <w:rPr>
          <w:rFonts w:ascii="Times New Roman" w:hAnsi="Times New Roman" w:cs="Times New Roman"/>
          <w:sz w:val="28"/>
          <w:szCs w:val="28"/>
          <w:lang w:val="uk-UA"/>
        </w:rPr>
        <w:t>. у 956 р.), який в одному з руських храмів знайшов</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пророцтво, написане на камені.</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lastRenderedPageBreak/>
        <w:t xml:space="preserve">Свідчення єпископа </w:t>
      </w:r>
      <w:proofErr w:type="spellStart"/>
      <w:r w:rsidRPr="00CF5423">
        <w:rPr>
          <w:rFonts w:ascii="Times New Roman" w:hAnsi="Times New Roman" w:cs="Times New Roman"/>
          <w:sz w:val="28"/>
          <w:szCs w:val="28"/>
          <w:lang w:val="uk-UA"/>
        </w:rPr>
        <w:t>Мерзебургського</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Тітмара</w:t>
      </w:r>
      <w:proofErr w:type="spellEnd"/>
      <w:r w:rsidRPr="00CF5423">
        <w:rPr>
          <w:rFonts w:ascii="Times New Roman" w:hAnsi="Times New Roman" w:cs="Times New Roman"/>
          <w:sz w:val="28"/>
          <w:szCs w:val="28"/>
          <w:lang w:val="uk-UA"/>
        </w:rPr>
        <w:t xml:space="preserve"> (976—</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1018 рр.) про те, що в язичницькому храмі </w:t>
      </w:r>
      <w:proofErr w:type="spellStart"/>
      <w:r w:rsidRPr="00CF5423">
        <w:rPr>
          <w:rFonts w:ascii="Times New Roman" w:hAnsi="Times New Roman" w:cs="Times New Roman"/>
          <w:sz w:val="28"/>
          <w:szCs w:val="28"/>
          <w:lang w:val="uk-UA"/>
        </w:rPr>
        <w:t>м.Ретри</w:t>
      </w:r>
      <w:proofErr w:type="spellEnd"/>
      <w:r w:rsidRPr="00CF5423">
        <w:rPr>
          <w:rFonts w:ascii="Times New Roman" w:hAnsi="Times New Roman" w:cs="Times New Roman"/>
          <w:sz w:val="28"/>
          <w:szCs w:val="28"/>
          <w:lang w:val="uk-UA"/>
        </w:rPr>
        <w:t xml:space="preserve"> він</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бачив слов'янських ідолів, на кожному з яких було начертано його ім'я.</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 За свідченням "Повести </w:t>
      </w:r>
      <w:proofErr w:type="spellStart"/>
      <w:r w:rsidRPr="00CF5423">
        <w:rPr>
          <w:rFonts w:ascii="Times New Roman" w:hAnsi="Times New Roman" w:cs="Times New Roman"/>
          <w:sz w:val="28"/>
          <w:szCs w:val="28"/>
          <w:lang w:val="uk-UA"/>
        </w:rPr>
        <w:t>врємениіх</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лят</w:t>
      </w:r>
      <w:proofErr w:type="spellEnd"/>
      <w:r w:rsidRPr="00CF5423">
        <w:rPr>
          <w:rFonts w:ascii="Times New Roman" w:hAnsi="Times New Roman" w:cs="Times New Roman"/>
          <w:sz w:val="28"/>
          <w:szCs w:val="28"/>
          <w:lang w:val="uk-UA"/>
        </w:rPr>
        <w:t>»</w:t>
      </w:r>
      <w:r w:rsidRPr="00CF5423">
        <w:rPr>
          <w:rFonts w:ascii="Times New Roman" w:hAnsi="Times New Roman" w:cs="Times New Roman"/>
          <w:sz w:val="28"/>
          <w:szCs w:val="28"/>
          <w:lang w:val="uk-UA"/>
        </w:rPr>
        <w:tab/>
        <w:t>у договорі з Візантією київського князя Олега 911 р. є вказівка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на письмові заповіти, а у договорі князя Ігоря з Візантією 944 р. йдеться про письмові документи, які використовувалися у русько-візантійських дипломатичних стосунках.</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Дуже цікавим, але спірним є повідомлення у "</w:t>
      </w:r>
      <w:proofErr w:type="spellStart"/>
      <w:r w:rsidRPr="00CF5423">
        <w:rPr>
          <w:rFonts w:ascii="Times New Roman" w:hAnsi="Times New Roman" w:cs="Times New Roman"/>
          <w:sz w:val="28"/>
          <w:szCs w:val="28"/>
          <w:lang w:val="uk-UA"/>
        </w:rPr>
        <w:t>Паннонському</w:t>
      </w:r>
      <w:proofErr w:type="spellEnd"/>
      <w:r w:rsidRPr="00CF5423">
        <w:rPr>
          <w:rFonts w:ascii="Times New Roman" w:hAnsi="Times New Roman" w:cs="Times New Roman"/>
          <w:sz w:val="28"/>
          <w:szCs w:val="28"/>
          <w:lang w:val="uk-UA"/>
        </w:rPr>
        <w:t xml:space="preserve"> житії" про </w:t>
      </w:r>
      <w:proofErr w:type="spellStart"/>
      <w:r w:rsidRPr="00CF5423">
        <w:rPr>
          <w:rFonts w:ascii="Times New Roman" w:hAnsi="Times New Roman" w:cs="Times New Roman"/>
          <w:sz w:val="28"/>
          <w:szCs w:val="28"/>
          <w:lang w:val="uk-UA"/>
        </w:rPr>
        <w:t>віднайдення</w:t>
      </w:r>
      <w:proofErr w:type="spellEnd"/>
      <w:r w:rsidRPr="00CF5423">
        <w:rPr>
          <w:rFonts w:ascii="Times New Roman" w:hAnsi="Times New Roman" w:cs="Times New Roman"/>
          <w:sz w:val="28"/>
          <w:szCs w:val="28"/>
          <w:lang w:val="uk-UA"/>
        </w:rPr>
        <w:t xml:space="preserve"> Костянтином у Херсонесі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під час місії до хазар Євангелія і Псалтиря, писаних руськими письменами.  Висувалися гіпотези про те, що це була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пізніша вставка в текст житія, проте аналіз усіх 23 списків</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 житія це спростував. Багато вчених піддавали сумніву достовірність назви “руський”, називаючи цим терміном</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скандинавські руна, занесені східним слов'янам варягами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племені "Русь" (П. Шафарик, П. Фортунатов), або готські ("прусські", "</w:t>
      </w:r>
      <w:proofErr w:type="spellStart"/>
      <w:r w:rsidRPr="00CF5423">
        <w:rPr>
          <w:rFonts w:ascii="Times New Roman" w:hAnsi="Times New Roman" w:cs="Times New Roman"/>
          <w:sz w:val="28"/>
          <w:szCs w:val="28"/>
          <w:lang w:val="uk-UA"/>
        </w:rPr>
        <w:t>фрушські</w:t>
      </w:r>
      <w:proofErr w:type="spellEnd"/>
      <w:r w:rsidRPr="00CF5423">
        <w:rPr>
          <w:rFonts w:ascii="Times New Roman" w:hAnsi="Times New Roman" w:cs="Times New Roman"/>
          <w:sz w:val="28"/>
          <w:szCs w:val="28"/>
          <w:lang w:val="uk-UA"/>
        </w:rPr>
        <w:t xml:space="preserve">") (П. Лавров), чи навіть самаритянські руна                 (І. </w:t>
      </w:r>
      <w:proofErr w:type="spellStart"/>
      <w:r w:rsidRPr="00CF5423">
        <w:rPr>
          <w:rFonts w:ascii="Times New Roman" w:hAnsi="Times New Roman" w:cs="Times New Roman"/>
          <w:sz w:val="28"/>
          <w:szCs w:val="28"/>
          <w:lang w:val="uk-UA"/>
        </w:rPr>
        <w:t>Гошев</w:t>
      </w:r>
      <w:proofErr w:type="spellEnd"/>
      <w:r w:rsidRPr="00CF5423">
        <w:rPr>
          <w:rFonts w:ascii="Times New Roman" w:hAnsi="Times New Roman" w:cs="Times New Roman"/>
          <w:sz w:val="28"/>
          <w:szCs w:val="28"/>
          <w:lang w:val="uk-UA"/>
        </w:rPr>
        <w:t xml:space="preserve">). М. Толстой з абсолютною переконаністю називає це метатезою літер </w:t>
      </w:r>
      <w:r w:rsidRPr="00CF5423">
        <w:rPr>
          <w:rFonts w:ascii="Times New Roman" w:hAnsi="Times New Roman" w:cs="Times New Roman"/>
          <w:b/>
          <w:sz w:val="28"/>
          <w:szCs w:val="28"/>
          <w:lang w:val="uk-UA"/>
        </w:rPr>
        <w:t>р</w:t>
      </w:r>
      <w:r w:rsidRPr="00CF5423">
        <w:rPr>
          <w:rFonts w:ascii="Times New Roman" w:hAnsi="Times New Roman" w:cs="Times New Roman"/>
          <w:sz w:val="28"/>
          <w:szCs w:val="28"/>
          <w:lang w:val="uk-UA"/>
        </w:rPr>
        <w:t xml:space="preserve"> та </w:t>
      </w:r>
      <w:r w:rsidRPr="00CF5423">
        <w:rPr>
          <w:rFonts w:ascii="Times New Roman" w:hAnsi="Times New Roman" w:cs="Times New Roman"/>
          <w:b/>
          <w:sz w:val="28"/>
          <w:szCs w:val="28"/>
          <w:lang w:val="uk-UA"/>
        </w:rPr>
        <w:t>с</w:t>
      </w:r>
      <w:r w:rsidRPr="00CF5423">
        <w:rPr>
          <w:rFonts w:ascii="Times New Roman" w:hAnsi="Times New Roman" w:cs="Times New Roman"/>
          <w:sz w:val="28"/>
          <w:szCs w:val="28"/>
          <w:lang w:val="uk-UA"/>
        </w:rPr>
        <w:t xml:space="preserve"> у первинному "</w:t>
      </w:r>
      <w:proofErr w:type="spellStart"/>
      <w:r w:rsidRPr="00CF5423">
        <w:rPr>
          <w:rFonts w:ascii="Times New Roman" w:hAnsi="Times New Roman" w:cs="Times New Roman"/>
          <w:sz w:val="28"/>
          <w:szCs w:val="28"/>
          <w:lang w:val="uk-UA"/>
        </w:rPr>
        <w:t>соурсьскими</w:t>
      </w:r>
      <w:proofErr w:type="spellEnd"/>
      <w:r w:rsidRPr="00CF5423">
        <w:rPr>
          <w:rFonts w:ascii="Times New Roman" w:hAnsi="Times New Roman" w:cs="Times New Roman"/>
          <w:sz w:val="28"/>
          <w:szCs w:val="28"/>
          <w:lang w:val="uk-UA"/>
        </w:rPr>
        <w:t xml:space="preserve">", тобто “сірійськими", що намагалися аргументувати ще А. </w:t>
      </w:r>
      <w:proofErr w:type="spellStart"/>
      <w:r w:rsidRPr="00CF5423">
        <w:rPr>
          <w:rFonts w:ascii="Times New Roman" w:hAnsi="Times New Roman" w:cs="Times New Roman"/>
          <w:sz w:val="28"/>
          <w:szCs w:val="28"/>
          <w:lang w:val="uk-UA"/>
        </w:rPr>
        <w:t>Вайан</w:t>
      </w:r>
      <w:proofErr w:type="spellEnd"/>
      <w:r w:rsidRPr="00CF5423">
        <w:rPr>
          <w:rFonts w:ascii="Times New Roman" w:hAnsi="Times New Roman" w:cs="Times New Roman"/>
          <w:sz w:val="28"/>
          <w:szCs w:val="28"/>
          <w:lang w:val="uk-UA"/>
        </w:rPr>
        <w:t>, Р. Якобсон. Однак у "Житії" наводиться точний перелік мов, якими володів Костянтин, 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серед яких не було сірійської. Отже, він не зміг би так</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швидко оволодіти цією азбукою і прочитати ці книжки.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Та й сама поява сірійських книг у Херсонесі видається</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маловірогідною, адже </w:t>
      </w:r>
      <w:proofErr w:type="spellStart"/>
      <w:r w:rsidRPr="00CF5423">
        <w:rPr>
          <w:rFonts w:ascii="Times New Roman" w:hAnsi="Times New Roman" w:cs="Times New Roman"/>
          <w:sz w:val="28"/>
          <w:szCs w:val="28"/>
          <w:lang w:val="uk-UA"/>
        </w:rPr>
        <w:t>Сірія</w:t>
      </w:r>
      <w:proofErr w:type="spellEnd"/>
      <w:r w:rsidRPr="00CF5423">
        <w:rPr>
          <w:rFonts w:ascii="Times New Roman" w:hAnsi="Times New Roman" w:cs="Times New Roman"/>
          <w:sz w:val="28"/>
          <w:szCs w:val="28"/>
          <w:lang w:val="uk-UA"/>
        </w:rPr>
        <w:t xml:space="preserve"> знаходилася далеко від Херсонеса, крім того, вона ще в VII ст. була завойована ара¬</w:t>
      </w:r>
      <w:r w:rsidRPr="00CF5423">
        <w:rPr>
          <w:rFonts w:ascii="Times New Roman" w:eastAsia="MS Mincho" w:hAnsi="MS Mincho" w:cs="Times New Roman"/>
          <w:sz w:val="28"/>
          <w:szCs w:val="28"/>
          <w:lang w:val="uk-UA"/>
        </w:rPr>
        <w:t> </w:t>
      </w:r>
      <w:proofErr w:type="spellStart"/>
      <w:r w:rsidRPr="00CF5423">
        <w:rPr>
          <w:rFonts w:ascii="Times New Roman" w:hAnsi="Times New Roman" w:cs="Times New Roman"/>
          <w:sz w:val="28"/>
          <w:szCs w:val="28"/>
          <w:lang w:val="uk-UA"/>
        </w:rPr>
        <w:t>бами</w:t>
      </w:r>
      <w:proofErr w:type="spellEnd"/>
      <w:r w:rsidRPr="00CF5423">
        <w:rPr>
          <w:rFonts w:ascii="Times New Roman" w:hAnsi="Times New Roman" w:cs="Times New Roman"/>
          <w:sz w:val="28"/>
          <w:szCs w:val="28"/>
          <w:lang w:val="uk-UA"/>
        </w:rPr>
        <w:t>, які нав'язали мусульманську релігію і арабське письмо. Найбільш імовірною видається гіпотеза,  висунута   І.</w:t>
      </w:r>
      <w:r w:rsidRPr="00CF5423">
        <w:rPr>
          <w:rFonts w:ascii="Times New Roman" w:hAnsi="Times New Roman" w:cs="Times New Roman"/>
          <w:sz w:val="28"/>
          <w:szCs w:val="28"/>
          <w:lang w:val="uk-UA"/>
        </w:rPr>
        <w:tab/>
        <w:t>Срезневським і підтримана І. Огієнком, згідно з якою</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книги, знайдені у Херсонесі, писані руською мовою протокириличним письмом. Підтвердженням цього може бути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той факт, що у приписці XIV ст., зробленій у </w:t>
      </w:r>
      <w:proofErr w:type="spellStart"/>
      <w:r w:rsidRPr="00CF5423">
        <w:rPr>
          <w:rFonts w:ascii="Times New Roman" w:hAnsi="Times New Roman" w:cs="Times New Roman"/>
          <w:sz w:val="28"/>
          <w:szCs w:val="28"/>
          <w:lang w:val="uk-UA"/>
        </w:rPr>
        <w:t>Реймському</w:t>
      </w:r>
      <w:proofErr w:type="spellEnd"/>
      <w:r w:rsidRPr="00CF5423">
        <w:rPr>
          <w:rFonts w:ascii="Times New Roman" w:eastAsia="MS Mincho" w:hAnsi="MS Mincho" w:cs="Times New Roman"/>
          <w:sz w:val="28"/>
          <w:szCs w:val="28"/>
          <w:lang w:val="uk-UA"/>
        </w:rPr>
        <w:t> </w:t>
      </w:r>
      <w:proofErr w:type="spellStart"/>
      <w:r w:rsidRPr="00CF5423">
        <w:rPr>
          <w:rFonts w:ascii="Times New Roman" w:hAnsi="Times New Roman" w:cs="Times New Roman"/>
          <w:sz w:val="28"/>
          <w:szCs w:val="28"/>
          <w:lang w:val="uk-UA"/>
        </w:rPr>
        <w:t>євангелії</w:t>
      </w:r>
      <w:proofErr w:type="spellEnd"/>
      <w:r w:rsidRPr="00CF5423">
        <w:rPr>
          <w:rFonts w:ascii="Times New Roman" w:hAnsi="Times New Roman" w:cs="Times New Roman"/>
          <w:sz w:val="28"/>
          <w:szCs w:val="28"/>
          <w:lang w:val="uk-UA"/>
        </w:rPr>
        <w:t xml:space="preserve"> першої половини XI ст., кирилична частина тексту називається "</w:t>
      </w:r>
      <w:proofErr w:type="spellStart"/>
      <w:r w:rsidRPr="00CF5423">
        <w:rPr>
          <w:rFonts w:ascii="Times New Roman" w:hAnsi="Times New Roman" w:cs="Times New Roman"/>
          <w:sz w:val="28"/>
          <w:szCs w:val="28"/>
          <w:lang w:val="uk-UA"/>
        </w:rPr>
        <w:t>писмом</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русске</w:t>
      </w:r>
      <w:proofErr w:type="spellEnd"/>
      <w:r w:rsidRPr="00CF5423">
        <w:rPr>
          <w:rFonts w:ascii="Times New Roman" w:hAnsi="Times New Roman" w:cs="Times New Roman"/>
          <w:sz w:val="28"/>
          <w:szCs w:val="28"/>
          <w:lang w:val="uk-UA"/>
        </w:rPr>
        <w:t>", а глаголична — слов’янськими.</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Таким чином, досить ймовірним видається існування</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дохристиянського письма у слов'ян (особливо у східних),</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а також використання слов'янами водночас кількох його</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різновидів і виникнення на грецькій основі </w:t>
      </w:r>
      <w:proofErr w:type="spellStart"/>
      <w:r w:rsidRPr="00CF5423">
        <w:rPr>
          <w:rFonts w:ascii="Times New Roman" w:hAnsi="Times New Roman" w:cs="Times New Roman"/>
          <w:sz w:val="28"/>
          <w:szCs w:val="28"/>
          <w:lang w:val="uk-UA"/>
        </w:rPr>
        <w:t>протокири</w:t>
      </w:r>
      <w:proofErr w:type="spellEnd"/>
      <w:r w:rsidRPr="00CF5423">
        <w:rPr>
          <w:rFonts w:ascii="Times New Roman" w:hAnsi="Times New Roman" w:cs="Times New Roman"/>
          <w:sz w:val="28"/>
          <w:szCs w:val="28"/>
          <w:lang w:val="uk-UA"/>
        </w:rPr>
        <w:t>-</w:t>
      </w:r>
      <w:r w:rsidRPr="00CF5423">
        <w:rPr>
          <w:rFonts w:ascii="Times New Roman" w:eastAsia="MS Mincho" w:hAnsi="MS Mincho" w:cs="Times New Roman"/>
          <w:sz w:val="28"/>
          <w:szCs w:val="28"/>
          <w:lang w:val="uk-UA"/>
        </w:rPr>
        <w:t> </w:t>
      </w:r>
      <w:proofErr w:type="spellStart"/>
      <w:r w:rsidRPr="00CF5423">
        <w:rPr>
          <w:rFonts w:ascii="Times New Roman" w:hAnsi="Times New Roman" w:cs="Times New Roman"/>
          <w:sz w:val="28"/>
          <w:szCs w:val="28"/>
          <w:lang w:val="uk-UA"/>
        </w:rPr>
        <w:t>личного</w:t>
      </w:r>
      <w:proofErr w:type="spellEnd"/>
      <w:r w:rsidRPr="00CF5423">
        <w:rPr>
          <w:rFonts w:ascii="Times New Roman" w:hAnsi="Times New Roman" w:cs="Times New Roman"/>
          <w:sz w:val="28"/>
          <w:szCs w:val="28"/>
          <w:lang w:val="uk-UA"/>
        </w:rPr>
        <w:t xml:space="preserve"> письма.</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p>
    <w:p w:rsidR="00CF5423" w:rsidRPr="00CF5423" w:rsidRDefault="00CF5423" w:rsidP="00CF5423">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ІІ. ІСТОРІЯ СТВОРЕННЯ ПИСЬМА У СЛОВ’ЯН</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lastRenderedPageBreak/>
        <w:t>Питання історії створення мови слов'ян є проблемою</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не лише і не стільки лінгвістичною, скільки історико-культурною. Це питання, що має більше ніж тисячолітню історію, весь час було об'єктом наукових досліджень і політичних маніпуляцій, визначних відкриттів і різноманітних</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фальсифікацій, копіткої роботи вчених і псевдонаукових</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знахідок.  Проблему створення письма слід розглядати на суспільно-політичному тлі життя тогочасних слов'янських народів та тих причин, які до цього спонукали.  </w:t>
      </w:r>
      <w:proofErr w:type="spellStart"/>
      <w:r w:rsidRPr="00CF5423">
        <w:rPr>
          <w:rFonts w:ascii="Times New Roman" w:hAnsi="Times New Roman" w:cs="Times New Roman"/>
          <w:sz w:val="28"/>
          <w:szCs w:val="28"/>
          <w:lang w:val="uk-UA"/>
        </w:rPr>
        <w:t>IXст</w:t>
      </w:r>
      <w:proofErr w:type="spellEnd"/>
      <w:r w:rsidRPr="00CF5423">
        <w:rPr>
          <w:rFonts w:ascii="Times New Roman" w:hAnsi="Times New Roman" w:cs="Times New Roman"/>
          <w:sz w:val="28"/>
          <w:szCs w:val="28"/>
          <w:lang w:val="uk-UA"/>
        </w:rPr>
        <w:t>. стало одним з найважливіших в історії слов'ян.</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На цей час слов'янські народи поступово звільняються від</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первісного ладу, починають формуватися основні класи 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складатися державність нового феодального суспільства.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Зародки феодальних держав потребували створення цілісної системи управління народом, розширення міжнародних контактів, наявності єдиної релігії. Головними причинами, що спонукали правлячу верхівку слов'янських народів змінити язичництво на християнську релігію, були: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по-перше, необхідність релігії, яка б відповідала потребам</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феодального суспільства, допомагала утримувати в покорі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соціальні низи і, по-друге, для повноправного виходу на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міжнародну арену однією з основних умов була наявність</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всесвітньовідомої релігії. Найпоширенішим у Європі і найближчим до слов'ян було християнство, яке найбільше</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відповідало потребам феодального суспільства. Германські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племена — безпосередні сусіди слов'ян — раніше прийняли християнство, і римська церква вогнем і мечем, спираючись на підтримку німецьких феодалів, поширювала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свій вплив на сусідні народи. При цьому всіляко придушувалися будь-які вияви національної культури, традицій,</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мови. Достойними священного письма вважали лише три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мови, якими Понтій Пілат наказав</w:t>
      </w:r>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зробити напис на хресті,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що на ньому було розіп'ято Ісуса: латинську, грецьку,</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єврейську. Уся відправа у західноєвропейських церквах</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проводилося чужою для народів латинською мовою. У країни, які приймали християнство від Риму, зразу ж</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посунула лавина німецько-католицьких прелатів 1 абатів.</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Церкви і монастирі захоплювали величезні помістя, обкладали населення обов'язковим десятинним податком та іншими поборами. Слідом за церковниками з'являлися німецькі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князі, які, підтримувані духовенством, завершували економічну і політичну кабалу спільно завойованих земель.</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lastRenderedPageBreak/>
        <w:t>Іншим центром християнства була Візантія, яка, на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відміну від Риму, краще зберегла традиції античної культури, науки, освіченості. Крім того, Візантійська імперія та церква, що постійно ворогували з римською, проводили гнучкішу політику щодо інших народів. Так, </w:t>
      </w:r>
      <w:proofErr w:type="spellStart"/>
      <w:r w:rsidRPr="00CF5423">
        <w:rPr>
          <w:rFonts w:ascii="Times New Roman" w:hAnsi="Times New Roman" w:cs="Times New Roman"/>
          <w:sz w:val="28"/>
          <w:szCs w:val="28"/>
          <w:lang w:val="uk-UA"/>
        </w:rPr>
        <w:t>візаіггійські</w:t>
      </w:r>
      <w:proofErr w:type="spellEnd"/>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імператори дозволяли слов'янським племенам заселяти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землі імперії; залучали слов'янських воїнів до своєї армії,</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навіть допускали слов'янську знать до участі в державному управлінні. Свою релігію візантійське духовенство поширювало обережно, поступово і ненасильницькими методами. На освячених землях воно не збирало обов'язкового десятинного податку, а існувало переважно за рахунок добровільних подаянь прочан. Найважливішим було</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те, що східнохристиянська церква досить довго не забороняла проведення священного обряду рідною мовою, навіть</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не заперечувала існування власного письма та переклади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ним богослужебних книг. Зважаючи на це, слов'янська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верхівка більше тяжіла до Візантії, ніж до Риму, тим більше,</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що це підкріплювалося значними політичними інтересами. Слов'янські князі також мали на меті заручитися</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підтримкою могутньої Візантійської імперії у боротьбі</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проти німецької експансії. Близько 830 р. моравські племена об'єдналися у </w:t>
      </w:r>
      <w:proofErr w:type="spellStart"/>
      <w:r w:rsidRPr="00CF5423">
        <w:rPr>
          <w:rFonts w:ascii="Times New Roman" w:hAnsi="Times New Roman" w:cs="Times New Roman"/>
          <w:sz w:val="28"/>
          <w:szCs w:val="28"/>
          <w:lang w:val="uk-UA"/>
        </w:rPr>
        <w:t>Великоморавську</w:t>
      </w:r>
      <w:proofErr w:type="spellEnd"/>
      <w:r w:rsidRPr="00CF5423">
        <w:rPr>
          <w:rFonts w:ascii="Times New Roman" w:hAnsi="Times New Roman" w:cs="Times New Roman"/>
          <w:sz w:val="28"/>
          <w:szCs w:val="28"/>
          <w:lang w:val="uk-UA"/>
        </w:rPr>
        <w:t xml:space="preserve"> державу з столицею </w:t>
      </w:r>
      <w:proofErr w:type="spellStart"/>
      <w:r w:rsidRPr="00CF5423">
        <w:rPr>
          <w:rFonts w:ascii="Times New Roman" w:hAnsi="Times New Roman" w:cs="Times New Roman"/>
          <w:sz w:val="28"/>
          <w:szCs w:val="28"/>
          <w:lang w:val="uk-UA"/>
        </w:rPr>
        <w:t>Велеград</w:t>
      </w:r>
      <w:proofErr w:type="spellEnd"/>
      <w:r w:rsidRPr="00CF5423">
        <w:rPr>
          <w:rFonts w:ascii="Times New Roman" w:hAnsi="Times New Roman" w:cs="Times New Roman"/>
          <w:sz w:val="28"/>
          <w:szCs w:val="28"/>
          <w:lang w:val="uk-UA"/>
        </w:rPr>
        <w:t>. У 846 р. моравський князь Ростислав прийняв християнство від Риму.</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Приблизно тоді ж відбулося і хрещення словаків. На той</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час</w:t>
      </w:r>
      <w:r w:rsidRPr="00CF5423">
        <w:rPr>
          <w:rFonts w:ascii="Times New Roman" w:hAnsi="Times New Roman" w:cs="Times New Roman"/>
          <w:b/>
          <w:sz w:val="28"/>
          <w:szCs w:val="28"/>
          <w:lang w:val="uk-UA"/>
        </w:rPr>
        <w:t xml:space="preserve"> </w:t>
      </w:r>
      <w:r w:rsidRPr="00CF5423">
        <w:rPr>
          <w:rFonts w:ascii="Times New Roman" w:hAnsi="Times New Roman" w:cs="Times New Roman"/>
          <w:sz w:val="28"/>
          <w:szCs w:val="28"/>
          <w:lang w:val="uk-UA"/>
        </w:rPr>
        <w:t>Моравія була великою і сильною державою з феодальним ладом. Зміцнення Моравії і незалежна політика Ростислава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дратували короля Людовика Німецького, який спробував</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підкорити п силою. Проте Ростислав зумів відбити усі напади і розширити межі своєї держави. Тоді Людовик схилив на свій бік болгарського князя Бориса, і разом вони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вторглися у Моравію. Важливо відзначити, що на цю війну</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благословив Людовика папа римський Микола І. Щоб розбити цей союз і заручитися підтримкою могутньої Візантії,</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Ростислав посилає місію до візантійського імператора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Михайла III. Він просить прислати місіонерів для вихрещення Моравії. Боротьба римської і візантійської церков за вплив на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південних і західних слов'ян на той час набула такої гостроти, що римський папа Микола І публічно прокляв візантійського патріарха Фотія. Особливо яскраво ця боротьба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виявилася у Болгарії, яка прийняла християнство у 865 р.</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 xml:space="preserve">від Візантії. Проте у 866 р. князь Борис спокусився посулами Риму і порвав з візантійською церквою, </w:t>
      </w:r>
      <w:r w:rsidRPr="00CF5423">
        <w:rPr>
          <w:rFonts w:ascii="Times New Roman" w:hAnsi="Times New Roman" w:cs="Times New Roman"/>
          <w:sz w:val="28"/>
          <w:szCs w:val="28"/>
          <w:lang w:val="uk-UA"/>
        </w:rPr>
        <w:lastRenderedPageBreak/>
        <w:t>запросивши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римських священиків. Через 4 роки, розчарувавшись у</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діяльності римської церкви, Борис знову повертається</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у лоно візантійської церкви.  Моравія була далі від Візантії, ніж Болгарія, маючи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безпосередніми сусідами німецькі племена. Тим важливішим для Візантії було поширити свій вплив на захід, а</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Фотію помститися папі Миколі. Це й зумовило теплий</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прийом моравської місії імператором Михайлом III і патріархом Фотієм. Очолити місію доручили братам Костянтину і Мефодію. Це було викликано тим, що Костянтин мав значний</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досвід місіонерської діяльності, зарекомендував себе блискучим дипломатом, а Мефодій виявив неабиякі організаторські здібності. Крім того, обидва брати добре володіли</w:t>
      </w:r>
      <w:r w:rsidRPr="00CF5423">
        <w:rPr>
          <w:rFonts w:ascii="Times New Roman" w:eastAsia="MS Mincho" w:hAnsi="MS Mincho" w:cs="Times New Roman"/>
          <w:sz w:val="28"/>
          <w:szCs w:val="28"/>
          <w:lang w:val="uk-UA"/>
        </w:rPr>
        <w:t> </w:t>
      </w:r>
      <w:r w:rsidRPr="00CF5423">
        <w:rPr>
          <w:rFonts w:ascii="Times New Roman" w:hAnsi="Times New Roman" w:cs="Times New Roman"/>
          <w:sz w:val="28"/>
          <w:szCs w:val="28"/>
          <w:lang w:val="uk-UA"/>
        </w:rPr>
        <w:t>слов'янською мовою.</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p>
    <w:p w:rsidR="00CF5423" w:rsidRPr="00CF5423" w:rsidRDefault="00CF5423" w:rsidP="00CF5423">
      <w:pPr>
        <w:spacing w:after="0" w:line="240" w:lineRule="auto"/>
        <w:ind w:firstLine="708"/>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ІІІ. ЖИТТЯ І ДІЯЛЬНІСТЬ КОСТЯНТИНА 1 МЕФОДІЯ</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Візантія не залишила жодних офіційних відомостей про діяльність Костянтина і Мефодія, документальні свідчення зберіг пише Рим; це послання (булли) папи Іоанна </w:t>
      </w:r>
      <w:r w:rsidRPr="00CF5423">
        <w:rPr>
          <w:rFonts w:ascii="Times New Roman" w:hAnsi="Times New Roman" w:cs="Times New Roman"/>
          <w:sz w:val="28"/>
          <w:szCs w:val="28"/>
        </w:rPr>
        <w:t>VIII</w:t>
      </w:r>
      <w:r w:rsidRPr="00CF5423">
        <w:rPr>
          <w:rFonts w:ascii="Times New Roman" w:hAnsi="Times New Roman" w:cs="Times New Roman"/>
          <w:sz w:val="28"/>
          <w:szCs w:val="28"/>
          <w:lang w:val="uk-UA"/>
        </w:rPr>
        <w:t>, листи німецького духовенства та листи Анастасія Бібліотекаря,  який особисто знав братів. Дивним видається те, що візантійські літописці замовчують діяльність Костянтина і Мефодія, проте це пояснюється тим, що місія "</w:t>
      </w:r>
      <w:proofErr w:type="spellStart"/>
      <w:r w:rsidRPr="00CF5423">
        <w:rPr>
          <w:rFonts w:ascii="Times New Roman" w:hAnsi="Times New Roman" w:cs="Times New Roman"/>
          <w:sz w:val="28"/>
          <w:szCs w:val="28"/>
          <w:lang w:val="uk-UA"/>
        </w:rPr>
        <w:t>солунських</w:t>
      </w:r>
      <w:proofErr w:type="spellEnd"/>
      <w:r w:rsidRPr="00CF5423">
        <w:rPr>
          <w:rFonts w:ascii="Times New Roman" w:hAnsi="Times New Roman" w:cs="Times New Roman"/>
          <w:sz w:val="28"/>
          <w:szCs w:val="28"/>
          <w:lang w:val="uk-UA"/>
        </w:rPr>
        <w:t xml:space="preserve"> братів" мала велике історичне значення для слов'янського світу, а не для відстоювання інтересів Візантії. Офіційна Візантія, відрядивши місію, перестає цікавитися роботою слов'янських просвітителів, не підтримує з ними ніяких зв'язків. Головними джерелами для вивчення життєвого і творчого шляху братів с "житія" — літературні твори про діяльність Костянтина і Мефодія, які було написано на початковому етапі формування старослов'янської мови. </w:t>
      </w:r>
      <w:proofErr w:type="spellStart"/>
      <w:r w:rsidRPr="00CF5423">
        <w:rPr>
          <w:rFonts w:ascii="Times New Roman" w:hAnsi="Times New Roman" w:cs="Times New Roman"/>
          <w:sz w:val="28"/>
          <w:szCs w:val="28"/>
        </w:rPr>
        <w:t>Списків</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w:t>
      </w:r>
      <w:proofErr w:type="spellStart"/>
      <w:r w:rsidRPr="00CF5423">
        <w:rPr>
          <w:rFonts w:ascii="Times New Roman" w:hAnsi="Times New Roman" w:cs="Times New Roman"/>
          <w:sz w:val="28"/>
          <w:szCs w:val="28"/>
        </w:rPr>
        <w:t>Житія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Кирила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налічується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більше</w:t>
      </w:r>
      <w:proofErr w:type="spellEnd"/>
      <w:r w:rsidRPr="00CF5423">
        <w:rPr>
          <w:rFonts w:ascii="Times New Roman" w:hAnsi="Times New Roman" w:cs="Times New Roman"/>
          <w:sz w:val="28"/>
          <w:szCs w:val="28"/>
        </w:rPr>
        <w:t xml:space="preserve"> трьох </w:t>
      </w:r>
      <w:proofErr w:type="spellStart"/>
      <w:r w:rsidRPr="00CF5423">
        <w:rPr>
          <w:rFonts w:ascii="Times New Roman" w:hAnsi="Times New Roman" w:cs="Times New Roman"/>
          <w:sz w:val="28"/>
          <w:szCs w:val="28"/>
        </w:rPr>
        <w:t>десятків</w:t>
      </w:r>
      <w:proofErr w:type="spellEnd"/>
      <w:r w:rsidRPr="00CF5423">
        <w:rPr>
          <w:rFonts w:ascii="Times New Roman" w:hAnsi="Times New Roman" w:cs="Times New Roman"/>
          <w:sz w:val="28"/>
          <w:szCs w:val="28"/>
        </w:rPr>
        <w:t>, а</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w:t>
      </w:r>
      <w:proofErr w:type="spellStart"/>
      <w:r w:rsidRPr="00CF5423">
        <w:rPr>
          <w:rFonts w:ascii="Times New Roman" w:hAnsi="Times New Roman" w:cs="Times New Roman"/>
          <w:sz w:val="28"/>
          <w:szCs w:val="28"/>
        </w:rPr>
        <w:t>Житія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вісім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називаються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Паннонськими</w:t>
      </w:r>
      <w:proofErr w:type="spellEnd"/>
      <w:r w:rsidRPr="00CF5423">
        <w:rPr>
          <w:rFonts w:ascii="Times New Roman" w:hAnsi="Times New Roman" w:cs="Times New Roman"/>
          <w:sz w:val="28"/>
          <w:szCs w:val="28"/>
        </w:rPr>
        <w:t xml:space="preserve">" тому, що О. </w:t>
      </w:r>
      <w:proofErr w:type="spellStart"/>
      <w:r w:rsidRPr="00CF5423">
        <w:rPr>
          <w:rFonts w:ascii="Times New Roman" w:hAnsi="Times New Roman" w:cs="Times New Roman"/>
          <w:sz w:val="28"/>
          <w:szCs w:val="28"/>
        </w:rPr>
        <w:t>Горський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відкрив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вважав</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що вони </w:t>
      </w:r>
      <w:proofErr w:type="spellStart"/>
      <w:r w:rsidRPr="00CF5423">
        <w:rPr>
          <w:rFonts w:ascii="Times New Roman" w:hAnsi="Times New Roman" w:cs="Times New Roman"/>
          <w:sz w:val="28"/>
          <w:szCs w:val="28"/>
        </w:rPr>
        <w:t>написані</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Паннонії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хоча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інші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вчені</w:t>
      </w:r>
      <w:proofErr w:type="spellEnd"/>
      <w:r w:rsidRPr="00CF5423">
        <w:rPr>
          <w:rFonts w:ascii="Times New Roman" w:hAnsi="Times New Roman" w:cs="Times New Roman"/>
          <w:sz w:val="28"/>
          <w:szCs w:val="28"/>
        </w:rPr>
        <w:t xml:space="preserve"> цього не</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підтверджують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Серед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дослідників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немає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єдиної</w:t>
      </w:r>
      <w:proofErr w:type="spellEnd"/>
      <w:r w:rsidRPr="00CF5423">
        <w:rPr>
          <w:rFonts w:ascii="Times New Roman" w:hAnsi="Times New Roman" w:cs="Times New Roman"/>
          <w:sz w:val="28"/>
          <w:szCs w:val="28"/>
        </w:rPr>
        <w:t xml:space="preserve"> думки</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щодо</w:t>
      </w:r>
      <w:proofErr w:type="spellEnd"/>
      <w:r w:rsidRPr="00CF5423">
        <w:rPr>
          <w:rFonts w:ascii="Times New Roman" w:hAnsi="Times New Roman" w:cs="Times New Roman"/>
          <w:sz w:val="28"/>
          <w:szCs w:val="28"/>
        </w:rPr>
        <w:t xml:space="preserve"> авторства </w:t>
      </w:r>
      <w:proofErr w:type="spellStart"/>
      <w:r w:rsidRPr="00CF5423">
        <w:rPr>
          <w:rFonts w:ascii="Times New Roman" w:hAnsi="Times New Roman" w:cs="Times New Roman"/>
          <w:sz w:val="28"/>
          <w:szCs w:val="28"/>
        </w:rPr>
        <w:t>житій</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Ундольський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вважав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автором</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Климента — </w:t>
      </w:r>
      <w:proofErr w:type="spellStart"/>
      <w:r w:rsidRPr="00CF5423">
        <w:rPr>
          <w:rFonts w:ascii="Times New Roman" w:hAnsi="Times New Roman" w:cs="Times New Roman"/>
          <w:sz w:val="28"/>
          <w:szCs w:val="28"/>
        </w:rPr>
        <w:t>одіюго</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учнів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й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П. </w:t>
      </w:r>
      <w:proofErr w:type="spellStart"/>
      <w:r w:rsidRPr="00CF5423">
        <w:rPr>
          <w:rFonts w:ascii="Times New Roman" w:hAnsi="Times New Roman" w:cs="Times New Roman"/>
          <w:sz w:val="28"/>
          <w:szCs w:val="28"/>
        </w:rPr>
        <w:t>Шафарик</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Кирила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приписував</w:t>
      </w:r>
      <w:proofErr w:type="spellEnd"/>
      <w:r w:rsidRPr="00CF5423">
        <w:rPr>
          <w:rFonts w:ascii="Times New Roman" w:hAnsi="Times New Roman" w:cs="Times New Roman"/>
          <w:sz w:val="28"/>
          <w:szCs w:val="28"/>
        </w:rPr>
        <w:t xml:space="preserve"> Клименту, а "</w:t>
      </w:r>
      <w:proofErr w:type="spellStart"/>
      <w:r w:rsidRPr="00CF5423">
        <w:rPr>
          <w:rFonts w:ascii="Times New Roman" w:hAnsi="Times New Roman" w:cs="Times New Roman"/>
          <w:sz w:val="28"/>
          <w:szCs w:val="28"/>
        </w:rPr>
        <w:t>Житія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Гораздові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учню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Мефодія.Костянтин</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народилися</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грецькому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місті</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Солунь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Фессалоніки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Салоніки</w:t>
      </w:r>
      <w:proofErr w:type="spellEnd"/>
      <w:r w:rsidRPr="00CF5423">
        <w:rPr>
          <w:rFonts w:ascii="Times New Roman" w:hAnsi="Times New Roman" w:cs="Times New Roman"/>
          <w:sz w:val="28"/>
          <w:szCs w:val="28"/>
        </w:rPr>
        <w:t xml:space="preserve">) — великому портовому' </w:t>
      </w:r>
      <w:proofErr w:type="spellStart"/>
      <w:r w:rsidRPr="00CF5423">
        <w:rPr>
          <w:rFonts w:ascii="Times New Roman" w:hAnsi="Times New Roman" w:cs="Times New Roman"/>
          <w:sz w:val="28"/>
          <w:szCs w:val="28"/>
        </w:rPr>
        <w:t>Анастасій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Бібліотекар</w:t>
      </w:r>
      <w:proofErr w:type="spellEnd"/>
      <w:r w:rsidRPr="00CF5423">
        <w:rPr>
          <w:rFonts w:ascii="Times New Roman" w:hAnsi="Times New Roman" w:cs="Times New Roman"/>
          <w:sz w:val="28"/>
          <w:szCs w:val="28"/>
        </w:rPr>
        <w:t xml:space="preserve"> (800—880 </w:t>
      </w:r>
      <w:proofErr w:type="spellStart"/>
      <w:r w:rsidRPr="00CF5423">
        <w:rPr>
          <w:rFonts w:ascii="Times New Roman" w:hAnsi="Times New Roman" w:cs="Times New Roman"/>
          <w:sz w:val="28"/>
          <w:szCs w:val="28"/>
        </w:rPr>
        <w:t>рр</w:t>
      </w:r>
      <w:proofErr w:type="spellEnd"/>
      <w:r w:rsidRPr="00CF5423">
        <w:rPr>
          <w:rFonts w:ascii="Times New Roman" w:hAnsi="Times New Roman" w:cs="Times New Roman"/>
          <w:sz w:val="28"/>
          <w:szCs w:val="28"/>
        </w:rPr>
        <w:t xml:space="preserve">.) — один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найосвіченіших</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діячів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свого</w:t>
      </w:r>
      <w:proofErr w:type="spellEnd"/>
      <w:r w:rsidRPr="00CF5423">
        <w:rPr>
          <w:rFonts w:ascii="Times New Roman" w:hAnsi="Times New Roman" w:cs="Times New Roman"/>
          <w:sz w:val="28"/>
          <w:szCs w:val="28"/>
        </w:rPr>
        <w:t xml:space="preserve"> часу, </w:t>
      </w:r>
      <w:proofErr w:type="spellStart"/>
      <w:r w:rsidRPr="00CF5423">
        <w:rPr>
          <w:rFonts w:ascii="Times New Roman" w:hAnsi="Times New Roman" w:cs="Times New Roman"/>
          <w:sz w:val="28"/>
          <w:szCs w:val="28"/>
        </w:rPr>
        <w:t>який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відігравав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значну</w:t>
      </w:r>
      <w:proofErr w:type="spellEnd"/>
      <w:r w:rsidRPr="00CF5423">
        <w:rPr>
          <w:rFonts w:ascii="Times New Roman" w:hAnsi="Times New Roman" w:cs="Times New Roman"/>
          <w:sz w:val="28"/>
          <w:szCs w:val="28"/>
        </w:rPr>
        <w:t xml:space="preserve"> роль у </w:t>
      </w:r>
      <w:proofErr w:type="spellStart"/>
      <w:r w:rsidRPr="00CF5423">
        <w:rPr>
          <w:rFonts w:ascii="Times New Roman" w:hAnsi="Times New Roman" w:cs="Times New Roman"/>
          <w:sz w:val="28"/>
          <w:szCs w:val="28"/>
        </w:rPr>
        <w:t>політичному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житті</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Риму </w:t>
      </w:r>
      <w:proofErr w:type="spellStart"/>
      <w:r w:rsidRPr="00CF5423">
        <w:rPr>
          <w:rFonts w:ascii="Times New Roman" w:hAnsi="Times New Roman" w:cs="Times New Roman"/>
          <w:sz w:val="28"/>
          <w:szCs w:val="28"/>
        </w:rPr>
        <w:t>середини</w:t>
      </w:r>
      <w:proofErr w:type="spellEnd"/>
      <w:r w:rsidRPr="00CF5423">
        <w:rPr>
          <w:rFonts w:ascii="Times New Roman" w:hAnsi="Times New Roman" w:cs="Times New Roman"/>
          <w:sz w:val="28"/>
          <w:szCs w:val="28"/>
        </w:rPr>
        <w:t xml:space="preserve"> IX ст. Під час </w:t>
      </w:r>
      <w:proofErr w:type="spellStart"/>
      <w:r w:rsidRPr="00CF5423">
        <w:rPr>
          <w:rFonts w:ascii="Times New Roman" w:hAnsi="Times New Roman" w:cs="Times New Roman"/>
          <w:sz w:val="28"/>
          <w:szCs w:val="28"/>
        </w:rPr>
        <w:t>перебування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солунських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Римі</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зблизився</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Костянтином</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Населення міста складали </w:t>
      </w:r>
      <w:proofErr w:type="spellStart"/>
      <w:r w:rsidRPr="00CF5423">
        <w:rPr>
          <w:rFonts w:ascii="Times New Roman" w:hAnsi="Times New Roman" w:cs="Times New Roman"/>
          <w:sz w:val="28"/>
          <w:szCs w:val="28"/>
        </w:rPr>
        <w:t>переважно</w:t>
      </w:r>
      <w:proofErr w:type="spellEnd"/>
      <w:r w:rsidRPr="00CF5423">
        <w:rPr>
          <w:rFonts w:ascii="Times New Roman" w:hAnsi="Times New Roman" w:cs="Times New Roman"/>
          <w:sz w:val="28"/>
          <w:szCs w:val="28"/>
        </w:rPr>
        <w:t xml:space="preserve"> греки 1 </w:t>
      </w:r>
      <w:proofErr w:type="spellStart"/>
      <w:r w:rsidRPr="00CF5423">
        <w:rPr>
          <w:rFonts w:ascii="Times New Roman" w:hAnsi="Times New Roman" w:cs="Times New Roman"/>
          <w:sz w:val="28"/>
          <w:szCs w:val="28"/>
        </w:rPr>
        <w:t>слов'яни</w:t>
      </w:r>
      <w:proofErr w:type="spellEnd"/>
      <w:r w:rsidRPr="00CF5423">
        <w:rPr>
          <w:rFonts w:ascii="Times New Roman" w:hAnsi="Times New Roman" w:cs="Times New Roman"/>
          <w:sz w:val="28"/>
          <w:szCs w:val="28"/>
        </w:rPr>
        <w:t xml:space="preserve">, тому </w:t>
      </w:r>
      <w:proofErr w:type="spellStart"/>
      <w:r w:rsidRPr="00CF5423">
        <w:rPr>
          <w:rFonts w:ascii="Times New Roman" w:hAnsi="Times New Roman" w:cs="Times New Roman"/>
          <w:sz w:val="28"/>
          <w:szCs w:val="28"/>
        </w:rPr>
        <w:t>брати</w:t>
      </w:r>
      <w:proofErr w:type="spellEnd"/>
      <w:r w:rsidRPr="00CF5423">
        <w:rPr>
          <w:rFonts w:ascii="Times New Roman" w:hAnsi="Times New Roman" w:cs="Times New Roman"/>
          <w:sz w:val="28"/>
          <w:szCs w:val="28"/>
        </w:rPr>
        <w:t xml:space="preserve"> могли знати</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слов'янську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мову</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дитинства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Цим</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мотивував</w:t>
      </w:r>
      <w:proofErr w:type="spellEnd"/>
      <w:r w:rsidRPr="00CF5423">
        <w:rPr>
          <w:rFonts w:ascii="Times New Roman" w:hAnsi="Times New Roman" w:cs="Times New Roman"/>
          <w:sz w:val="28"/>
          <w:szCs w:val="28"/>
        </w:rPr>
        <w:t xml:space="preserve"> Михайло III</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свій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вибір</w:t>
      </w:r>
      <w:proofErr w:type="spellEnd"/>
      <w:r w:rsidRPr="00CF5423">
        <w:rPr>
          <w:rFonts w:ascii="Times New Roman" w:hAnsi="Times New Roman" w:cs="Times New Roman"/>
          <w:sz w:val="28"/>
          <w:szCs w:val="28"/>
          <w:lang w:val="uk-UA"/>
        </w:rPr>
        <w:t xml:space="preserve">. Національність Костянтина і Мефодія в літописних джерелах прямо не вказується, тому одні дослідники називають їх греками, інші — болгарами. їхній батько, за однією афонською легендою, був болгарином, а </w:t>
      </w:r>
      <w:r w:rsidRPr="00CF5423">
        <w:rPr>
          <w:rFonts w:ascii="Times New Roman" w:hAnsi="Times New Roman" w:cs="Times New Roman"/>
          <w:sz w:val="28"/>
          <w:szCs w:val="28"/>
          <w:lang w:val="uk-UA"/>
        </w:rPr>
        <w:lastRenderedPageBreak/>
        <w:t xml:space="preserve">мати — грекинею. Родина належала до вищих кіл тодішнього суспільства: батько Лев обіймав посаду </w:t>
      </w:r>
      <w:proofErr w:type="spellStart"/>
      <w:r w:rsidRPr="00CF5423">
        <w:rPr>
          <w:rFonts w:ascii="Times New Roman" w:hAnsi="Times New Roman" w:cs="Times New Roman"/>
          <w:sz w:val="28"/>
          <w:szCs w:val="28"/>
          <w:lang w:val="uk-UA"/>
        </w:rPr>
        <w:t>друнгарія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стратига</w:t>
      </w:r>
      <w:proofErr w:type="spellEnd"/>
      <w:r w:rsidRPr="00CF5423">
        <w:rPr>
          <w:rFonts w:ascii="Times New Roman" w:hAnsi="Times New Roman" w:cs="Times New Roman"/>
          <w:sz w:val="28"/>
          <w:szCs w:val="28"/>
          <w:lang w:val="uk-UA"/>
        </w:rPr>
        <w:t xml:space="preserve"> (другої людини у найвищій військовій ієрархії Візантії). </w:t>
      </w:r>
      <w:r w:rsidRPr="00CF5423">
        <w:rPr>
          <w:rFonts w:ascii="Times New Roman" w:hAnsi="Times New Roman" w:cs="Times New Roman"/>
          <w:sz w:val="28"/>
          <w:szCs w:val="28"/>
        </w:rPr>
        <w:t xml:space="preserve">У них було </w:t>
      </w:r>
      <w:proofErr w:type="spellStart"/>
      <w:r w:rsidRPr="00CF5423">
        <w:rPr>
          <w:rFonts w:ascii="Times New Roman" w:hAnsi="Times New Roman" w:cs="Times New Roman"/>
          <w:sz w:val="28"/>
          <w:szCs w:val="28"/>
        </w:rPr>
        <w:t>сім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синів</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найстаршим</w:t>
      </w:r>
      <w:proofErr w:type="spellEnd"/>
      <w:r w:rsidRPr="00CF5423">
        <w:rPr>
          <w:rFonts w:ascii="Times New Roman" w:hAnsi="Times New Roman" w:cs="Times New Roman"/>
          <w:sz w:val="28"/>
          <w:szCs w:val="28"/>
        </w:rPr>
        <w:t xml:space="preserve"> з яких </w:t>
      </w:r>
      <w:proofErr w:type="spellStart"/>
      <w:r w:rsidRPr="00CF5423">
        <w:rPr>
          <w:rFonts w:ascii="Times New Roman" w:hAnsi="Times New Roman" w:cs="Times New Roman"/>
          <w:sz w:val="28"/>
          <w:szCs w:val="28"/>
        </w:rPr>
        <w:t>був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(815—885 </w:t>
      </w:r>
      <w:proofErr w:type="spellStart"/>
      <w:r w:rsidRPr="00CF5423">
        <w:rPr>
          <w:rFonts w:ascii="Times New Roman" w:hAnsi="Times New Roman" w:cs="Times New Roman"/>
          <w:sz w:val="28"/>
          <w:szCs w:val="28"/>
        </w:rPr>
        <w:t>рр</w:t>
      </w:r>
      <w:proofErr w:type="spellEnd"/>
      <w:r w:rsidRPr="00CF5423">
        <w:rPr>
          <w:rFonts w:ascii="Times New Roman" w:hAnsi="Times New Roman" w:cs="Times New Roman"/>
          <w:sz w:val="28"/>
          <w:szCs w:val="28"/>
        </w:rPr>
        <w:t xml:space="preserve">.), а </w:t>
      </w:r>
      <w:proofErr w:type="spellStart"/>
      <w:r w:rsidRPr="00CF5423">
        <w:rPr>
          <w:rFonts w:ascii="Times New Roman" w:hAnsi="Times New Roman" w:cs="Times New Roman"/>
          <w:sz w:val="28"/>
          <w:szCs w:val="28"/>
        </w:rPr>
        <w:t>найменшим</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(827—869 </w:t>
      </w:r>
      <w:proofErr w:type="spellStart"/>
      <w:r w:rsidRPr="00CF5423">
        <w:rPr>
          <w:rFonts w:ascii="Times New Roman" w:hAnsi="Times New Roman" w:cs="Times New Roman"/>
          <w:sz w:val="28"/>
          <w:szCs w:val="28"/>
        </w:rPr>
        <w:t>рр</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вісімнадцятирічному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віці</w:t>
      </w:r>
      <w:proofErr w:type="spellEnd"/>
      <w:r w:rsidRPr="00CF5423">
        <w:rPr>
          <w:rFonts w:ascii="Times New Roman" w:hAnsi="Times New Roman" w:cs="Times New Roman"/>
          <w:sz w:val="28"/>
          <w:szCs w:val="28"/>
        </w:rPr>
        <w:t xml:space="preserve"> у 833 р. почав </w:t>
      </w:r>
      <w:proofErr w:type="spellStart"/>
      <w:r w:rsidRPr="00CF5423">
        <w:rPr>
          <w:rFonts w:ascii="Times New Roman" w:hAnsi="Times New Roman" w:cs="Times New Roman"/>
          <w:sz w:val="28"/>
          <w:szCs w:val="28"/>
        </w:rPr>
        <w:t>військову</w:t>
      </w:r>
      <w:proofErr w:type="spellEnd"/>
      <w:r w:rsidRPr="00CF5423">
        <w:rPr>
          <w:rFonts w:ascii="Times New Roman" w:hAnsi="Times New Roman" w:cs="Times New Roman"/>
          <w:sz w:val="28"/>
          <w:szCs w:val="28"/>
        </w:rPr>
        <w:t xml:space="preserve"> службу в </w:t>
      </w:r>
      <w:proofErr w:type="spellStart"/>
      <w:r w:rsidRPr="00CF5423">
        <w:rPr>
          <w:rFonts w:ascii="Times New Roman" w:hAnsi="Times New Roman" w:cs="Times New Roman"/>
          <w:sz w:val="28"/>
          <w:szCs w:val="28"/>
        </w:rPr>
        <w:t>імператора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Феофіла</w:t>
      </w:r>
      <w:proofErr w:type="spellEnd"/>
      <w:r w:rsidRPr="00CF5423">
        <w:rPr>
          <w:rFonts w:ascii="Times New Roman" w:hAnsi="Times New Roman" w:cs="Times New Roman"/>
          <w:sz w:val="28"/>
          <w:szCs w:val="28"/>
        </w:rPr>
        <w:t xml:space="preserve">, де </w:t>
      </w:r>
      <w:proofErr w:type="spellStart"/>
      <w:r w:rsidRPr="00CF5423">
        <w:rPr>
          <w:rFonts w:ascii="Times New Roman" w:hAnsi="Times New Roman" w:cs="Times New Roman"/>
          <w:sz w:val="28"/>
          <w:szCs w:val="28"/>
        </w:rPr>
        <w:t>виявив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виняткові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здібності</w:t>
      </w:r>
      <w:proofErr w:type="spellEnd"/>
      <w:r w:rsidRPr="00CF5423">
        <w:rPr>
          <w:rFonts w:ascii="Times New Roman" w:hAnsi="Times New Roman" w:cs="Times New Roman"/>
          <w:sz w:val="28"/>
          <w:szCs w:val="28"/>
        </w:rPr>
        <w:t xml:space="preserve">. Коли </w:t>
      </w:r>
      <w:proofErr w:type="spellStart"/>
      <w:r w:rsidRPr="00CF5423">
        <w:rPr>
          <w:rFonts w:ascii="Times New Roman" w:hAnsi="Times New Roman" w:cs="Times New Roman"/>
          <w:sz w:val="28"/>
          <w:szCs w:val="28"/>
        </w:rPr>
        <w:t>йому</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виповнилося</w:t>
      </w:r>
      <w:proofErr w:type="spellEnd"/>
      <w:r w:rsidRPr="00CF5423">
        <w:rPr>
          <w:rFonts w:ascii="Times New Roman" w:hAnsi="Times New Roman" w:cs="Times New Roman"/>
          <w:sz w:val="28"/>
          <w:szCs w:val="28"/>
        </w:rPr>
        <w:t xml:space="preserve"> 20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rPr>
        <w:t xml:space="preserve">, його </w:t>
      </w:r>
      <w:proofErr w:type="spellStart"/>
      <w:r w:rsidRPr="00CF5423">
        <w:rPr>
          <w:rFonts w:ascii="Times New Roman" w:hAnsi="Times New Roman" w:cs="Times New Roman"/>
          <w:sz w:val="28"/>
          <w:szCs w:val="28"/>
        </w:rPr>
        <w:t>призначили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воєводою</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слов'янській</w:t>
      </w:r>
      <w:proofErr w:type="spellEnd"/>
      <w:r w:rsidRPr="00CF5423">
        <w:rPr>
          <w:rFonts w:ascii="Times New Roman" w:hAnsi="Times New Roman" w:cs="Times New Roman"/>
          <w:sz w:val="28"/>
          <w:szCs w:val="28"/>
        </w:rPr>
        <w:t xml:space="preserve"> області. </w:t>
      </w:r>
      <w:proofErr w:type="spellStart"/>
      <w:r w:rsidRPr="00CF5423">
        <w:rPr>
          <w:rFonts w:ascii="Times New Roman" w:hAnsi="Times New Roman" w:cs="Times New Roman"/>
          <w:sz w:val="28"/>
          <w:szCs w:val="28"/>
        </w:rPr>
        <w:t>Обіймаючи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цю</w:t>
      </w:r>
      <w:proofErr w:type="spellEnd"/>
      <w:r w:rsidRPr="00CF5423">
        <w:rPr>
          <w:rFonts w:ascii="Times New Roman" w:hAnsi="Times New Roman" w:cs="Times New Roman"/>
          <w:sz w:val="28"/>
          <w:szCs w:val="28"/>
        </w:rPr>
        <w:t xml:space="preserve"> посаду </w:t>
      </w:r>
      <w:proofErr w:type="spellStart"/>
      <w:r w:rsidRPr="00CF5423">
        <w:rPr>
          <w:rFonts w:ascii="Times New Roman" w:hAnsi="Times New Roman" w:cs="Times New Roman"/>
          <w:sz w:val="28"/>
          <w:szCs w:val="28"/>
        </w:rPr>
        <w:t>близько</w:t>
      </w:r>
      <w:proofErr w:type="spellEnd"/>
      <w:r w:rsidRPr="00CF5423">
        <w:rPr>
          <w:rFonts w:ascii="Times New Roman" w:hAnsi="Times New Roman" w:cs="Times New Roman"/>
          <w:sz w:val="28"/>
          <w:szCs w:val="28"/>
        </w:rPr>
        <w:t xml:space="preserve"> 10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досконало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вивчив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слов'янську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мову</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набув</w:t>
      </w:r>
      <w:proofErr w:type="spellEnd"/>
      <w:r w:rsidRPr="00CF5423">
        <w:rPr>
          <w:rFonts w:ascii="Times New Roman" w:hAnsi="Times New Roman" w:cs="Times New Roman"/>
          <w:sz w:val="28"/>
          <w:szCs w:val="28"/>
        </w:rPr>
        <w:t xml:space="preserve"> великого </w:t>
      </w:r>
      <w:proofErr w:type="spellStart"/>
      <w:r w:rsidRPr="00CF5423">
        <w:rPr>
          <w:rFonts w:ascii="Times New Roman" w:hAnsi="Times New Roman" w:cs="Times New Roman"/>
          <w:sz w:val="28"/>
          <w:szCs w:val="28"/>
        </w:rPr>
        <w:t>життєвого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досвіду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Раптово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залишає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військово-адміністративну</w:t>
      </w:r>
      <w:proofErr w:type="spellEnd"/>
      <w:r w:rsidRPr="00CF5423">
        <w:rPr>
          <w:rFonts w:ascii="Times New Roman" w:hAnsi="Times New Roman" w:cs="Times New Roman"/>
          <w:sz w:val="28"/>
          <w:szCs w:val="28"/>
        </w:rPr>
        <w:t xml:space="preserve"> службу і </w:t>
      </w:r>
      <w:proofErr w:type="spellStart"/>
      <w:r w:rsidRPr="00CF5423">
        <w:rPr>
          <w:rFonts w:ascii="Times New Roman" w:hAnsi="Times New Roman" w:cs="Times New Roman"/>
          <w:sz w:val="28"/>
          <w:szCs w:val="28"/>
        </w:rPr>
        <w:t>згодом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постригається</w:t>
      </w:r>
      <w:proofErr w:type="spellEnd"/>
      <w:r w:rsidRPr="00CF5423">
        <w:rPr>
          <w:rFonts w:ascii="Times New Roman" w:hAnsi="Times New Roman" w:cs="Times New Roman"/>
          <w:sz w:val="28"/>
          <w:szCs w:val="28"/>
        </w:rPr>
        <w:t xml:space="preserve"> в монахи. Ставши настоятелем </w:t>
      </w:r>
      <w:proofErr w:type="spellStart"/>
      <w:r w:rsidRPr="00CF5423">
        <w:rPr>
          <w:rFonts w:ascii="Times New Roman" w:hAnsi="Times New Roman" w:cs="Times New Roman"/>
          <w:sz w:val="28"/>
          <w:szCs w:val="28"/>
        </w:rPr>
        <w:t>невеличкого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монастиря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Поліхрон</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азіатському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березі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Мармурового</w:t>
      </w:r>
      <w:proofErr w:type="spellEnd"/>
      <w:r w:rsidRPr="00CF5423">
        <w:rPr>
          <w:rFonts w:ascii="Times New Roman" w:hAnsi="Times New Roman" w:cs="Times New Roman"/>
          <w:sz w:val="28"/>
          <w:szCs w:val="28"/>
        </w:rPr>
        <w:t xml:space="preserve"> моря біля гори </w:t>
      </w:r>
      <w:proofErr w:type="spellStart"/>
      <w:r w:rsidRPr="00CF5423">
        <w:rPr>
          <w:rFonts w:ascii="Times New Roman" w:hAnsi="Times New Roman" w:cs="Times New Roman"/>
          <w:sz w:val="28"/>
          <w:szCs w:val="28"/>
        </w:rPr>
        <w:t>Олімп</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веде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тихе</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скромне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rPr>
        <w:t xml:space="preserve"> г </w:t>
      </w:r>
      <w:proofErr w:type="spellStart"/>
      <w:r w:rsidRPr="00CF5423">
        <w:rPr>
          <w:rFonts w:ascii="Times New Roman" w:hAnsi="Times New Roman" w:cs="Times New Roman"/>
          <w:sz w:val="28"/>
          <w:szCs w:val="28"/>
        </w:rPr>
        <w:t>заглибившись</w:t>
      </w:r>
      <w:proofErr w:type="spellEnd"/>
      <w:r w:rsidRPr="00CF5423">
        <w:rPr>
          <w:rFonts w:ascii="Times New Roman" w:hAnsi="Times New Roman" w:cs="Times New Roman"/>
          <w:sz w:val="28"/>
          <w:szCs w:val="28"/>
        </w:rPr>
        <w:t xml:space="preserve"> у вивчення </w:t>
      </w:r>
      <w:proofErr w:type="spellStart"/>
      <w:r w:rsidRPr="00CF5423">
        <w:rPr>
          <w:rFonts w:ascii="Times New Roman" w:hAnsi="Times New Roman" w:cs="Times New Roman"/>
          <w:sz w:val="28"/>
          <w:szCs w:val="28"/>
        </w:rPr>
        <w:t>книжок</w:t>
      </w:r>
      <w:proofErr w:type="spellEnd"/>
      <w:r w:rsidRPr="00CF5423">
        <w:rPr>
          <w:rFonts w:ascii="Times New Roman" w:hAnsi="Times New Roman" w:cs="Times New Roman"/>
          <w:sz w:val="28"/>
          <w:szCs w:val="28"/>
        </w:rPr>
        <w:t xml:space="preserve">. Є </w:t>
      </w:r>
      <w:proofErr w:type="spellStart"/>
      <w:r w:rsidRPr="00CF5423">
        <w:rPr>
          <w:rFonts w:ascii="Times New Roman" w:hAnsi="Times New Roman" w:cs="Times New Roman"/>
          <w:sz w:val="28"/>
          <w:szCs w:val="28"/>
        </w:rPr>
        <w:t>свідчення</w:t>
      </w:r>
      <w:proofErr w:type="spellEnd"/>
      <w:r w:rsidRPr="00CF5423">
        <w:rPr>
          <w:rFonts w:ascii="Times New Roman" w:hAnsi="Times New Roman" w:cs="Times New Roman"/>
          <w:sz w:val="28"/>
          <w:szCs w:val="28"/>
        </w:rPr>
        <w:t xml:space="preserve"> про те, що саме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зумів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переконати</w:t>
      </w:r>
      <w:proofErr w:type="spellEnd"/>
      <w:r w:rsidRPr="00CF5423">
        <w:rPr>
          <w:rFonts w:ascii="Times New Roman" w:eastAsia="MS Mincho" w:hAnsi="Times New Roman" w:cs="Times New Roman"/>
          <w:sz w:val="28"/>
          <w:szCs w:val="28"/>
          <w:lang w:val="uk-UA"/>
        </w:rPr>
        <w:t xml:space="preserve"> </w:t>
      </w:r>
      <w:proofErr w:type="spellStart"/>
      <w:r w:rsidRPr="00CF5423">
        <w:rPr>
          <w:rFonts w:ascii="Times New Roman" w:hAnsi="Times New Roman" w:cs="Times New Roman"/>
          <w:sz w:val="28"/>
          <w:szCs w:val="28"/>
        </w:rPr>
        <w:t>болгарського</w:t>
      </w:r>
      <w:proofErr w:type="spellEnd"/>
      <w:r w:rsidRPr="00CF5423">
        <w:rPr>
          <w:rFonts w:ascii="Times New Roman" w:hAnsi="Times New Roman" w:cs="Times New Roman"/>
          <w:sz w:val="28"/>
          <w:szCs w:val="28"/>
        </w:rPr>
        <w:t xml:space="preserve"> князя Бориса </w:t>
      </w:r>
      <w:proofErr w:type="spellStart"/>
      <w:r w:rsidRPr="00CF5423">
        <w:rPr>
          <w:rFonts w:ascii="Times New Roman" w:hAnsi="Times New Roman" w:cs="Times New Roman"/>
          <w:sz w:val="28"/>
          <w:szCs w:val="28"/>
        </w:rPr>
        <w:t>прийняти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християнство</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охрестив</w:t>
      </w:r>
      <w:proofErr w:type="spellEnd"/>
      <w:r w:rsidRPr="00CF5423">
        <w:rPr>
          <w:rFonts w:ascii="Times New Roman" w:hAnsi="Times New Roman" w:cs="Times New Roman"/>
          <w:sz w:val="28"/>
          <w:szCs w:val="28"/>
        </w:rPr>
        <w:t xml:space="preserve"> його. За заслуги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поширенні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християнства</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Болгарії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патріарх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запропонував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йому</w:t>
      </w:r>
      <w:proofErr w:type="spellEnd"/>
      <w:r w:rsidRPr="00CF5423">
        <w:rPr>
          <w:rFonts w:ascii="Times New Roman" w:hAnsi="Times New Roman" w:cs="Times New Roman"/>
          <w:sz w:val="28"/>
          <w:szCs w:val="28"/>
        </w:rPr>
        <w:t xml:space="preserve"> сан </w:t>
      </w:r>
      <w:proofErr w:type="spellStart"/>
      <w:r w:rsidRPr="00CF5423">
        <w:rPr>
          <w:rFonts w:ascii="Times New Roman" w:hAnsi="Times New Roman" w:cs="Times New Roman"/>
          <w:sz w:val="28"/>
          <w:szCs w:val="28"/>
        </w:rPr>
        <w:t>архієпископа</w:t>
      </w:r>
      <w:proofErr w:type="spellEnd"/>
      <w:r w:rsidRPr="00CF5423">
        <w:rPr>
          <w:rFonts w:ascii="Times New Roman" w:hAnsi="Times New Roman" w:cs="Times New Roman"/>
          <w:sz w:val="28"/>
          <w:szCs w:val="28"/>
        </w:rPr>
        <w:t xml:space="preserve">. Та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відмовився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високого</w:t>
      </w:r>
      <w:proofErr w:type="spellEnd"/>
      <w:r w:rsidRPr="00CF5423">
        <w:rPr>
          <w:rFonts w:ascii="Times New Roman" w:hAnsi="Times New Roman" w:cs="Times New Roman"/>
          <w:sz w:val="28"/>
          <w:szCs w:val="28"/>
        </w:rPr>
        <w:t xml:space="preserve"> сану і </w:t>
      </w:r>
      <w:proofErr w:type="spellStart"/>
      <w:r w:rsidRPr="00CF5423">
        <w:rPr>
          <w:rFonts w:ascii="Times New Roman" w:hAnsi="Times New Roman" w:cs="Times New Roman"/>
          <w:sz w:val="28"/>
          <w:szCs w:val="28"/>
        </w:rPr>
        <w:t>обрав</w:t>
      </w:r>
      <w:proofErr w:type="spellEnd"/>
      <w:r w:rsidRPr="00CF5423">
        <w:rPr>
          <w:rFonts w:ascii="Times New Roman" w:hAnsi="Times New Roman" w:cs="Times New Roman"/>
          <w:sz w:val="28"/>
          <w:szCs w:val="28"/>
        </w:rPr>
        <w:t xml:space="preserve"> посаду настоятеля </w:t>
      </w:r>
      <w:proofErr w:type="spellStart"/>
      <w:r w:rsidRPr="00CF5423">
        <w:rPr>
          <w:rFonts w:ascii="Times New Roman" w:hAnsi="Times New Roman" w:cs="Times New Roman"/>
          <w:sz w:val="28"/>
          <w:szCs w:val="28"/>
        </w:rPr>
        <w:t>невеличкого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монастиря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Поліхрон.Костянтин</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дитинства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виявляв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виняткові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здібності</w:t>
      </w:r>
      <w:proofErr w:type="spellEnd"/>
      <w:r w:rsidRPr="00CF5423">
        <w:rPr>
          <w:rFonts w:ascii="Times New Roman" w:hAnsi="Times New Roman" w:cs="Times New Roman"/>
          <w:sz w:val="28"/>
          <w:szCs w:val="28"/>
        </w:rPr>
        <w:t xml:space="preserve"> до</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науки. Як </w:t>
      </w:r>
      <w:proofErr w:type="spellStart"/>
      <w:r w:rsidRPr="00CF5423">
        <w:rPr>
          <w:rFonts w:ascii="Times New Roman" w:hAnsi="Times New Roman" w:cs="Times New Roman"/>
          <w:sz w:val="28"/>
          <w:szCs w:val="28"/>
        </w:rPr>
        <w:t>розповідається</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Житії</w:t>
      </w:r>
      <w:proofErr w:type="spellEnd"/>
      <w:r w:rsidRPr="00CF5423">
        <w:rPr>
          <w:rFonts w:ascii="Times New Roman" w:hAnsi="Times New Roman" w:cs="Times New Roman"/>
          <w:sz w:val="28"/>
          <w:szCs w:val="28"/>
        </w:rPr>
        <w:t>", хлопчиком він бачив</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сон, </w:t>
      </w:r>
      <w:proofErr w:type="spellStart"/>
      <w:r w:rsidRPr="00CF5423">
        <w:rPr>
          <w:rFonts w:ascii="Times New Roman" w:hAnsi="Times New Roman" w:cs="Times New Roman"/>
          <w:sz w:val="28"/>
          <w:szCs w:val="28"/>
        </w:rPr>
        <w:t>ніби</w:t>
      </w:r>
      <w:proofErr w:type="spellEnd"/>
      <w:r w:rsidRPr="00CF5423">
        <w:rPr>
          <w:rFonts w:ascii="Times New Roman" w:hAnsi="Times New Roman" w:cs="Times New Roman"/>
          <w:sz w:val="28"/>
          <w:szCs w:val="28"/>
        </w:rPr>
        <w:t xml:space="preserve"> його </w:t>
      </w:r>
      <w:proofErr w:type="spellStart"/>
      <w:r w:rsidRPr="00CF5423">
        <w:rPr>
          <w:rFonts w:ascii="Times New Roman" w:hAnsi="Times New Roman" w:cs="Times New Roman"/>
          <w:sz w:val="28"/>
          <w:szCs w:val="28"/>
        </w:rPr>
        <w:t>батько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зібрав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усіх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дівчат</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Солуні</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запропонував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йому</w:t>
      </w:r>
      <w:proofErr w:type="spellEnd"/>
      <w:r w:rsidRPr="00CF5423">
        <w:rPr>
          <w:rFonts w:ascii="Times New Roman" w:hAnsi="Times New Roman" w:cs="Times New Roman"/>
          <w:sz w:val="28"/>
          <w:szCs w:val="28"/>
        </w:rPr>
        <w:t xml:space="preserve"> обрати </w:t>
      </w:r>
      <w:proofErr w:type="spellStart"/>
      <w:r w:rsidRPr="00CF5423">
        <w:rPr>
          <w:rFonts w:ascii="Times New Roman" w:hAnsi="Times New Roman" w:cs="Times New Roman"/>
          <w:sz w:val="28"/>
          <w:szCs w:val="28"/>
        </w:rPr>
        <w:t>собі</w:t>
      </w:r>
      <w:proofErr w:type="spellEnd"/>
      <w:r w:rsidRPr="00CF5423">
        <w:rPr>
          <w:rFonts w:ascii="Times New Roman" w:hAnsi="Times New Roman" w:cs="Times New Roman"/>
          <w:sz w:val="28"/>
          <w:szCs w:val="28"/>
        </w:rPr>
        <w:t xml:space="preserve"> дружину. Оглянувши </w:t>
      </w:r>
      <w:proofErr w:type="spellStart"/>
      <w:r w:rsidRPr="00CF5423">
        <w:rPr>
          <w:rFonts w:ascii="Times New Roman" w:hAnsi="Times New Roman" w:cs="Times New Roman"/>
          <w:sz w:val="28"/>
          <w:szCs w:val="28"/>
        </w:rPr>
        <w:t>всіх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вибрав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найпрекраснішу</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ім'я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Софія</w:t>
      </w:r>
      <w:proofErr w:type="spellEnd"/>
      <w:r w:rsidRPr="00CF5423">
        <w:rPr>
          <w:rFonts w:ascii="Times New Roman" w:hAnsi="Times New Roman" w:cs="Times New Roman"/>
          <w:sz w:val="28"/>
          <w:szCs w:val="28"/>
        </w:rPr>
        <w:t>. "</w:t>
      </w:r>
      <w:proofErr w:type="spellStart"/>
      <w:r w:rsidRPr="00CF5423">
        <w:rPr>
          <w:rFonts w:ascii="Times New Roman" w:hAnsi="Times New Roman" w:cs="Times New Roman"/>
          <w:sz w:val="28"/>
          <w:szCs w:val="28"/>
        </w:rPr>
        <w:t>Софія</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перекладі</w:t>
      </w:r>
      <w:proofErr w:type="spellEnd"/>
      <w:r w:rsidRPr="00CF5423">
        <w:rPr>
          <w:rFonts w:ascii="Times New Roman" w:hAnsi="Times New Roman" w:cs="Times New Roman"/>
          <w:sz w:val="28"/>
          <w:szCs w:val="28"/>
        </w:rPr>
        <w:t xml:space="preserve"> з</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грецької</w:t>
      </w:r>
      <w:proofErr w:type="spellEnd"/>
      <w:r w:rsidRPr="00CF5423">
        <w:rPr>
          <w:rFonts w:ascii="Times New Roman" w:hAnsi="Times New Roman" w:cs="Times New Roman"/>
          <w:sz w:val="28"/>
          <w:szCs w:val="28"/>
        </w:rPr>
        <w:t xml:space="preserve"> означає </w:t>
      </w:r>
      <w:proofErr w:type="spellStart"/>
      <w:r w:rsidRPr="00CF5423">
        <w:rPr>
          <w:rFonts w:ascii="Times New Roman" w:hAnsi="Times New Roman" w:cs="Times New Roman"/>
          <w:sz w:val="28"/>
          <w:szCs w:val="28"/>
        </w:rPr>
        <w:t>мудрість</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якою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обручився</w:t>
      </w:r>
      <w:proofErr w:type="spellEnd"/>
      <w:r w:rsidRPr="00CF5423">
        <w:rPr>
          <w:rFonts w:ascii="Times New Roman" w:hAnsi="Times New Roman" w:cs="Times New Roman"/>
          <w:sz w:val="28"/>
          <w:szCs w:val="28"/>
        </w:rPr>
        <w:t xml:space="preserve"> на усе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Після </w:t>
      </w:r>
      <w:proofErr w:type="spellStart"/>
      <w:r w:rsidRPr="00CF5423">
        <w:rPr>
          <w:rFonts w:ascii="Times New Roman" w:hAnsi="Times New Roman" w:cs="Times New Roman"/>
          <w:sz w:val="28"/>
          <w:szCs w:val="28"/>
        </w:rPr>
        <w:t>смерті</w:t>
      </w:r>
      <w:proofErr w:type="spellEnd"/>
      <w:r w:rsidRPr="00CF5423">
        <w:rPr>
          <w:rFonts w:ascii="Times New Roman" w:hAnsi="Times New Roman" w:cs="Times New Roman"/>
          <w:sz w:val="28"/>
          <w:szCs w:val="28"/>
        </w:rPr>
        <w:t xml:space="preserve"> батька, коли </w:t>
      </w:r>
      <w:proofErr w:type="spellStart"/>
      <w:r w:rsidRPr="00CF5423">
        <w:rPr>
          <w:rFonts w:ascii="Times New Roman" w:hAnsi="Times New Roman" w:cs="Times New Roman"/>
          <w:sz w:val="28"/>
          <w:szCs w:val="28"/>
        </w:rPr>
        <w:t>Костяіггину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виповнилося</w:t>
      </w:r>
      <w:proofErr w:type="spellEnd"/>
      <w:r w:rsidRPr="00CF5423">
        <w:rPr>
          <w:rFonts w:ascii="Times New Roman" w:hAnsi="Times New Roman" w:cs="Times New Roman"/>
          <w:sz w:val="28"/>
          <w:szCs w:val="28"/>
        </w:rPr>
        <w:t xml:space="preserve"> 14</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rPr>
        <w:t xml:space="preserve">, один з </w:t>
      </w:r>
      <w:proofErr w:type="spellStart"/>
      <w:r w:rsidRPr="00CF5423">
        <w:rPr>
          <w:rFonts w:ascii="Times New Roman" w:hAnsi="Times New Roman" w:cs="Times New Roman"/>
          <w:sz w:val="28"/>
          <w:szCs w:val="28"/>
        </w:rPr>
        <w:t>найближчих</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імператора</w:t>
      </w:r>
      <w:proofErr w:type="spellEnd"/>
      <w:r w:rsidRPr="00CF5423">
        <w:rPr>
          <w:rFonts w:ascii="Times New Roman" w:hAnsi="Times New Roman" w:cs="Times New Roman"/>
          <w:sz w:val="28"/>
          <w:szCs w:val="28"/>
        </w:rPr>
        <w:t xml:space="preserve"> людей — Логофет, </w:t>
      </w:r>
      <w:proofErr w:type="spellStart"/>
      <w:r w:rsidRPr="00CF5423">
        <w:rPr>
          <w:rFonts w:ascii="Times New Roman" w:hAnsi="Times New Roman" w:cs="Times New Roman"/>
          <w:sz w:val="28"/>
          <w:szCs w:val="28"/>
        </w:rPr>
        <w:t>почувши</w:t>
      </w:r>
      <w:proofErr w:type="spellEnd"/>
      <w:r w:rsidRPr="00CF5423">
        <w:rPr>
          <w:rFonts w:ascii="Times New Roman" w:hAnsi="Times New Roman" w:cs="Times New Roman"/>
          <w:sz w:val="28"/>
          <w:szCs w:val="28"/>
        </w:rPr>
        <w:t xml:space="preserve"> про </w:t>
      </w:r>
      <w:proofErr w:type="spellStart"/>
      <w:r w:rsidRPr="00CF5423">
        <w:rPr>
          <w:rFonts w:ascii="Times New Roman" w:hAnsi="Times New Roman" w:cs="Times New Roman"/>
          <w:sz w:val="28"/>
          <w:szCs w:val="28"/>
        </w:rPr>
        <w:t>визначні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здібності</w:t>
      </w:r>
      <w:proofErr w:type="spellEnd"/>
      <w:r w:rsidRPr="00CF5423">
        <w:rPr>
          <w:rFonts w:ascii="Times New Roman" w:hAnsi="Times New Roman" w:cs="Times New Roman"/>
          <w:sz w:val="28"/>
          <w:szCs w:val="28"/>
        </w:rPr>
        <w:t xml:space="preserve"> й </w:t>
      </w:r>
      <w:proofErr w:type="spellStart"/>
      <w:r w:rsidRPr="00CF5423">
        <w:rPr>
          <w:rFonts w:ascii="Times New Roman" w:hAnsi="Times New Roman" w:cs="Times New Roman"/>
          <w:sz w:val="28"/>
          <w:szCs w:val="28"/>
        </w:rPr>
        <w:t>розум</w:t>
      </w:r>
      <w:proofErr w:type="spellEnd"/>
      <w:r w:rsidRPr="00CF5423">
        <w:rPr>
          <w:rFonts w:ascii="Times New Roman" w:hAnsi="Times New Roman" w:cs="Times New Roman"/>
          <w:sz w:val="28"/>
          <w:szCs w:val="28"/>
        </w:rPr>
        <w:t xml:space="preserve"> юнака, </w:t>
      </w:r>
      <w:proofErr w:type="spellStart"/>
      <w:r w:rsidRPr="00CF5423">
        <w:rPr>
          <w:rFonts w:ascii="Times New Roman" w:hAnsi="Times New Roman" w:cs="Times New Roman"/>
          <w:sz w:val="28"/>
          <w:szCs w:val="28"/>
        </w:rPr>
        <w:t>забирає</w:t>
      </w:r>
      <w:proofErr w:type="spellEnd"/>
      <w:r w:rsidRPr="00CF5423">
        <w:rPr>
          <w:rFonts w:ascii="Times New Roman" w:hAnsi="Times New Roman" w:cs="Times New Roman"/>
          <w:sz w:val="28"/>
          <w:szCs w:val="28"/>
        </w:rPr>
        <w:t xml:space="preserve"> його до </w:t>
      </w:r>
      <w:proofErr w:type="spellStart"/>
      <w:r w:rsidRPr="00CF5423">
        <w:rPr>
          <w:rFonts w:ascii="Times New Roman" w:hAnsi="Times New Roman" w:cs="Times New Roman"/>
          <w:sz w:val="28"/>
          <w:szCs w:val="28"/>
        </w:rPr>
        <w:t>столиці</w:t>
      </w:r>
      <w:proofErr w:type="spellEnd"/>
      <w:r w:rsidRPr="00CF5423">
        <w:rPr>
          <w:rFonts w:ascii="Times New Roman" w:hAnsi="Times New Roman" w:cs="Times New Roman"/>
          <w:sz w:val="28"/>
          <w:szCs w:val="28"/>
        </w:rPr>
        <w:t xml:space="preserve">. </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Датою </w:t>
      </w:r>
      <w:proofErr w:type="spellStart"/>
      <w:r w:rsidRPr="00CF5423">
        <w:rPr>
          <w:rFonts w:ascii="Times New Roman" w:hAnsi="Times New Roman" w:cs="Times New Roman"/>
          <w:sz w:val="28"/>
          <w:szCs w:val="28"/>
        </w:rPr>
        <w:t>народження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різні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вчені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вважають</w:t>
      </w:r>
      <w:proofErr w:type="spellEnd"/>
      <w:r w:rsidRPr="00CF5423">
        <w:rPr>
          <w:rFonts w:ascii="Times New Roman" w:hAnsi="Times New Roman" w:cs="Times New Roman"/>
          <w:sz w:val="28"/>
          <w:szCs w:val="28"/>
        </w:rPr>
        <w:t xml:space="preserve"> 826 </w:t>
      </w:r>
      <w:proofErr w:type="spellStart"/>
      <w:r w:rsidRPr="00CF5423">
        <w:rPr>
          <w:rFonts w:ascii="Times New Roman" w:hAnsi="Times New Roman" w:cs="Times New Roman"/>
          <w:sz w:val="28"/>
          <w:szCs w:val="28"/>
        </w:rPr>
        <w:t>чи</w:t>
      </w:r>
      <w:proofErr w:type="spellEnd"/>
      <w:r w:rsidRPr="00CF5423">
        <w:rPr>
          <w:rFonts w:ascii="Times New Roman" w:hAnsi="Times New Roman" w:cs="Times New Roman"/>
          <w:sz w:val="28"/>
          <w:szCs w:val="28"/>
        </w:rPr>
        <w:t xml:space="preserve"> 827</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рік</w:t>
      </w:r>
      <w:proofErr w:type="spellEnd"/>
      <w:r w:rsidRPr="00CF5423">
        <w:rPr>
          <w:rFonts w:ascii="Times New Roman" w:hAnsi="Times New Roman" w:cs="Times New Roman"/>
          <w:sz w:val="28"/>
          <w:szCs w:val="28"/>
        </w:rPr>
        <w:t xml:space="preserve">. Дату </w:t>
      </w:r>
      <w:proofErr w:type="spellStart"/>
      <w:r w:rsidRPr="00CF5423">
        <w:rPr>
          <w:rFonts w:ascii="Times New Roman" w:hAnsi="Times New Roman" w:cs="Times New Roman"/>
          <w:sz w:val="28"/>
          <w:szCs w:val="28"/>
        </w:rPr>
        <w:t>народження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жодних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джерелах</w:t>
      </w:r>
      <w:proofErr w:type="spellEnd"/>
      <w:r w:rsidRPr="00CF5423">
        <w:rPr>
          <w:rFonts w:ascii="Times New Roman" w:hAnsi="Times New Roman" w:cs="Times New Roman"/>
          <w:sz w:val="28"/>
          <w:szCs w:val="28"/>
        </w:rPr>
        <w:t xml:space="preserve"> не </w:t>
      </w:r>
      <w:proofErr w:type="spellStart"/>
      <w:r w:rsidRPr="00CF5423">
        <w:rPr>
          <w:rFonts w:ascii="Times New Roman" w:hAnsi="Times New Roman" w:cs="Times New Roman"/>
          <w:sz w:val="28"/>
          <w:szCs w:val="28"/>
        </w:rPr>
        <w:t>зафіксовано</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тому </w:t>
      </w:r>
      <w:proofErr w:type="spellStart"/>
      <w:r w:rsidRPr="00CF5423">
        <w:rPr>
          <w:rFonts w:ascii="Times New Roman" w:hAnsi="Times New Roman" w:cs="Times New Roman"/>
          <w:sz w:val="28"/>
          <w:szCs w:val="28"/>
        </w:rPr>
        <w:t>вчені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встановлюють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порівнюючи</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іншими</w:t>
      </w:r>
      <w:proofErr w:type="spellEnd"/>
      <w:r w:rsidRPr="00CF5423">
        <w:rPr>
          <w:rFonts w:ascii="Times New Roman" w:hAnsi="Times New Roman" w:cs="Times New Roman"/>
          <w:sz w:val="28"/>
          <w:szCs w:val="28"/>
        </w:rPr>
        <w:t xml:space="preserve"> фактами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визначають</w:t>
      </w:r>
      <w:proofErr w:type="spellEnd"/>
      <w:r w:rsidRPr="00CF5423">
        <w:rPr>
          <w:rFonts w:ascii="Times New Roman" w:hAnsi="Times New Roman" w:cs="Times New Roman"/>
          <w:sz w:val="28"/>
          <w:szCs w:val="28"/>
        </w:rPr>
        <w:t xml:space="preserve"> роки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815 до 820 р.</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 </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rPr>
        <w:t xml:space="preserve">Одним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учителів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був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знаменитий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Фотій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пізніше</w:t>
      </w:r>
      <w:proofErr w:type="spellEnd"/>
      <w:r w:rsidRPr="00CF5423">
        <w:rPr>
          <w:rFonts w:ascii="Times New Roman" w:hAnsi="Times New Roman" w:cs="Times New Roman"/>
          <w:sz w:val="28"/>
          <w:szCs w:val="28"/>
        </w:rPr>
        <w:t xml:space="preserve"> став </w:t>
      </w:r>
      <w:proofErr w:type="spellStart"/>
      <w:r w:rsidRPr="00CF5423">
        <w:rPr>
          <w:rFonts w:ascii="Times New Roman" w:hAnsi="Times New Roman" w:cs="Times New Roman"/>
          <w:sz w:val="28"/>
          <w:szCs w:val="28"/>
        </w:rPr>
        <w:t>візантійським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патріархом</w:t>
      </w:r>
      <w:proofErr w:type="spellEnd"/>
      <w:r w:rsidRPr="00CF5423">
        <w:rPr>
          <w:rFonts w:ascii="Times New Roman" w:hAnsi="Times New Roman" w:cs="Times New Roman"/>
          <w:sz w:val="28"/>
          <w:szCs w:val="28"/>
        </w:rPr>
        <w:t xml:space="preserve">. За короткий час юнак </w:t>
      </w:r>
      <w:proofErr w:type="spellStart"/>
      <w:r w:rsidRPr="00CF5423">
        <w:rPr>
          <w:rFonts w:ascii="Times New Roman" w:hAnsi="Times New Roman" w:cs="Times New Roman"/>
          <w:sz w:val="28"/>
          <w:szCs w:val="28"/>
        </w:rPr>
        <w:t>вивчив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граматику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діалектику</w:t>
      </w:r>
      <w:proofErr w:type="spellEnd"/>
      <w:r w:rsidRPr="00CF5423">
        <w:rPr>
          <w:rFonts w:ascii="Times New Roman" w:hAnsi="Times New Roman" w:cs="Times New Roman"/>
          <w:sz w:val="28"/>
          <w:szCs w:val="28"/>
        </w:rPr>
        <w:t xml:space="preserve">, риторику, арифметику, </w:t>
      </w:r>
      <w:proofErr w:type="spellStart"/>
      <w:r w:rsidRPr="00CF5423">
        <w:rPr>
          <w:rFonts w:ascii="Times New Roman" w:hAnsi="Times New Roman" w:cs="Times New Roman"/>
          <w:sz w:val="28"/>
          <w:szCs w:val="28"/>
        </w:rPr>
        <w:t>геометрію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астрономію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музику</w:t>
      </w:r>
      <w:proofErr w:type="spellEnd"/>
      <w:r w:rsidRPr="00CF5423">
        <w:rPr>
          <w:rFonts w:ascii="Times New Roman" w:hAnsi="Times New Roman" w:cs="Times New Roman"/>
          <w:sz w:val="28"/>
          <w:szCs w:val="28"/>
        </w:rPr>
        <w:t xml:space="preserve"> та </w:t>
      </w:r>
      <w:proofErr w:type="spellStart"/>
      <w:r w:rsidRPr="00CF5423">
        <w:rPr>
          <w:rFonts w:ascii="Times New Roman" w:hAnsi="Times New Roman" w:cs="Times New Roman"/>
          <w:sz w:val="28"/>
          <w:szCs w:val="28"/>
        </w:rPr>
        <w:t>інші</w:t>
      </w:r>
      <w:proofErr w:type="spellEnd"/>
      <w:r w:rsidRPr="00CF5423">
        <w:rPr>
          <w:rFonts w:ascii="Times New Roman" w:hAnsi="Times New Roman" w:cs="Times New Roman"/>
          <w:sz w:val="28"/>
          <w:szCs w:val="28"/>
        </w:rPr>
        <w:t xml:space="preserve"> науки, </w:t>
      </w:r>
      <w:proofErr w:type="spellStart"/>
      <w:r w:rsidRPr="00CF5423">
        <w:rPr>
          <w:rFonts w:ascii="Times New Roman" w:hAnsi="Times New Roman" w:cs="Times New Roman"/>
          <w:sz w:val="28"/>
          <w:szCs w:val="28"/>
        </w:rPr>
        <w:t>проте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відмовився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блискучої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кар'єри</w:t>
      </w:r>
      <w:proofErr w:type="spellEnd"/>
      <w:r w:rsidRPr="00CF5423">
        <w:rPr>
          <w:rFonts w:ascii="Times New Roman" w:hAnsi="Times New Roman" w:cs="Times New Roman"/>
          <w:sz w:val="28"/>
          <w:szCs w:val="28"/>
        </w:rPr>
        <w:t xml:space="preserve">, яку </w:t>
      </w:r>
      <w:proofErr w:type="spellStart"/>
      <w:r w:rsidRPr="00CF5423">
        <w:rPr>
          <w:rFonts w:ascii="Times New Roman" w:hAnsi="Times New Roman" w:cs="Times New Roman"/>
          <w:sz w:val="28"/>
          <w:szCs w:val="28"/>
        </w:rPr>
        <w:t>йому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пропонували</w:t>
      </w:r>
      <w:proofErr w:type="spellEnd"/>
      <w:r w:rsidRPr="00CF5423">
        <w:rPr>
          <w:rFonts w:ascii="Times New Roman" w:hAnsi="Times New Roman" w:cs="Times New Roman"/>
          <w:sz w:val="28"/>
          <w:szCs w:val="28"/>
        </w:rPr>
        <w:t xml:space="preserve"> при </w:t>
      </w:r>
      <w:proofErr w:type="spellStart"/>
      <w:r w:rsidRPr="00CF5423">
        <w:rPr>
          <w:rFonts w:ascii="Times New Roman" w:hAnsi="Times New Roman" w:cs="Times New Roman"/>
          <w:sz w:val="28"/>
          <w:szCs w:val="28"/>
        </w:rPr>
        <w:t>дворі</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посів</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скромне</w:t>
      </w:r>
      <w:proofErr w:type="spellEnd"/>
      <w:r w:rsidRPr="00CF5423">
        <w:rPr>
          <w:rFonts w:ascii="Times New Roman" w:hAnsi="Times New Roman" w:cs="Times New Roman"/>
          <w:sz w:val="28"/>
          <w:szCs w:val="28"/>
        </w:rPr>
        <w:t xml:space="preserve">, але </w:t>
      </w:r>
      <w:proofErr w:type="spellStart"/>
      <w:r w:rsidRPr="00CF5423">
        <w:rPr>
          <w:rFonts w:ascii="Times New Roman" w:hAnsi="Times New Roman" w:cs="Times New Roman"/>
          <w:sz w:val="28"/>
          <w:szCs w:val="28"/>
        </w:rPr>
        <w:t>почесне</w:t>
      </w:r>
      <w:proofErr w:type="spellEnd"/>
      <w:r w:rsidRPr="00CF5423">
        <w:rPr>
          <w:rFonts w:ascii="Times New Roman" w:hAnsi="Times New Roman" w:cs="Times New Roman"/>
          <w:sz w:val="28"/>
          <w:szCs w:val="28"/>
        </w:rPr>
        <w:t xml:space="preserve"> місце </w:t>
      </w:r>
      <w:proofErr w:type="spellStart"/>
      <w:r w:rsidRPr="00CF5423">
        <w:rPr>
          <w:rFonts w:ascii="Times New Roman" w:hAnsi="Times New Roman" w:cs="Times New Roman"/>
          <w:sz w:val="28"/>
          <w:szCs w:val="28"/>
        </w:rPr>
        <w:t>патріаршого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бібліотекаря</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фактично</w:t>
      </w:r>
      <w:proofErr w:type="spellEnd"/>
      <w:r w:rsidRPr="00CF5423">
        <w:rPr>
          <w:rFonts w:ascii="Times New Roman" w:hAnsi="Times New Roman" w:cs="Times New Roman"/>
          <w:sz w:val="28"/>
          <w:szCs w:val="28"/>
        </w:rPr>
        <w:t xml:space="preserve"> — секретаря </w:t>
      </w:r>
      <w:proofErr w:type="spellStart"/>
      <w:r w:rsidRPr="00CF5423">
        <w:rPr>
          <w:rFonts w:ascii="Times New Roman" w:hAnsi="Times New Roman" w:cs="Times New Roman"/>
          <w:sz w:val="28"/>
          <w:szCs w:val="28"/>
        </w:rPr>
        <w:t>патріарха</w:t>
      </w:r>
      <w:proofErr w:type="spellEnd"/>
      <w:r w:rsidRPr="00CF5423">
        <w:rPr>
          <w:rFonts w:ascii="Times New Roman" w:hAnsi="Times New Roman" w:cs="Times New Roman"/>
          <w:sz w:val="28"/>
          <w:szCs w:val="28"/>
        </w:rPr>
        <w:t xml:space="preserve"> при </w:t>
      </w:r>
      <w:proofErr w:type="spellStart"/>
      <w:r w:rsidRPr="00CF5423">
        <w:rPr>
          <w:rFonts w:ascii="Times New Roman" w:hAnsi="Times New Roman" w:cs="Times New Roman"/>
          <w:sz w:val="28"/>
          <w:szCs w:val="28"/>
        </w:rPr>
        <w:t>найбільшій</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Константинополі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церкві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святої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Софії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Невдовзі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кидає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це</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місце, </w:t>
      </w:r>
      <w:proofErr w:type="spellStart"/>
      <w:r w:rsidRPr="00CF5423">
        <w:rPr>
          <w:rFonts w:ascii="Times New Roman" w:hAnsi="Times New Roman" w:cs="Times New Roman"/>
          <w:sz w:val="28"/>
          <w:szCs w:val="28"/>
        </w:rPr>
        <w:t>їде</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півроку</w:t>
      </w:r>
      <w:proofErr w:type="spellEnd"/>
      <w:r w:rsidRPr="00CF5423">
        <w:rPr>
          <w:rFonts w:ascii="Times New Roman" w:hAnsi="Times New Roman" w:cs="Times New Roman"/>
          <w:sz w:val="28"/>
          <w:szCs w:val="28"/>
        </w:rPr>
        <w:t xml:space="preserve"> в один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монастирів</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Малій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Азії</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повернення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очолив</w:t>
      </w:r>
      <w:proofErr w:type="spellEnd"/>
      <w:r w:rsidRPr="00CF5423">
        <w:rPr>
          <w:rFonts w:ascii="Times New Roman" w:hAnsi="Times New Roman" w:cs="Times New Roman"/>
          <w:sz w:val="28"/>
          <w:szCs w:val="28"/>
        </w:rPr>
        <w:t xml:space="preserve"> кафедру </w:t>
      </w:r>
      <w:proofErr w:type="spellStart"/>
      <w:r w:rsidRPr="00CF5423">
        <w:rPr>
          <w:rFonts w:ascii="Times New Roman" w:hAnsi="Times New Roman" w:cs="Times New Roman"/>
          <w:sz w:val="28"/>
          <w:szCs w:val="28"/>
        </w:rPr>
        <w:t>філософії</w:t>
      </w:r>
      <w:proofErr w:type="spellEnd"/>
      <w:r w:rsidRPr="00CF5423">
        <w:rPr>
          <w:rFonts w:ascii="Times New Roman" w:hAnsi="Times New Roman" w:cs="Times New Roman"/>
          <w:sz w:val="28"/>
          <w:szCs w:val="28"/>
        </w:rPr>
        <w:t xml:space="preserve"> знаменитого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Константинопольського</w:t>
      </w:r>
      <w:proofErr w:type="spellEnd"/>
      <w:r w:rsidRPr="00CF5423">
        <w:rPr>
          <w:rFonts w:ascii="Times New Roman" w:hAnsi="Times New Roman" w:cs="Times New Roman"/>
          <w:sz w:val="28"/>
          <w:szCs w:val="28"/>
        </w:rPr>
        <w:t xml:space="preserve"> університету, де, </w:t>
      </w:r>
      <w:proofErr w:type="spellStart"/>
      <w:r w:rsidRPr="00CF5423">
        <w:rPr>
          <w:rFonts w:ascii="Times New Roman" w:hAnsi="Times New Roman" w:cs="Times New Roman"/>
          <w:sz w:val="28"/>
          <w:szCs w:val="28"/>
        </w:rPr>
        <w:t>незважаючи</w:t>
      </w:r>
      <w:proofErr w:type="spellEnd"/>
      <w:r w:rsidRPr="00CF5423">
        <w:rPr>
          <w:rFonts w:ascii="Times New Roman" w:hAnsi="Times New Roman" w:cs="Times New Roman"/>
          <w:sz w:val="28"/>
          <w:szCs w:val="28"/>
        </w:rPr>
        <w:t xml:space="preserve"> на</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молодість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прославився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прекрасними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лекціями</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публічними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виступами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Маючи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винятковий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ораторський</w:t>
      </w:r>
      <w:proofErr w:type="spellEnd"/>
      <w:r w:rsidRPr="00CF5423">
        <w:rPr>
          <w:rFonts w:ascii="Times New Roman" w:hAnsi="Times New Roman" w:cs="Times New Roman"/>
          <w:sz w:val="28"/>
          <w:szCs w:val="28"/>
        </w:rPr>
        <w:t xml:space="preserve"> талант</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і </w:t>
      </w:r>
      <w:proofErr w:type="spellStart"/>
      <w:r w:rsidRPr="00CF5423">
        <w:rPr>
          <w:rFonts w:ascii="Times New Roman" w:hAnsi="Times New Roman" w:cs="Times New Roman"/>
          <w:sz w:val="28"/>
          <w:szCs w:val="28"/>
        </w:rPr>
        <w:t>глибокі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отримує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блискучу</w:t>
      </w:r>
      <w:proofErr w:type="spellEnd"/>
      <w:r w:rsidRPr="00CF5423">
        <w:rPr>
          <w:rFonts w:ascii="Times New Roman" w:hAnsi="Times New Roman" w:cs="Times New Roman"/>
          <w:sz w:val="28"/>
          <w:szCs w:val="28"/>
        </w:rPr>
        <w:t xml:space="preserve"> перемогу у </w:t>
      </w:r>
      <w:proofErr w:type="spellStart"/>
      <w:r w:rsidRPr="00CF5423">
        <w:rPr>
          <w:rFonts w:ascii="Times New Roman" w:hAnsi="Times New Roman" w:cs="Times New Roman"/>
          <w:sz w:val="28"/>
          <w:szCs w:val="28"/>
        </w:rPr>
        <w:t>публічному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диспуті</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колишнім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патріархом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Іоаном</w:t>
      </w:r>
      <w:proofErr w:type="spellEnd"/>
      <w:r w:rsidRPr="00CF5423">
        <w:rPr>
          <w:rFonts w:ascii="Times New Roman" w:hAnsi="Times New Roman" w:cs="Times New Roman"/>
          <w:sz w:val="28"/>
          <w:szCs w:val="28"/>
        </w:rPr>
        <w:t xml:space="preserve"> VII </w:t>
      </w:r>
      <w:proofErr w:type="spellStart"/>
      <w:r w:rsidRPr="00CF5423">
        <w:rPr>
          <w:rFonts w:ascii="Times New Roman" w:hAnsi="Times New Roman" w:cs="Times New Roman"/>
          <w:sz w:val="28"/>
          <w:szCs w:val="28"/>
        </w:rPr>
        <w:t>Граматиком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rPr>
        <w:t xml:space="preserve"> цього його </w:t>
      </w:r>
      <w:proofErr w:type="spellStart"/>
      <w:r w:rsidRPr="00CF5423">
        <w:rPr>
          <w:rFonts w:ascii="Times New Roman" w:hAnsi="Times New Roman" w:cs="Times New Roman"/>
          <w:sz w:val="28"/>
          <w:szCs w:val="28"/>
        </w:rPr>
        <w:t>призначають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керівником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візантійських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дипломатичних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місій</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Сірії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Хазарії</w:t>
      </w:r>
      <w:proofErr w:type="spellEnd"/>
      <w:r w:rsidRPr="00CF5423">
        <w:rPr>
          <w:rFonts w:ascii="Times New Roman" w:hAnsi="Times New Roman" w:cs="Times New Roman"/>
          <w:sz w:val="28"/>
          <w:szCs w:val="28"/>
        </w:rPr>
        <w:t xml:space="preserve"> та </w:t>
      </w:r>
      <w:proofErr w:type="spellStart"/>
      <w:r w:rsidRPr="00CF5423">
        <w:rPr>
          <w:rFonts w:ascii="Times New Roman" w:hAnsi="Times New Roman" w:cs="Times New Roman"/>
          <w:sz w:val="28"/>
          <w:szCs w:val="28"/>
        </w:rPr>
        <w:t>Арабському</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халіфаті</w:t>
      </w:r>
      <w:proofErr w:type="spellEnd"/>
      <w:r w:rsidRPr="00CF5423">
        <w:rPr>
          <w:rFonts w:ascii="Times New Roman" w:hAnsi="Times New Roman" w:cs="Times New Roman"/>
          <w:sz w:val="28"/>
          <w:szCs w:val="28"/>
        </w:rPr>
        <w:t xml:space="preserve">, де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виступає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публічним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захисником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православ'я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здобуваючи</w:t>
      </w:r>
      <w:proofErr w:type="spellEnd"/>
      <w:r w:rsidRPr="00CF5423">
        <w:rPr>
          <w:rFonts w:ascii="Times New Roman" w:hAnsi="Times New Roman" w:cs="Times New Roman"/>
          <w:sz w:val="28"/>
          <w:szCs w:val="28"/>
        </w:rPr>
        <w:t xml:space="preserve"> перемоги над </w:t>
      </w:r>
      <w:proofErr w:type="spellStart"/>
      <w:r w:rsidRPr="00CF5423">
        <w:rPr>
          <w:rFonts w:ascii="Times New Roman" w:hAnsi="Times New Roman" w:cs="Times New Roman"/>
          <w:sz w:val="28"/>
          <w:szCs w:val="28"/>
        </w:rPr>
        <w:t>опонентами</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Дорогою з </w:t>
      </w:r>
      <w:proofErr w:type="spellStart"/>
      <w:r w:rsidRPr="00CF5423">
        <w:rPr>
          <w:rFonts w:ascii="Times New Roman" w:hAnsi="Times New Roman" w:cs="Times New Roman"/>
          <w:sz w:val="28"/>
          <w:szCs w:val="28"/>
        </w:rPr>
        <w:t>Візантії</w:t>
      </w:r>
      <w:proofErr w:type="spellEnd"/>
      <w:r w:rsidRPr="00CF5423">
        <w:rPr>
          <w:rFonts w:ascii="Times New Roman" w:hAnsi="Times New Roman" w:cs="Times New Roman"/>
          <w:sz w:val="28"/>
          <w:szCs w:val="28"/>
        </w:rPr>
        <w:t xml:space="preserve"> до хазар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зупиняється</w:t>
      </w:r>
      <w:proofErr w:type="spellEnd"/>
      <w:r w:rsidRPr="00CF5423">
        <w:rPr>
          <w:rFonts w:ascii="Times New Roman" w:hAnsi="Times New Roman" w:cs="Times New Roman"/>
          <w:sz w:val="28"/>
          <w:szCs w:val="28"/>
        </w:rPr>
        <w:t xml:space="preserve"> в</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грецькому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місті</w:t>
      </w:r>
      <w:proofErr w:type="spellEnd"/>
      <w:r w:rsidRPr="00CF5423">
        <w:rPr>
          <w:rFonts w:ascii="Times New Roman" w:hAnsi="Times New Roman" w:cs="Times New Roman"/>
          <w:sz w:val="28"/>
          <w:szCs w:val="28"/>
        </w:rPr>
        <w:t xml:space="preserve"> </w:t>
      </w:r>
      <w:proofErr w:type="gramStart"/>
      <w:r w:rsidRPr="00CF5423">
        <w:rPr>
          <w:rFonts w:ascii="Times New Roman" w:hAnsi="Times New Roman" w:cs="Times New Roman"/>
          <w:sz w:val="28"/>
          <w:szCs w:val="28"/>
        </w:rPr>
        <w:t>Херсонес</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 (</w:t>
      </w:r>
      <w:proofErr w:type="spellStart"/>
      <w:proofErr w:type="gramEnd"/>
      <w:r w:rsidRPr="00CF5423">
        <w:rPr>
          <w:rFonts w:ascii="Times New Roman" w:hAnsi="Times New Roman" w:cs="Times New Roman"/>
          <w:sz w:val="28"/>
          <w:szCs w:val="28"/>
        </w:rPr>
        <w:t>слов'янська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назва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Корсунь</w:t>
      </w:r>
      <w:proofErr w:type="spellEnd"/>
      <w:r w:rsidRPr="00CF5423">
        <w:rPr>
          <w:rFonts w:ascii="Times New Roman" w:hAnsi="Times New Roman" w:cs="Times New Roman"/>
          <w:sz w:val="28"/>
          <w:szCs w:val="28"/>
        </w:rPr>
        <w:t>) на</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південному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узбережжі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Криму</w:t>
      </w:r>
      <w:proofErr w:type="spellEnd"/>
      <w:r w:rsidRPr="00CF5423">
        <w:rPr>
          <w:rFonts w:ascii="Times New Roman" w:hAnsi="Times New Roman" w:cs="Times New Roman"/>
          <w:sz w:val="28"/>
          <w:szCs w:val="28"/>
        </w:rPr>
        <w:t xml:space="preserve">. Там </w:t>
      </w:r>
      <w:proofErr w:type="spellStart"/>
      <w:r w:rsidRPr="00CF5423">
        <w:rPr>
          <w:rFonts w:ascii="Times New Roman" w:hAnsi="Times New Roman" w:cs="Times New Roman"/>
          <w:sz w:val="28"/>
          <w:szCs w:val="28"/>
        </w:rPr>
        <w:lastRenderedPageBreak/>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вивчає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єврейську</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мову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користувалися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вищі</w:t>
      </w:r>
      <w:proofErr w:type="spellEnd"/>
      <w:r w:rsidRPr="00CF5423">
        <w:rPr>
          <w:rFonts w:ascii="Times New Roman" w:hAnsi="Times New Roman" w:cs="Times New Roman"/>
          <w:sz w:val="28"/>
          <w:szCs w:val="28"/>
        </w:rPr>
        <w:t xml:space="preserve"> кола хазар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прийняття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іудейства</w:t>
      </w:r>
      <w:proofErr w:type="spellEnd"/>
      <w:r w:rsidRPr="00CF5423">
        <w:rPr>
          <w:rFonts w:ascii="Times New Roman" w:hAnsi="Times New Roman" w:cs="Times New Roman"/>
          <w:sz w:val="28"/>
          <w:szCs w:val="28"/>
        </w:rPr>
        <w:t xml:space="preserve">, </w:t>
      </w:r>
      <w:r w:rsidRPr="00CF5423">
        <w:rPr>
          <w:rFonts w:ascii="Times New Roman" w:hAnsi="Times New Roman" w:cs="Times New Roman"/>
          <w:sz w:val="28"/>
          <w:szCs w:val="28"/>
          <w:lang w:val="uk-UA"/>
        </w:rPr>
        <w:t>ш</w:t>
      </w:r>
      <w:proofErr w:type="spellStart"/>
      <w:r w:rsidRPr="00CF5423">
        <w:rPr>
          <w:rFonts w:ascii="Times New Roman" w:hAnsi="Times New Roman" w:cs="Times New Roman"/>
          <w:sz w:val="28"/>
          <w:szCs w:val="28"/>
        </w:rPr>
        <w:t>видко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оволодівши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цією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мовою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навіть</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складає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граматику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єврейської</w:t>
      </w:r>
      <w:proofErr w:type="spellEnd"/>
      <w:r w:rsidRPr="00CF5423">
        <w:rPr>
          <w:rFonts w:ascii="Times New Roman" w:hAnsi="Times New Roman" w:cs="Times New Roman"/>
          <w:sz w:val="28"/>
          <w:szCs w:val="28"/>
        </w:rPr>
        <w:t xml:space="preserve"> мови, яка, на жаль, не збереглася. </w:t>
      </w:r>
      <w:proofErr w:type="spellStart"/>
      <w:r w:rsidRPr="00CF5423">
        <w:rPr>
          <w:rFonts w:ascii="Times New Roman" w:hAnsi="Times New Roman" w:cs="Times New Roman"/>
          <w:sz w:val="28"/>
          <w:szCs w:val="28"/>
        </w:rPr>
        <w:t>Глибоке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давньоєврейського</w:t>
      </w:r>
      <w:proofErr w:type="spellEnd"/>
      <w:r w:rsidRPr="00CF5423">
        <w:rPr>
          <w:rFonts w:ascii="Times New Roman" w:hAnsi="Times New Roman" w:cs="Times New Roman"/>
          <w:sz w:val="28"/>
          <w:szCs w:val="28"/>
        </w:rPr>
        <w:t xml:space="preserve">, особливо </w:t>
      </w:r>
      <w:proofErr w:type="spellStart"/>
      <w:r w:rsidRPr="00CF5423">
        <w:rPr>
          <w:rFonts w:ascii="Times New Roman" w:hAnsi="Times New Roman" w:cs="Times New Roman"/>
          <w:sz w:val="28"/>
          <w:szCs w:val="28"/>
        </w:rPr>
        <w:t>самapитянcькoгo</w:t>
      </w:r>
      <w:proofErr w:type="spellEnd"/>
      <w:r w:rsidRPr="00CF5423">
        <w:rPr>
          <w:rFonts w:ascii="Times New Roman" w:hAnsi="Times New Roman" w:cs="Times New Roman"/>
          <w:sz w:val="28"/>
          <w:szCs w:val="28"/>
        </w:rPr>
        <w:t xml:space="preserve"> письма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продемонстрував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повернення</w:t>
      </w:r>
      <w:proofErr w:type="spellEnd"/>
      <w:r w:rsidRPr="00CF5423">
        <w:rPr>
          <w:rFonts w:ascii="Times New Roman" w:hAnsi="Times New Roman" w:cs="Times New Roman"/>
          <w:sz w:val="28"/>
          <w:szCs w:val="28"/>
        </w:rPr>
        <w:t xml:space="preserve"> до Константинополя, де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зумів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прочитати</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незрозумілий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напис</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древній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самаритянській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чаші</w:t>
      </w:r>
      <w:proofErr w:type="spellEnd"/>
      <w:r w:rsidRPr="00CF5423">
        <w:rPr>
          <w:rFonts w:ascii="Times New Roman" w:hAnsi="Times New Roman" w:cs="Times New Roman"/>
          <w:sz w:val="28"/>
          <w:szCs w:val="28"/>
          <w:lang w:val="uk-UA"/>
        </w:rPr>
        <w:t>. За свідченнями усіх списків "</w:t>
      </w:r>
      <w:proofErr w:type="spellStart"/>
      <w:r w:rsidRPr="00CF5423">
        <w:rPr>
          <w:rFonts w:ascii="Times New Roman" w:hAnsi="Times New Roman" w:cs="Times New Roman"/>
          <w:sz w:val="28"/>
          <w:szCs w:val="28"/>
          <w:lang w:val="uk-UA"/>
        </w:rPr>
        <w:t>Паннонського</w:t>
      </w:r>
      <w:proofErr w:type="spellEnd"/>
      <w:r w:rsidRPr="00CF5423">
        <w:rPr>
          <w:rFonts w:ascii="Times New Roman" w:hAnsi="Times New Roman" w:cs="Times New Roman"/>
          <w:sz w:val="28"/>
          <w:szCs w:val="28"/>
          <w:lang w:val="uk-UA"/>
        </w:rPr>
        <w:t xml:space="preserve"> житія", під час цієї місії у Херсонесі, Костянтин знайшов </w:t>
      </w:r>
      <w:proofErr w:type="spellStart"/>
      <w:r w:rsidRPr="00CF5423">
        <w:rPr>
          <w:rFonts w:ascii="Times New Roman" w:hAnsi="Times New Roman" w:cs="Times New Roman"/>
          <w:sz w:val="28"/>
          <w:szCs w:val="28"/>
          <w:lang w:val="uk-UA"/>
        </w:rPr>
        <w:t>євангеліє</w:t>
      </w:r>
      <w:proofErr w:type="spellEnd"/>
      <w:r w:rsidRPr="00CF5423">
        <w:rPr>
          <w:rFonts w:ascii="Times New Roman" w:hAnsi="Times New Roman" w:cs="Times New Roman"/>
          <w:sz w:val="28"/>
          <w:szCs w:val="28"/>
          <w:lang w:val="uk-UA"/>
        </w:rPr>
        <w:t xml:space="preserve"> і псалтир, писані руською мовою, і зустрів людину, яка говорила цією мовою. Він дуже швидко зрозумів руську мову і вів бесіди з руською людиною. </w:t>
      </w:r>
      <w:r w:rsidRPr="00CF5423">
        <w:rPr>
          <w:rFonts w:ascii="Times New Roman" w:hAnsi="Times New Roman" w:cs="Times New Roman"/>
          <w:sz w:val="28"/>
          <w:szCs w:val="28"/>
        </w:rPr>
        <w:t>Хоча</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цей факт і не </w:t>
      </w:r>
      <w:proofErr w:type="spellStart"/>
      <w:r w:rsidRPr="00CF5423">
        <w:rPr>
          <w:rFonts w:ascii="Times New Roman" w:hAnsi="Times New Roman" w:cs="Times New Roman"/>
          <w:sz w:val="28"/>
          <w:szCs w:val="28"/>
        </w:rPr>
        <w:t>можна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вважати</w:t>
      </w:r>
      <w:proofErr w:type="spellEnd"/>
      <w:r w:rsidRPr="00CF5423">
        <w:rPr>
          <w:rFonts w:ascii="Times New Roman" w:hAnsi="Times New Roman" w:cs="Times New Roman"/>
          <w:sz w:val="28"/>
          <w:szCs w:val="28"/>
        </w:rPr>
        <w:t xml:space="preserve"> абсолютно </w:t>
      </w:r>
      <w:proofErr w:type="spellStart"/>
      <w:r w:rsidRPr="00CF5423">
        <w:rPr>
          <w:rFonts w:ascii="Times New Roman" w:hAnsi="Times New Roman" w:cs="Times New Roman"/>
          <w:sz w:val="28"/>
          <w:szCs w:val="28"/>
        </w:rPr>
        <w:t>достовірним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проте</w:t>
      </w:r>
      <w:proofErr w:type="spellEnd"/>
      <w:r w:rsidRPr="00CF5423">
        <w:rPr>
          <w:rFonts w:ascii="Times New Roman" w:hAnsi="Times New Roman" w:cs="Times New Roman"/>
          <w:sz w:val="28"/>
          <w:szCs w:val="28"/>
        </w:rPr>
        <w:t xml:space="preserve"> є </w:t>
      </w:r>
      <w:proofErr w:type="spellStart"/>
      <w:r w:rsidRPr="00CF5423">
        <w:rPr>
          <w:rFonts w:ascii="Times New Roman" w:hAnsi="Times New Roman" w:cs="Times New Roman"/>
          <w:sz w:val="28"/>
          <w:szCs w:val="28"/>
        </w:rPr>
        <w:t>свідчення</w:t>
      </w:r>
      <w:proofErr w:type="spellEnd"/>
      <w:r w:rsidRPr="00CF5423">
        <w:rPr>
          <w:rFonts w:ascii="Times New Roman" w:hAnsi="Times New Roman" w:cs="Times New Roman"/>
          <w:sz w:val="28"/>
          <w:szCs w:val="28"/>
        </w:rPr>
        <w:t xml:space="preserve">, що в </w:t>
      </w:r>
      <w:proofErr w:type="spellStart"/>
      <w:r w:rsidRPr="00CF5423">
        <w:rPr>
          <w:rFonts w:ascii="Times New Roman" w:hAnsi="Times New Roman" w:cs="Times New Roman"/>
          <w:sz w:val="28"/>
          <w:szCs w:val="28"/>
        </w:rPr>
        <w:t>середині</w:t>
      </w:r>
      <w:proofErr w:type="spellEnd"/>
      <w:r w:rsidRPr="00CF5423">
        <w:rPr>
          <w:rFonts w:ascii="Times New Roman" w:hAnsi="Times New Roman" w:cs="Times New Roman"/>
          <w:sz w:val="28"/>
          <w:szCs w:val="28"/>
        </w:rPr>
        <w:t xml:space="preserve"> IX ст. </w:t>
      </w:r>
      <w:proofErr w:type="spellStart"/>
      <w:r w:rsidRPr="00CF5423">
        <w:rPr>
          <w:rFonts w:ascii="Times New Roman" w:hAnsi="Times New Roman" w:cs="Times New Roman"/>
          <w:sz w:val="28"/>
          <w:szCs w:val="28"/>
        </w:rPr>
        <w:t>східні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слов'яни</w:t>
      </w:r>
      <w:proofErr w:type="spellEnd"/>
      <w:r w:rsidRPr="00CF5423">
        <w:rPr>
          <w:rFonts w:ascii="Times New Roman" w:hAnsi="Times New Roman" w:cs="Times New Roman"/>
          <w:sz w:val="28"/>
          <w:szCs w:val="28"/>
        </w:rPr>
        <w:t xml:space="preserve"> часто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бували</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Криму</w:t>
      </w:r>
      <w:proofErr w:type="spellEnd"/>
      <w:r w:rsidRPr="00CF5423">
        <w:rPr>
          <w:rFonts w:ascii="Times New Roman" w:hAnsi="Times New Roman" w:cs="Times New Roman"/>
          <w:sz w:val="28"/>
          <w:szCs w:val="28"/>
        </w:rPr>
        <w:t xml:space="preserve">, а </w:t>
      </w:r>
      <w:proofErr w:type="spellStart"/>
      <w:r w:rsidRPr="00CF5423">
        <w:rPr>
          <w:rFonts w:ascii="Times New Roman" w:hAnsi="Times New Roman" w:cs="Times New Roman"/>
          <w:sz w:val="28"/>
          <w:szCs w:val="28"/>
        </w:rPr>
        <w:t>деякі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навіть</w:t>
      </w:r>
      <w:proofErr w:type="spellEnd"/>
      <w:r w:rsidRPr="00CF5423">
        <w:rPr>
          <w:rFonts w:ascii="Times New Roman" w:hAnsi="Times New Roman" w:cs="Times New Roman"/>
          <w:sz w:val="28"/>
          <w:szCs w:val="28"/>
        </w:rPr>
        <w:t xml:space="preserve"> жили там, тим </w:t>
      </w:r>
      <w:proofErr w:type="spellStart"/>
      <w:r w:rsidRPr="00CF5423">
        <w:rPr>
          <w:rFonts w:ascii="Times New Roman" w:hAnsi="Times New Roman" w:cs="Times New Roman"/>
          <w:sz w:val="28"/>
          <w:szCs w:val="28"/>
        </w:rPr>
        <w:t>більше</w:t>
      </w:r>
      <w:proofErr w:type="spellEnd"/>
      <w:r w:rsidRPr="00CF5423">
        <w:rPr>
          <w:rFonts w:ascii="Times New Roman" w:hAnsi="Times New Roman" w:cs="Times New Roman"/>
          <w:sz w:val="28"/>
          <w:szCs w:val="28"/>
        </w:rPr>
        <w:t>, що</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за </w:t>
      </w:r>
      <w:proofErr w:type="spellStart"/>
      <w:r w:rsidRPr="00CF5423">
        <w:rPr>
          <w:rFonts w:ascii="Times New Roman" w:hAnsi="Times New Roman" w:cs="Times New Roman"/>
          <w:sz w:val="28"/>
          <w:szCs w:val="28"/>
        </w:rPr>
        <w:t>князювання</w:t>
      </w:r>
      <w:proofErr w:type="spellEnd"/>
      <w:r w:rsidRPr="00CF5423">
        <w:rPr>
          <w:rFonts w:ascii="Times New Roman" w:hAnsi="Times New Roman" w:cs="Times New Roman"/>
          <w:sz w:val="28"/>
          <w:szCs w:val="28"/>
        </w:rPr>
        <w:t xml:space="preserve"> Святослава </w:t>
      </w:r>
      <w:proofErr w:type="spellStart"/>
      <w:r w:rsidRPr="00CF5423">
        <w:rPr>
          <w:rFonts w:ascii="Times New Roman" w:hAnsi="Times New Roman" w:cs="Times New Roman"/>
          <w:sz w:val="28"/>
          <w:szCs w:val="28"/>
        </w:rPr>
        <w:t>майже</w:t>
      </w:r>
      <w:proofErr w:type="spellEnd"/>
      <w:r w:rsidRPr="00CF5423">
        <w:rPr>
          <w:rFonts w:ascii="Times New Roman" w:hAnsi="Times New Roman" w:cs="Times New Roman"/>
          <w:sz w:val="28"/>
          <w:szCs w:val="28"/>
        </w:rPr>
        <w:t xml:space="preserve"> весь </w:t>
      </w:r>
      <w:proofErr w:type="spellStart"/>
      <w:r w:rsidRPr="00CF5423">
        <w:rPr>
          <w:rFonts w:ascii="Times New Roman" w:hAnsi="Times New Roman" w:cs="Times New Roman"/>
          <w:sz w:val="28"/>
          <w:szCs w:val="28"/>
        </w:rPr>
        <w:t>Крим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перебував</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під </w:t>
      </w:r>
      <w:proofErr w:type="spellStart"/>
      <w:r w:rsidRPr="00CF5423">
        <w:rPr>
          <w:rFonts w:ascii="Times New Roman" w:hAnsi="Times New Roman" w:cs="Times New Roman"/>
          <w:sz w:val="28"/>
          <w:szCs w:val="28"/>
        </w:rPr>
        <w:t>впливом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Київської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держави</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середини</w:t>
      </w:r>
      <w:proofErr w:type="spellEnd"/>
      <w:r w:rsidRPr="00CF5423">
        <w:rPr>
          <w:rFonts w:ascii="Times New Roman" w:hAnsi="Times New Roman" w:cs="Times New Roman"/>
          <w:sz w:val="28"/>
          <w:szCs w:val="28"/>
        </w:rPr>
        <w:t xml:space="preserve"> IX ст. </w:t>
      </w:r>
      <w:proofErr w:type="spellStart"/>
      <w:r w:rsidRPr="00CF5423">
        <w:rPr>
          <w:rFonts w:ascii="Times New Roman" w:hAnsi="Times New Roman" w:cs="Times New Roman"/>
          <w:sz w:val="28"/>
          <w:szCs w:val="28"/>
        </w:rPr>
        <w:t>серед</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східних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слов'ян</w:t>
      </w:r>
      <w:proofErr w:type="spellEnd"/>
      <w:r w:rsidRPr="00CF5423">
        <w:rPr>
          <w:rFonts w:ascii="Times New Roman" w:hAnsi="Times New Roman" w:cs="Times New Roman"/>
          <w:sz w:val="28"/>
          <w:szCs w:val="28"/>
        </w:rPr>
        <w:t xml:space="preserve"> було багато тих, </w:t>
      </w:r>
      <w:proofErr w:type="spellStart"/>
      <w:r w:rsidRPr="00CF5423">
        <w:rPr>
          <w:rFonts w:ascii="Times New Roman" w:hAnsi="Times New Roman" w:cs="Times New Roman"/>
          <w:sz w:val="28"/>
          <w:szCs w:val="28"/>
        </w:rPr>
        <w:t>хто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вже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прийняв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християнство</w:t>
      </w:r>
      <w:proofErr w:type="spellEnd"/>
      <w:r w:rsidRPr="00CF5423">
        <w:rPr>
          <w:rFonts w:ascii="Times New Roman" w:hAnsi="Times New Roman" w:cs="Times New Roman"/>
          <w:sz w:val="28"/>
          <w:szCs w:val="28"/>
        </w:rPr>
        <w:t xml:space="preserve">. Так, за </w:t>
      </w:r>
      <w:proofErr w:type="spellStart"/>
      <w:r w:rsidRPr="00CF5423">
        <w:rPr>
          <w:rFonts w:ascii="Times New Roman" w:hAnsi="Times New Roman" w:cs="Times New Roman"/>
          <w:sz w:val="28"/>
          <w:szCs w:val="28"/>
        </w:rPr>
        <w:t>свідченням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Фотія</w:t>
      </w:r>
      <w:proofErr w:type="spellEnd"/>
      <w:r w:rsidRPr="00CF5423">
        <w:rPr>
          <w:rFonts w:ascii="Times New Roman" w:hAnsi="Times New Roman" w:cs="Times New Roman"/>
          <w:sz w:val="28"/>
          <w:szCs w:val="28"/>
        </w:rPr>
        <w:t xml:space="preserve">, </w:t>
      </w:r>
      <w:proofErr w:type="gramStart"/>
      <w:r w:rsidRPr="00CF5423">
        <w:rPr>
          <w:rFonts w:ascii="Times New Roman" w:hAnsi="Times New Roman" w:cs="Times New Roman"/>
          <w:sz w:val="28"/>
          <w:szCs w:val="28"/>
        </w:rPr>
        <w:t>на початку</w:t>
      </w:r>
      <w:proofErr w:type="gramEnd"/>
      <w:r w:rsidRPr="00CF5423">
        <w:rPr>
          <w:rFonts w:ascii="Times New Roman" w:hAnsi="Times New Roman" w:cs="Times New Roman"/>
          <w:sz w:val="28"/>
          <w:szCs w:val="28"/>
        </w:rPr>
        <w:t xml:space="preserve"> 60-х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було </w:t>
      </w:r>
      <w:proofErr w:type="spellStart"/>
      <w:r w:rsidRPr="00CF5423">
        <w:rPr>
          <w:rFonts w:ascii="Times New Roman" w:hAnsi="Times New Roman" w:cs="Times New Roman"/>
          <w:sz w:val="28"/>
          <w:szCs w:val="28"/>
        </w:rPr>
        <w:t>охрещено</w:t>
      </w:r>
      <w:proofErr w:type="spellEnd"/>
      <w:r w:rsidRPr="00CF5423">
        <w:rPr>
          <w:rFonts w:ascii="Times New Roman" w:hAnsi="Times New Roman" w:cs="Times New Roman"/>
          <w:sz w:val="28"/>
          <w:szCs w:val="28"/>
        </w:rPr>
        <w:t xml:space="preserve"> багато "</w:t>
      </w:r>
      <w:proofErr w:type="spellStart"/>
      <w:r w:rsidRPr="00CF5423">
        <w:rPr>
          <w:rFonts w:ascii="Times New Roman" w:hAnsi="Times New Roman" w:cs="Times New Roman"/>
          <w:sz w:val="28"/>
          <w:szCs w:val="28"/>
        </w:rPr>
        <w:t>россів</w:t>
      </w:r>
      <w:proofErr w:type="spellEnd"/>
      <w:r w:rsidRPr="00CF5423">
        <w:rPr>
          <w:rFonts w:ascii="Times New Roman" w:hAnsi="Times New Roman" w:cs="Times New Roman"/>
          <w:sz w:val="28"/>
          <w:szCs w:val="28"/>
        </w:rPr>
        <w:t xml:space="preserve">", у тому </w:t>
      </w:r>
      <w:proofErr w:type="spellStart"/>
      <w:r w:rsidRPr="00CF5423">
        <w:rPr>
          <w:rFonts w:ascii="Times New Roman" w:hAnsi="Times New Roman" w:cs="Times New Roman"/>
          <w:sz w:val="28"/>
          <w:szCs w:val="28"/>
        </w:rPr>
        <w:t>числі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цілу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князівську</w:t>
      </w:r>
      <w:proofErr w:type="spellEnd"/>
      <w:r w:rsidRPr="00CF5423">
        <w:rPr>
          <w:rFonts w:ascii="Times New Roman" w:hAnsi="Times New Roman" w:cs="Times New Roman"/>
          <w:sz w:val="28"/>
          <w:szCs w:val="28"/>
        </w:rPr>
        <w:t xml:space="preserve"> дружину, а на Русь з </w:t>
      </w:r>
      <w:proofErr w:type="spellStart"/>
      <w:r w:rsidRPr="00CF5423">
        <w:rPr>
          <w:rFonts w:ascii="Times New Roman" w:hAnsi="Times New Roman" w:cs="Times New Roman"/>
          <w:sz w:val="28"/>
          <w:szCs w:val="28"/>
        </w:rPr>
        <w:t>Візантії</w:t>
      </w:r>
      <w:proofErr w:type="spellEnd"/>
      <w:r w:rsidRPr="00CF5423">
        <w:rPr>
          <w:rFonts w:ascii="Times New Roman" w:hAnsi="Times New Roman" w:cs="Times New Roman"/>
          <w:sz w:val="28"/>
          <w:szCs w:val="28"/>
        </w:rPr>
        <w:t xml:space="preserve"> послано </w:t>
      </w:r>
      <w:proofErr w:type="spellStart"/>
      <w:r w:rsidRPr="00CF5423">
        <w:rPr>
          <w:rFonts w:ascii="Times New Roman" w:hAnsi="Times New Roman" w:cs="Times New Roman"/>
          <w:sz w:val="28"/>
          <w:szCs w:val="28"/>
        </w:rPr>
        <w:t>єпископа</w:t>
      </w:r>
      <w:proofErr w:type="spellEnd"/>
      <w:r w:rsidRPr="00CF5423">
        <w:rPr>
          <w:rFonts w:ascii="Times New Roman" w:hAnsi="Times New Roman" w:cs="Times New Roman"/>
          <w:sz w:val="28"/>
          <w:szCs w:val="28"/>
        </w:rPr>
        <w:t>. В</w:t>
      </w:r>
      <w:r w:rsidRPr="00CF5423">
        <w:rPr>
          <w:rFonts w:ascii="Times New Roman" w:eastAsia="MS Mincho" w:hAnsi="Times New Roman" w:cs="Times New Roman"/>
          <w:sz w:val="28"/>
          <w:szCs w:val="28"/>
          <w:lang w:val="uk-UA"/>
        </w:rPr>
        <w:t xml:space="preserve"> </w:t>
      </w:r>
      <w:proofErr w:type="spellStart"/>
      <w:r w:rsidRPr="00CF5423">
        <w:rPr>
          <w:rFonts w:ascii="Times New Roman" w:hAnsi="Times New Roman" w:cs="Times New Roman"/>
          <w:sz w:val="28"/>
          <w:szCs w:val="28"/>
        </w:rPr>
        <w:t>деяких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джерелах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знаходимо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свідчення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місіонерської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діяльності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серед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слов'янських</w:t>
      </w:r>
      <w:proofErr w:type="spellEnd"/>
      <w:r w:rsidRPr="00CF5423">
        <w:rPr>
          <w:rFonts w:ascii="Times New Roman" w:hAnsi="Times New Roman" w:cs="Times New Roman"/>
          <w:sz w:val="28"/>
          <w:szCs w:val="28"/>
        </w:rPr>
        <w:t xml:space="preserve"> племен на </w:t>
      </w:r>
      <w:proofErr w:type="spellStart"/>
      <w:r w:rsidRPr="00CF5423">
        <w:rPr>
          <w:rFonts w:ascii="Times New Roman" w:hAnsi="Times New Roman" w:cs="Times New Roman"/>
          <w:sz w:val="28"/>
          <w:szCs w:val="28"/>
        </w:rPr>
        <w:t>річці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Брегальниці</w:t>
      </w:r>
      <w:proofErr w:type="spellEnd"/>
      <w:r w:rsidRPr="00CF5423">
        <w:rPr>
          <w:rFonts w:ascii="Times New Roman" w:hAnsi="Times New Roman" w:cs="Times New Roman"/>
          <w:sz w:val="28"/>
          <w:szCs w:val="28"/>
        </w:rPr>
        <w:t xml:space="preserve"> за 7—8 </w:t>
      </w:r>
      <w:proofErr w:type="spellStart"/>
      <w:r w:rsidRPr="00CF5423">
        <w:rPr>
          <w:rFonts w:ascii="Times New Roman" w:hAnsi="Times New Roman" w:cs="Times New Roman"/>
          <w:sz w:val="28"/>
          <w:szCs w:val="28"/>
        </w:rPr>
        <w:t>років</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моравської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місії</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завершення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хазарської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знову</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відходить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активного </w:t>
      </w:r>
      <w:proofErr w:type="spellStart"/>
      <w:r w:rsidRPr="00CF5423">
        <w:rPr>
          <w:rFonts w:ascii="Times New Roman" w:hAnsi="Times New Roman" w:cs="Times New Roman"/>
          <w:sz w:val="28"/>
          <w:szCs w:val="28"/>
        </w:rPr>
        <w:t>політичного</w:t>
      </w:r>
      <w:proofErr w:type="spellEnd"/>
      <w:r w:rsidRPr="00CF5423">
        <w:rPr>
          <w:rFonts w:ascii="Times New Roman" w:hAnsi="Times New Roman" w:cs="Times New Roman"/>
          <w:sz w:val="28"/>
          <w:szCs w:val="28"/>
        </w:rPr>
        <w:t xml:space="preserve"> та </w:t>
      </w:r>
      <w:proofErr w:type="spellStart"/>
      <w:r w:rsidRPr="00CF5423">
        <w:rPr>
          <w:rFonts w:ascii="Times New Roman" w:hAnsi="Times New Roman" w:cs="Times New Roman"/>
          <w:sz w:val="28"/>
          <w:szCs w:val="28"/>
        </w:rPr>
        <w:t>наукового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rPr>
        <w:t xml:space="preserve"> й</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оселяється</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монастирі</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горі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Олімп</w:t>
      </w:r>
      <w:proofErr w:type="spellEnd"/>
      <w:r w:rsidRPr="00CF5423">
        <w:rPr>
          <w:rFonts w:ascii="Times New Roman" w:hAnsi="Times New Roman" w:cs="Times New Roman"/>
          <w:sz w:val="28"/>
          <w:szCs w:val="28"/>
        </w:rPr>
        <w:t xml:space="preserve">, де жив і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Там, у монастирській бібліотеці, близько 5 років він "вів бесіди з книжками" і, за гіпотезами вчених, уперше почав роботу над створенням слов'янської азбуки. Життєвий шлях Костянтина і Мефодія — це зразок служіння переконанням та ідеям, суспільним інтересам. </w:t>
      </w:r>
      <w:r w:rsidRPr="00CF5423">
        <w:rPr>
          <w:rFonts w:ascii="Times New Roman" w:hAnsi="Times New Roman" w:cs="Times New Roman"/>
          <w:sz w:val="28"/>
          <w:szCs w:val="28"/>
        </w:rPr>
        <w:t xml:space="preserve">Усе </w:t>
      </w:r>
      <w:proofErr w:type="spellStart"/>
      <w:r w:rsidRPr="00CF5423">
        <w:rPr>
          <w:rFonts w:ascii="Times New Roman" w:hAnsi="Times New Roman" w:cs="Times New Roman"/>
          <w:sz w:val="28"/>
          <w:szCs w:val="28"/>
        </w:rPr>
        <w:t>своє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rPr>
        <w:t xml:space="preserve"> вони </w:t>
      </w:r>
      <w:proofErr w:type="spellStart"/>
      <w:r w:rsidRPr="00CF5423">
        <w:rPr>
          <w:rFonts w:ascii="Times New Roman" w:hAnsi="Times New Roman" w:cs="Times New Roman"/>
          <w:sz w:val="28"/>
          <w:szCs w:val="28"/>
        </w:rPr>
        <w:t>боролися</w:t>
      </w:r>
      <w:proofErr w:type="spellEnd"/>
      <w:r w:rsidRPr="00CF5423">
        <w:rPr>
          <w:rFonts w:ascii="Times New Roman" w:hAnsi="Times New Roman" w:cs="Times New Roman"/>
          <w:sz w:val="28"/>
          <w:szCs w:val="28"/>
        </w:rPr>
        <w:t xml:space="preserve"> за </w:t>
      </w:r>
      <w:proofErr w:type="spellStart"/>
      <w:r w:rsidRPr="00CF5423">
        <w:rPr>
          <w:rFonts w:ascii="Times New Roman" w:hAnsi="Times New Roman" w:cs="Times New Roman"/>
          <w:sz w:val="28"/>
          <w:szCs w:val="28"/>
        </w:rPr>
        <w:t>втілення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власних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ідеалів</w:t>
      </w:r>
      <w:proofErr w:type="spellEnd"/>
      <w:r w:rsidRPr="00CF5423">
        <w:rPr>
          <w:rFonts w:ascii="Times New Roman" w:hAnsi="Times New Roman" w:cs="Times New Roman"/>
          <w:sz w:val="28"/>
          <w:szCs w:val="28"/>
        </w:rPr>
        <w:t xml:space="preserve">, не </w:t>
      </w:r>
      <w:proofErr w:type="spellStart"/>
      <w:r w:rsidRPr="00CF5423">
        <w:rPr>
          <w:rFonts w:ascii="Times New Roman" w:hAnsi="Times New Roman" w:cs="Times New Roman"/>
          <w:sz w:val="28"/>
          <w:szCs w:val="28"/>
        </w:rPr>
        <w:t>прагнучи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слави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багатства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кар'єри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Обоє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ніколи</w:t>
      </w:r>
      <w:proofErr w:type="spellEnd"/>
      <w:r w:rsidRPr="00CF5423">
        <w:rPr>
          <w:rFonts w:ascii="Times New Roman" w:hAnsi="Times New Roman" w:cs="Times New Roman"/>
          <w:sz w:val="28"/>
          <w:szCs w:val="28"/>
        </w:rPr>
        <w:t xml:space="preserve"> не </w:t>
      </w:r>
      <w:proofErr w:type="spellStart"/>
      <w:r w:rsidRPr="00CF5423">
        <w:rPr>
          <w:rFonts w:ascii="Times New Roman" w:hAnsi="Times New Roman" w:cs="Times New Roman"/>
          <w:sz w:val="28"/>
          <w:szCs w:val="28"/>
        </w:rPr>
        <w:t>мали</w:t>
      </w:r>
      <w:proofErr w:type="spellEnd"/>
      <w:r w:rsidRPr="00CF5423">
        <w:rPr>
          <w:rFonts w:ascii="Times New Roman" w:hAnsi="Times New Roman" w:cs="Times New Roman"/>
          <w:sz w:val="28"/>
          <w:szCs w:val="28"/>
        </w:rPr>
        <w:t xml:space="preserve"> дружин, </w:t>
      </w:r>
      <w:proofErr w:type="spellStart"/>
      <w:r w:rsidRPr="00CF5423">
        <w:rPr>
          <w:rFonts w:ascii="Times New Roman" w:hAnsi="Times New Roman" w:cs="Times New Roman"/>
          <w:sz w:val="28"/>
          <w:szCs w:val="28"/>
        </w:rPr>
        <w:t>дітей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власіюго</w:t>
      </w:r>
      <w:proofErr w:type="spellEnd"/>
      <w:r w:rsidRPr="00CF5423">
        <w:rPr>
          <w:rFonts w:ascii="Times New Roman" w:hAnsi="Times New Roman" w:cs="Times New Roman"/>
          <w:sz w:val="28"/>
          <w:szCs w:val="28"/>
        </w:rPr>
        <w:t xml:space="preserve"> пристанища, усе</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своє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життя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мандруючи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різними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країнами</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навіть</w:t>
      </w:r>
      <w:proofErr w:type="spellEnd"/>
      <w:r w:rsidRPr="00CF5423">
        <w:rPr>
          <w:rFonts w:ascii="Times New Roman" w:hAnsi="Times New Roman" w:cs="Times New Roman"/>
          <w:sz w:val="28"/>
          <w:szCs w:val="28"/>
        </w:rPr>
        <w:t xml:space="preserve"> померли на </w:t>
      </w:r>
      <w:proofErr w:type="spellStart"/>
      <w:r w:rsidRPr="00CF5423">
        <w:rPr>
          <w:rFonts w:ascii="Times New Roman" w:hAnsi="Times New Roman" w:cs="Times New Roman"/>
          <w:sz w:val="28"/>
          <w:szCs w:val="28"/>
        </w:rPr>
        <w:t>чужині</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До нас не </w:t>
      </w:r>
      <w:proofErr w:type="spellStart"/>
      <w:r w:rsidRPr="00CF5423">
        <w:rPr>
          <w:rFonts w:ascii="Times New Roman" w:hAnsi="Times New Roman" w:cs="Times New Roman"/>
          <w:sz w:val="28"/>
          <w:szCs w:val="28"/>
        </w:rPr>
        <w:t>дійшов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жоден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літературних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творів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хоча</w:t>
      </w:r>
      <w:proofErr w:type="spellEnd"/>
      <w:r w:rsidRPr="00CF5423">
        <w:rPr>
          <w:rFonts w:ascii="Times New Roman" w:hAnsi="Times New Roman" w:cs="Times New Roman"/>
          <w:sz w:val="28"/>
          <w:szCs w:val="28"/>
        </w:rPr>
        <w:t xml:space="preserve"> відомо, що вони написали і </w:t>
      </w:r>
      <w:proofErr w:type="spellStart"/>
      <w:r w:rsidRPr="00CF5423">
        <w:rPr>
          <w:rFonts w:ascii="Times New Roman" w:hAnsi="Times New Roman" w:cs="Times New Roman"/>
          <w:sz w:val="28"/>
          <w:szCs w:val="28"/>
        </w:rPr>
        <w:t>переклали</w:t>
      </w:r>
      <w:proofErr w:type="spellEnd"/>
      <w:r w:rsidRPr="00CF5423">
        <w:rPr>
          <w:rFonts w:ascii="Times New Roman" w:hAnsi="Times New Roman" w:cs="Times New Roman"/>
          <w:sz w:val="28"/>
          <w:szCs w:val="28"/>
        </w:rPr>
        <w:t xml:space="preserve"> багато </w:t>
      </w:r>
      <w:proofErr w:type="spellStart"/>
      <w:r w:rsidRPr="00CF5423">
        <w:rPr>
          <w:rFonts w:ascii="Times New Roman" w:hAnsi="Times New Roman" w:cs="Times New Roman"/>
          <w:sz w:val="28"/>
          <w:szCs w:val="28"/>
        </w:rPr>
        <w:t>наукових</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літературних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праць</w:t>
      </w:r>
      <w:proofErr w:type="spellEnd"/>
      <w:r w:rsidRPr="00CF5423">
        <w:rPr>
          <w:rFonts w:ascii="Times New Roman" w:hAnsi="Times New Roman" w:cs="Times New Roman"/>
          <w:sz w:val="28"/>
          <w:szCs w:val="28"/>
        </w:rPr>
        <w:t xml:space="preserve">, ми </w:t>
      </w:r>
      <w:proofErr w:type="spellStart"/>
      <w:r w:rsidRPr="00CF5423">
        <w:rPr>
          <w:rFonts w:ascii="Times New Roman" w:hAnsi="Times New Roman" w:cs="Times New Roman"/>
          <w:sz w:val="28"/>
          <w:szCs w:val="28"/>
        </w:rPr>
        <w:t>навіть</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точно не </w:t>
      </w:r>
      <w:proofErr w:type="spellStart"/>
      <w:r w:rsidRPr="00CF5423">
        <w:rPr>
          <w:rFonts w:ascii="Times New Roman" w:hAnsi="Times New Roman" w:cs="Times New Roman"/>
          <w:sz w:val="28"/>
          <w:szCs w:val="28"/>
        </w:rPr>
        <w:t>знаємо</w:t>
      </w:r>
      <w:proofErr w:type="spellEnd"/>
      <w:r w:rsidRPr="00CF5423">
        <w:rPr>
          <w:rFonts w:ascii="Times New Roman" w:hAnsi="Times New Roman" w:cs="Times New Roman"/>
          <w:sz w:val="28"/>
          <w:szCs w:val="28"/>
        </w:rPr>
        <w:t xml:space="preserve">, яку азбуку створив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Молодшого</w:t>
      </w:r>
      <w:proofErr w:type="spellEnd"/>
      <w:r w:rsidRPr="00CF5423">
        <w:rPr>
          <w:rFonts w:ascii="Times New Roman" w:hAnsi="Times New Roman" w:cs="Times New Roman"/>
          <w:sz w:val="28"/>
          <w:szCs w:val="28"/>
        </w:rPr>
        <w:t xml:space="preserve"> брата </w:t>
      </w:r>
      <w:proofErr w:type="spellStart"/>
      <w:r w:rsidRPr="00CF5423">
        <w:rPr>
          <w:rFonts w:ascii="Times New Roman" w:hAnsi="Times New Roman" w:cs="Times New Roman"/>
          <w:sz w:val="28"/>
          <w:szCs w:val="28"/>
        </w:rPr>
        <w:t>називали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філософом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увесь час </w:t>
      </w:r>
      <w:proofErr w:type="spellStart"/>
      <w:r w:rsidRPr="00CF5423">
        <w:rPr>
          <w:rFonts w:ascii="Times New Roman" w:hAnsi="Times New Roman" w:cs="Times New Roman"/>
          <w:sz w:val="28"/>
          <w:szCs w:val="28"/>
        </w:rPr>
        <w:t>тікав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мирської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суєти</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монастиря</w:t>
      </w:r>
      <w:proofErr w:type="spellEnd"/>
      <w:r w:rsidRPr="00CF5423">
        <w:rPr>
          <w:rFonts w:ascii="Times New Roman" w:hAnsi="Times New Roman" w:cs="Times New Roman"/>
          <w:sz w:val="28"/>
          <w:szCs w:val="28"/>
        </w:rPr>
        <w:t xml:space="preserve">, де багато читав, </w:t>
      </w:r>
      <w:proofErr w:type="spellStart"/>
      <w:r w:rsidRPr="00CF5423">
        <w:rPr>
          <w:rFonts w:ascii="Times New Roman" w:hAnsi="Times New Roman" w:cs="Times New Roman"/>
          <w:sz w:val="28"/>
          <w:szCs w:val="28"/>
        </w:rPr>
        <w:t>набирався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знань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якими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потім</w:t>
      </w:r>
      <w:proofErr w:type="spellEnd"/>
      <w:r w:rsidRPr="00CF5423">
        <w:rPr>
          <w:rFonts w:ascii="Times New Roman" w:hAnsi="Times New Roman" w:cs="Times New Roman"/>
          <w:sz w:val="28"/>
          <w:szCs w:val="28"/>
        </w:rPr>
        <w:t xml:space="preserve"> щедро </w:t>
      </w:r>
      <w:proofErr w:type="spellStart"/>
      <w:r w:rsidRPr="00CF5423">
        <w:rPr>
          <w:rFonts w:ascii="Times New Roman" w:hAnsi="Times New Roman" w:cs="Times New Roman"/>
          <w:sz w:val="28"/>
          <w:szCs w:val="28"/>
        </w:rPr>
        <w:t>ділився</w:t>
      </w:r>
      <w:proofErr w:type="spellEnd"/>
      <w:r w:rsidRPr="00CF5423">
        <w:rPr>
          <w:rFonts w:ascii="Times New Roman" w:hAnsi="Times New Roman" w:cs="Times New Roman"/>
          <w:sz w:val="28"/>
          <w:szCs w:val="28"/>
        </w:rPr>
        <w:t xml:space="preserve"> під час </w:t>
      </w:r>
      <w:proofErr w:type="spellStart"/>
      <w:r w:rsidRPr="00CF5423">
        <w:rPr>
          <w:rFonts w:ascii="Times New Roman" w:hAnsi="Times New Roman" w:cs="Times New Roman"/>
          <w:sz w:val="28"/>
          <w:szCs w:val="28"/>
        </w:rPr>
        <w:t>просвітницьких</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місій</w:t>
      </w:r>
      <w:proofErr w:type="spellEnd"/>
      <w:r w:rsidRPr="00CF5423">
        <w:rPr>
          <w:rFonts w:ascii="Times New Roman" w:hAnsi="Times New Roman" w:cs="Times New Roman"/>
          <w:sz w:val="28"/>
          <w:szCs w:val="28"/>
        </w:rPr>
        <w:t xml:space="preserve"> та </w:t>
      </w:r>
      <w:proofErr w:type="spellStart"/>
      <w:r w:rsidRPr="00CF5423">
        <w:rPr>
          <w:rFonts w:ascii="Times New Roman" w:hAnsi="Times New Roman" w:cs="Times New Roman"/>
          <w:sz w:val="28"/>
          <w:szCs w:val="28"/>
        </w:rPr>
        <w:t>публічних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виступів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дискусій</w:t>
      </w:r>
      <w:proofErr w:type="spellEnd"/>
      <w:r w:rsidRPr="00CF5423">
        <w:rPr>
          <w:rFonts w:ascii="Times New Roman" w:hAnsi="Times New Roman" w:cs="Times New Roman"/>
          <w:sz w:val="28"/>
          <w:szCs w:val="28"/>
        </w:rPr>
        <w:t xml:space="preserve">. </w:t>
      </w:r>
      <w:r w:rsidRPr="00CF5423">
        <w:rPr>
          <w:rFonts w:ascii="Times New Roman" w:hAnsi="Times New Roman" w:cs="Times New Roman"/>
          <w:sz w:val="28"/>
          <w:szCs w:val="28"/>
          <w:lang w:val="uk-UA"/>
        </w:rPr>
        <w:t xml:space="preserve"> </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Наприкінці 863 р. після довгої підготовки моравська місія на чолі з Костянтином Філософом вирушає до Великої Моравії.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везе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князеві</w:t>
      </w:r>
      <w:proofErr w:type="spellEnd"/>
      <w:r w:rsidRPr="00CF5423">
        <w:rPr>
          <w:rFonts w:ascii="Times New Roman" w:hAnsi="Times New Roman" w:cs="Times New Roman"/>
          <w:sz w:val="28"/>
          <w:szCs w:val="28"/>
        </w:rPr>
        <w:t xml:space="preserve"> Ростиславу </w:t>
      </w:r>
      <w:proofErr w:type="spellStart"/>
      <w:r w:rsidRPr="00CF5423">
        <w:rPr>
          <w:rFonts w:ascii="Times New Roman" w:hAnsi="Times New Roman" w:cs="Times New Roman"/>
          <w:sz w:val="28"/>
          <w:szCs w:val="28"/>
        </w:rPr>
        <w:t>послання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від</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імператора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Михайла</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якому</w:t>
      </w:r>
      <w:proofErr w:type="spellEnd"/>
      <w:r w:rsidRPr="00CF5423">
        <w:rPr>
          <w:rFonts w:ascii="Times New Roman" w:hAnsi="Times New Roman" w:cs="Times New Roman"/>
          <w:sz w:val="28"/>
          <w:szCs w:val="28"/>
        </w:rPr>
        <w:t xml:space="preserve"> той </w:t>
      </w:r>
      <w:proofErr w:type="spellStart"/>
      <w:r w:rsidRPr="00CF5423">
        <w:rPr>
          <w:rFonts w:ascii="Times New Roman" w:hAnsi="Times New Roman" w:cs="Times New Roman"/>
          <w:sz w:val="28"/>
          <w:szCs w:val="28"/>
        </w:rPr>
        <w:t>вітає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моравський</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народ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входженням</w:t>
      </w:r>
      <w:proofErr w:type="spellEnd"/>
      <w:r w:rsidRPr="00CF5423">
        <w:rPr>
          <w:rFonts w:ascii="Times New Roman" w:hAnsi="Times New Roman" w:cs="Times New Roman"/>
          <w:sz w:val="28"/>
          <w:szCs w:val="28"/>
        </w:rPr>
        <w:t xml:space="preserve"> до числа великих народів.</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Солунські</w:t>
      </w:r>
      <w:proofErr w:type="spellEnd"/>
      <w:r w:rsidRPr="00CF5423">
        <w:rPr>
          <w:rFonts w:ascii="Times New Roman" w:hAnsi="Times New Roman" w:cs="Times New Roman"/>
          <w:sz w:val="28"/>
          <w:szCs w:val="28"/>
          <w:lang w:val="uk-UA"/>
        </w:rPr>
        <w:t xml:space="preserve"> брати з учнями починають активно працювати у Моравії. На богослужінні у </w:t>
      </w:r>
      <w:proofErr w:type="spellStart"/>
      <w:r w:rsidRPr="00CF5423">
        <w:rPr>
          <w:rFonts w:ascii="Times New Roman" w:hAnsi="Times New Roman" w:cs="Times New Roman"/>
          <w:sz w:val="28"/>
          <w:szCs w:val="28"/>
          <w:lang w:val="uk-UA"/>
        </w:rPr>
        <w:t>Велеграді</w:t>
      </w:r>
      <w:proofErr w:type="spellEnd"/>
      <w:r w:rsidRPr="00CF5423">
        <w:rPr>
          <w:rFonts w:ascii="Times New Roman" w:hAnsi="Times New Roman" w:cs="Times New Roman"/>
          <w:sz w:val="28"/>
          <w:szCs w:val="28"/>
          <w:lang w:val="uk-UA"/>
        </w:rPr>
        <w:t xml:space="preserve"> вони читають слов'янською мовою релігійні книжки, організовують школи, де навчають учнів слов'янської азбуки та проведенню церковного обряду слов'янською мовою, продовжують перекладати грецькі богослужебні книги (за цей час було перекладено Євангеліє, Псалтир, Апостол та вибрані церковні служби). Поступово </w:t>
      </w:r>
      <w:proofErr w:type="spellStart"/>
      <w:r w:rsidRPr="00CF5423">
        <w:rPr>
          <w:rFonts w:ascii="Times New Roman" w:hAnsi="Times New Roman" w:cs="Times New Roman"/>
          <w:sz w:val="28"/>
          <w:szCs w:val="28"/>
          <w:lang w:val="uk-UA"/>
        </w:rPr>
        <w:t>морави</w:t>
      </w:r>
      <w:proofErr w:type="spellEnd"/>
      <w:r w:rsidRPr="00CF5423">
        <w:rPr>
          <w:rFonts w:ascii="Times New Roman" w:hAnsi="Times New Roman" w:cs="Times New Roman"/>
          <w:sz w:val="28"/>
          <w:szCs w:val="28"/>
          <w:lang w:val="uk-UA"/>
        </w:rPr>
        <w:t xml:space="preserve"> звикли до рідної мови у церкві, а церкви, де літургія проводилася латинською мовою, </w:t>
      </w:r>
      <w:r w:rsidRPr="00CF5423">
        <w:rPr>
          <w:rFonts w:ascii="Times New Roman" w:hAnsi="Times New Roman" w:cs="Times New Roman"/>
          <w:sz w:val="28"/>
          <w:szCs w:val="28"/>
          <w:lang w:val="uk-UA"/>
        </w:rPr>
        <w:lastRenderedPageBreak/>
        <w:t xml:space="preserve">обезлюдніли. Німецько-католицьке духовенство поступово втрачало свій вплив і доходи, тому всіма можливими засобами воно намагалося чинити перепони </w:t>
      </w:r>
      <w:proofErr w:type="spellStart"/>
      <w:r w:rsidRPr="00CF5423">
        <w:rPr>
          <w:rFonts w:ascii="Times New Roman" w:hAnsi="Times New Roman" w:cs="Times New Roman"/>
          <w:sz w:val="28"/>
          <w:szCs w:val="28"/>
          <w:lang w:val="uk-UA"/>
        </w:rPr>
        <w:t>солунським</w:t>
      </w:r>
      <w:proofErr w:type="spellEnd"/>
      <w:r w:rsidRPr="00CF5423">
        <w:rPr>
          <w:rFonts w:ascii="Times New Roman" w:hAnsi="Times New Roman" w:cs="Times New Roman"/>
          <w:sz w:val="28"/>
          <w:szCs w:val="28"/>
          <w:lang w:val="uk-UA"/>
        </w:rPr>
        <w:t xml:space="preserve"> братам. </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Пробувши у Моравії 40 місяців, до середини 866 р., Костянтин і Мефодій вирушають до Риму. </w:t>
      </w:r>
      <w:proofErr w:type="spellStart"/>
      <w:r w:rsidRPr="00CF5423">
        <w:rPr>
          <w:rFonts w:ascii="Times New Roman" w:hAnsi="Times New Roman" w:cs="Times New Roman"/>
          <w:sz w:val="28"/>
          <w:szCs w:val="28"/>
        </w:rPr>
        <w:t>Щодо</w:t>
      </w:r>
      <w:proofErr w:type="spellEnd"/>
      <w:r w:rsidRPr="00CF5423">
        <w:rPr>
          <w:rFonts w:ascii="Times New Roman" w:hAnsi="Times New Roman" w:cs="Times New Roman"/>
          <w:sz w:val="28"/>
          <w:szCs w:val="28"/>
        </w:rPr>
        <w:t xml:space="preserve"> причин,</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які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наштовхнули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звернутися</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ворогів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Візантії</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вчені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висловлюють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дві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версії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Згідно</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гіпотезою</w:t>
      </w:r>
      <w:proofErr w:type="spellEnd"/>
      <w:r w:rsidRPr="00CF5423">
        <w:rPr>
          <w:rFonts w:ascii="Times New Roman" w:hAnsi="Times New Roman" w:cs="Times New Roman"/>
          <w:sz w:val="28"/>
          <w:szCs w:val="28"/>
        </w:rPr>
        <w:t xml:space="preserve"> В. О. </w:t>
      </w:r>
      <w:proofErr w:type="spellStart"/>
      <w:r w:rsidRPr="00CF5423">
        <w:rPr>
          <w:rFonts w:ascii="Times New Roman" w:hAnsi="Times New Roman" w:cs="Times New Roman"/>
          <w:sz w:val="28"/>
          <w:szCs w:val="28"/>
        </w:rPr>
        <w:t>Істріна</w:t>
      </w:r>
      <w:proofErr w:type="spellEnd"/>
      <w:r w:rsidRPr="00CF5423">
        <w:rPr>
          <w:rFonts w:ascii="Times New Roman" w:hAnsi="Times New Roman" w:cs="Times New Roman"/>
          <w:sz w:val="28"/>
          <w:szCs w:val="28"/>
        </w:rPr>
        <w:t xml:space="preserve">, головною причиною </w:t>
      </w:r>
      <w:proofErr w:type="spellStart"/>
      <w:r w:rsidRPr="00CF5423">
        <w:rPr>
          <w:rFonts w:ascii="Times New Roman" w:hAnsi="Times New Roman" w:cs="Times New Roman"/>
          <w:sz w:val="28"/>
          <w:szCs w:val="28"/>
        </w:rPr>
        <w:t>поїздки</w:t>
      </w:r>
      <w:proofErr w:type="spellEnd"/>
      <w:r w:rsidRPr="00CF5423">
        <w:rPr>
          <w:rFonts w:ascii="Times New Roman" w:hAnsi="Times New Roman" w:cs="Times New Roman"/>
          <w:sz w:val="28"/>
          <w:szCs w:val="28"/>
        </w:rPr>
        <w:t xml:space="preserve"> до Риму було </w:t>
      </w:r>
      <w:proofErr w:type="spellStart"/>
      <w:r w:rsidRPr="00CF5423">
        <w:rPr>
          <w:rFonts w:ascii="Times New Roman" w:hAnsi="Times New Roman" w:cs="Times New Roman"/>
          <w:sz w:val="28"/>
          <w:szCs w:val="28"/>
        </w:rPr>
        <w:t>бажання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домогтися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дозволу</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богослужіння</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переписування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церковних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книжок</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слов'янською</w:t>
      </w:r>
      <w:proofErr w:type="spellEnd"/>
      <w:r w:rsidRPr="00CF5423">
        <w:rPr>
          <w:rFonts w:ascii="Times New Roman" w:hAnsi="Times New Roman" w:cs="Times New Roman"/>
          <w:sz w:val="28"/>
          <w:szCs w:val="28"/>
        </w:rPr>
        <w:t xml:space="preserve"> мовою. На той</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час папа </w:t>
      </w:r>
      <w:proofErr w:type="spellStart"/>
      <w:r w:rsidRPr="00CF5423">
        <w:rPr>
          <w:rFonts w:ascii="Times New Roman" w:hAnsi="Times New Roman" w:cs="Times New Roman"/>
          <w:sz w:val="28"/>
          <w:szCs w:val="28"/>
        </w:rPr>
        <w:t>Микола</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почувши</w:t>
      </w:r>
      <w:proofErr w:type="spellEnd"/>
      <w:r w:rsidRPr="00CF5423">
        <w:rPr>
          <w:rFonts w:ascii="Times New Roman" w:hAnsi="Times New Roman" w:cs="Times New Roman"/>
          <w:sz w:val="28"/>
          <w:szCs w:val="28"/>
        </w:rPr>
        <w:t xml:space="preserve"> про </w:t>
      </w:r>
      <w:proofErr w:type="spellStart"/>
      <w:r w:rsidRPr="00CF5423">
        <w:rPr>
          <w:rFonts w:ascii="Times New Roman" w:hAnsi="Times New Roman" w:cs="Times New Roman"/>
          <w:sz w:val="28"/>
          <w:szCs w:val="28"/>
        </w:rPr>
        <w:t>успіхи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солунських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у </w:t>
      </w:r>
      <w:proofErr w:type="spellStart"/>
      <w:r w:rsidRPr="00CF5423">
        <w:rPr>
          <w:rFonts w:ascii="Times New Roman" w:hAnsi="Times New Roman" w:cs="Times New Roman"/>
          <w:sz w:val="28"/>
          <w:szCs w:val="28"/>
        </w:rPr>
        <w:t>поширенні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християнства</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слов'янських</w:t>
      </w:r>
      <w:proofErr w:type="spellEnd"/>
      <w:r w:rsidRPr="00CF5423">
        <w:rPr>
          <w:rFonts w:ascii="Times New Roman" w:hAnsi="Times New Roman" w:cs="Times New Roman"/>
          <w:sz w:val="28"/>
          <w:szCs w:val="28"/>
        </w:rPr>
        <w:t xml:space="preserve"> землях і </w:t>
      </w:r>
      <w:proofErr w:type="spellStart"/>
      <w:r w:rsidRPr="00CF5423">
        <w:rPr>
          <w:rFonts w:ascii="Times New Roman" w:hAnsi="Times New Roman" w:cs="Times New Roman"/>
          <w:sz w:val="28"/>
          <w:szCs w:val="28"/>
        </w:rPr>
        <w:t>зміцненні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впливу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Візантійської</w:t>
      </w:r>
      <w:proofErr w:type="spellEnd"/>
      <w:r w:rsidRPr="00CF5423">
        <w:rPr>
          <w:rFonts w:ascii="Times New Roman" w:hAnsi="Times New Roman" w:cs="Times New Roman"/>
          <w:sz w:val="28"/>
          <w:szCs w:val="28"/>
        </w:rPr>
        <w:t xml:space="preserve"> церкви, </w:t>
      </w:r>
      <w:proofErr w:type="spellStart"/>
      <w:r w:rsidRPr="00CF5423">
        <w:rPr>
          <w:rFonts w:ascii="Times New Roman" w:hAnsi="Times New Roman" w:cs="Times New Roman"/>
          <w:sz w:val="28"/>
          <w:szCs w:val="28"/>
        </w:rPr>
        <w:t>змінює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ставлення</w:t>
      </w:r>
      <w:proofErr w:type="spellEnd"/>
      <w:r w:rsidRPr="00CF5423">
        <w:rPr>
          <w:rFonts w:ascii="Times New Roman" w:hAnsi="Times New Roman" w:cs="Times New Roman"/>
          <w:sz w:val="28"/>
          <w:szCs w:val="28"/>
        </w:rPr>
        <w:t xml:space="preserve"> до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проведення</w:t>
      </w:r>
      <w:proofErr w:type="spellEnd"/>
      <w:r w:rsidRPr="00CF5423">
        <w:rPr>
          <w:rFonts w:ascii="Times New Roman" w:hAnsi="Times New Roman" w:cs="Times New Roman"/>
          <w:sz w:val="28"/>
          <w:szCs w:val="28"/>
        </w:rPr>
        <w:t xml:space="preserve"> церковного обряду </w:t>
      </w:r>
      <w:proofErr w:type="spellStart"/>
      <w:r w:rsidRPr="00CF5423">
        <w:rPr>
          <w:rFonts w:ascii="Times New Roman" w:hAnsi="Times New Roman" w:cs="Times New Roman"/>
          <w:sz w:val="28"/>
          <w:szCs w:val="28"/>
        </w:rPr>
        <w:t>слов'янською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мовою</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запрошує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Костянтина</w:t>
      </w:r>
      <w:proofErr w:type="spellEnd"/>
      <w:r w:rsidRPr="00CF5423">
        <w:rPr>
          <w:rFonts w:ascii="Times New Roman" w:hAnsi="Times New Roman" w:cs="Times New Roman"/>
          <w:sz w:val="28"/>
          <w:szCs w:val="28"/>
        </w:rPr>
        <w:t xml:space="preserve"> й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урочистою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місією</w:t>
      </w:r>
      <w:proofErr w:type="spellEnd"/>
      <w:r w:rsidRPr="00CF5423">
        <w:rPr>
          <w:rFonts w:ascii="Times New Roman" w:hAnsi="Times New Roman" w:cs="Times New Roman"/>
          <w:sz w:val="28"/>
          <w:szCs w:val="28"/>
        </w:rPr>
        <w:t xml:space="preserve"> </w:t>
      </w:r>
      <w:proofErr w:type="gramStart"/>
      <w:r w:rsidRPr="00CF5423">
        <w:rPr>
          <w:rFonts w:ascii="Times New Roman" w:hAnsi="Times New Roman" w:cs="Times New Roman"/>
          <w:sz w:val="28"/>
          <w:szCs w:val="28"/>
        </w:rPr>
        <w:t>до Риму</w:t>
      </w:r>
      <w:proofErr w:type="gram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Кінцевим</w:t>
      </w:r>
      <w:proofErr w:type="spellEnd"/>
      <w:r w:rsidRPr="00CF5423">
        <w:rPr>
          <w:rFonts w:ascii="Times New Roman" w:hAnsi="Times New Roman" w:cs="Times New Roman"/>
          <w:sz w:val="28"/>
          <w:szCs w:val="28"/>
        </w:rPr>
        <w:t xml:space="preserve"> пунктом </w:t>
      </w:r>
      <w:proofErr w:type="spellStart"/>
      <w:r w:rsidRPr="00CF5423">
        <w:rPr>
          <w:rFonts w:ascii="Times New Roman" w:hAnsi="Times New Roman" w:cs="Times New Roman"/>
          <w:sz w:val="28"/>
          <w:szCs w:val="28"/>
        </w:rPr>
        <w:t>подорожі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братів</w:t>
      </w:r>
      <w:proofErr w:type="spellEnd"/>
      <w:r w:rsidRPr="00CF5423">
        <w:rPr>
          <w:rFonts w:ascii="Times New Roman" w:hAnsi="Times New Roman" w:cs="Times New Roman"/>
          <w:sz w:val="28"/>
          <w:szCs w:val="28"/>
        </w:rPr>
        <w:t xml:space="preserve">, як </w:t>
      </w:r>
      <w:proofErr w:type="spellStart"/>
      <w:r w:rsidRPr="00CF5423">
        <w:rPr>
          <w:rFonts w:ascii="Times New Roman" w:hAnsi="Times New Roman" w:cs="Times New Roman"/>
          <w:sz w:val="28"/>
          <w:szCs w:val="28"/>
        </w:rPr>
        <w:t>вважає</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відомий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російський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мовознавець</w:t>
      </w:r>
      <w:proofErr w:type="spellEnd"/>
      <w:r w:rsidRPr="00CF5423">
        <w:rPr>
          <w:rFonts w:ascii="Times New Roman" w:hAnsi="Times New Roman" w:cs="Times New Roman"/>
          <w:sz w:val="28"/>
          <w:szCs w:val="28"/>
        </w:rPr>
        <w:t xml:space="preserve"> С. Бернштейн, був Константинополь, а не Рим. </w:t>
      </w:r>
      <w:proofErr w:type="spellStart"/>
      <w:r w:rsidRPr="00CF5423">
        <w:rPr>
          <w:rFonts w:ascii="Times New Roman" w:hAnsi="Times New Roman" w:cs="Times New Roman"/>
          <w:sz w:val="28"/>
          <w:szCs w:val="28"/>
        </w:rPr>
        <w:t>Перебуваючи</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Венеції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у</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публічній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дискусії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отримав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блискучу</w:t>
      </w:r>
      <w:proofErr w:type="spellEnd"/>
      <w:r w:rsidRPr="00CF5423">
        <w:rPr>
          <w:rFonts w:ascii="Times New Roman" w:hAnsi="Times New Roman" w:cs="Times New Roman"/>
          <w:sz w:val="28"/>
          <w:szCs w:val="28"/>
        </w:rPr>
        <w:t xml:space="preserve"> перемогу над </w:t>
      </w:r>
      <w:proofErr w:type="spellStart"/>
      <w:r w:rsidRPr="00CF5423">
        <w:rPr>
          <w:rFonts w:ascii="Times New Roman" w:hAnsi="Times New Roman" w:cs="Times New Roman"/>
          <w:sz w:val="28"/>
          <w:szCs w:val="28"/>
        </w:rPr>
        <w:t>прихильниками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триязичництва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брати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дізналися</w:t>
      </w:r>
      <w:proofErr w:type="spellEnd"/>
      <w:r w:rsidRPr="00CF5423">
        <w:rPr>
          <w:rFonts w:ascii="Times New Roman" w:hAnsi="Times New Roman" w:cs="Times New Roman"/>
          <w:sz w:val="28"/>
          <w:szCs w:val="28"/>
        </w:rPr>
        <w:t xml:space="preserve"> про </w:t>
      </w:r>
      <w:proofErr w:type="spellStart"/>
      <w:r w:rsidRPr="00CF5423">
        <w:rPr>
          <w:rFonts w:ascii="Times New Roman" w:hAnsi="Times New Roman" w:cs="Times New Roman"/>
          <w:sz w:val="28"/>
          <w:szCs w:val="28"/>
        </w:rPr>
        <w:t>значні</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зміни</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Візантії</w:t>
      </w:r>
      <w:proofErr w:type="spellEnd"/>
      <w:r w:rsidRPr="00CF5423">
        <w:rPr>
          <w:rFonts w:ascii="Times New Roman" w:hAnsi="Times New Roman" w:cs="Times New Roman"/>
          <w:sz w:val="28"/>
          <w:szCs w:val="28"/>
        </w:rPr>
        <w:t xml:space="preserve">, де було вбито </w:t>
      </w:r>
      <w:proofErr w:type="spellStart"/>
      <w:r w:rsidRPr="00CF5423">
        <w:rPr>
          <w:rFonts w:ascii="Times New Roman" w:hAnsi="Times New Roman" w:cs="Times New Roman"/>
          <w:sz w:val="28"/>
          <w:szCs w:val="28"/>
        </w:rPr>
        <w:t>імператора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Михайла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Патріархом</w:t>
      </w:r>
      <w:proofErr w:type="spellEnd"/>
      <w:r w:rsidRPr="00CF5423">
        <w:rPr>
          <w:rFonts w:ascii="Times New Roman" w:hAnsi="Times New Roman" w:cs="Times New Roman"/>
          <w:sz w:val="28"/>
          <w:szCs w:val="28"/>
        </w:rPr>
        <w:t xml:space="preserve"> став заклятий ворог </w:t>
      </w:r>
      <w:proofErr w:type="spellStart"/>
      <w:r w:rsidRPr="00CF5423">
        <w:rPr>
          <w:rFonts w:ascii="Times New Roman" w:hAnsi="Times New Roman" w:cs="Times New Roman"/>
          <w:sz w:val="28"/>
          <w:szCs w:val="28"/>
        </w:rPr>
        <w:t>Фотія</w:t>
      </w:r>
      <w:proofErr w:type="spellEnd"/>
      <w:r w:rsidRPr="00CF5423">
        <w:rPr>
          <w:rFonts w:ascii="Times New Roman" w:hAnsi="Times New Roman" w:cs="Times New Roman"/>
          <w:sz w:val="28"/>
          <w:szCs w:val="28"/>
        </w:rPr>
        <w:t xml:space="preserve"> — </w:t>
      </w:r>
      <w:proofErr w:type="spellStart"/>
      <w:r w:rsidRPr="00CF5423">
        <w:rPr>
          <w:rFonts w:ascii="Times New Roman" w:hAnsi="Times New Roman" w:cs="Times New Roman"/>
          <w:sz w:val="28"/>
          <w:szCs w:val="28"/>
        </w:rPr>
        <w:t>Ігнатій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Повертатися</w:t>
      </w:r>
      <w:proofErr w:type="spellEnd"/>
      <w:r w:rsidRPr="00CF5423">
        <w:rPr>
          <w:rFonts w:ascii="Times New Roman" w:hAnsi="Times New Roman" w:cs="Times New Roman"/>
          <w:sz w:val="28"/>
          <w:szCs w:val="28"/>
        </w:rPr>
        <w:t xml:space="preserve"> до Константинополя за таких умов не було </w:t>
      </w:r>
      <w:proofErr w:type="spellStart"/>
      <w:r w:rsidRPr="00CF5423">
        <w:rPr>
          <w:rFonts w:ascii="Times New Roman" w:hAnsi="Times New Roman" w:cs="Times New Roman"/>
          <w:sz w:val="28"/>
          <w:szCs w:val="28"/>
        </w:rPr>
        <w:t>сенсу</w:t>
      </w:r>
      <w:proofErr w:type="spellEnd"/>
      <w:r w:rsidRPr="00CF5423">
        <w:rPr>
          <w:rFonts w:ascii="Times New Roman" w:hAnsi="Times New Roman" w:cs="Times New Roman"/>
          <w:sz w:val="28"/>
          <w:szCs w:val="28"/>
        </w:rPr>
        <w:t>, і</w:t>
      </w:r>
      <w:r w:rsidRPr="00CF5423">
        <w:rPr>
          <w:rFonts w:ascii="Times New Roman" w:hAnsi="Times New Roman" w:cs="Times New Roman"/>
          <w:sz w:val="28"/>
          <w:szCs w:val="28"/>
          <w:lang w:val="uk-UA"/>
        </w:rPr>
        <w:t xml:space="preserve"> </w:t>
      </w:r>
      <w:proofErr w:type="gramStart"/>
      <w:r w:rsidRPr="00CF5423">
        <w:rPr>
          <w:rFonts w:ascii="Times New Roman" w:hAnsi="Times New Roman" w:cs="Times New Roman"/>
          <w:sz w:val="28"/>
          <w:szCs w:val="28"/>
        </w:rPr>
        <w:t xml:space="preserve">вони </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ідуть</w:t>
      </w:r>
      <w:proofErr w:type="spellEnd"/>
      <w:proofErr w:type="gramEnd"/>
      <w:r w:rsidRPr="00CF5423">
        <w:rPr>
          <w:rFonts w:ascii="Times New Roman" w:hAnsi="Times New Roman" w:cs="Times New Roman"/>
          <w:sz w:val="28"/>
          <w:szCs w:val="28"/>
        </w:rPr>
        <w:t xml:space="preserve"> до Риму. Папа Микола І, який запросив братів до Риму, помер 13 листопада</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867 р., а </w:t>
      </w:r>
      <w:proofErr w:type="spellStart"/>
      <w:r w:rsidRPr="00CF5423">
        <w:rPr>
          <w:rFonts w:ascii="Times New Roman" w:hAnsi="Times New Roman" w:cs="Times New Roman"/>
          <w:sz w:val="28"/>
          <w:szCs w:val="28"/>
        </w:rPr>
        <w:t>зустрічав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новий</w:t>
      </w:r>
      <w:proofErr w:type="spellEnd"/>
      <w:r w:rsidRPr="00CF5423">
        <w:rPr>
          <w:rFonts w:ascii="Times New Roman" w:hAnsi="Times New Roman" w:cs="Times New Roman"/>
          <w:sz w:val="28"/>
          <w:szCs w:val="28"/>
        </w:rPr>
        <w:t xml:space="preserve"> папа </w:t>
      </w:r>
      <w:proofErr w:type="spellStart"/>
      <w:r w:rsidRPr="00CF5423">
        <w:rPr>
          <w:rFonts w:ascii="Times New Roman" w:hAnsi="Times New Roman" w:cs="Times New Roman"/>
          <w:sz w:val="28"/>
          <w:szCs w:val="28"/>
        </w:rPr>
        <w:t>Адріан</w:t>
      </w:r>
      <w:proofErr w:type="spellEnd"/>
      <w:r w:rsidRPr="00CF5423">
        <w:rPr>
          <w:rFonts w:ascii="Times New Roman" w:hAnsi="Times New Roman" w:cs="Times New Roman"/>
          <w:sz w:val="28"/>
          <w:szCs w:val="28"/>
        </w:rPr>
        <w:t xml:space="preserve"> II, </w:t>
      </w:r>
      <w:proofErr w:type="spellStart"/>
      <w:r w:rsidRPr="00CF5423">
        <w:rPr>
          <w:rFonts w:ascii="Times New Roman" w:hAnsi="Times New Roman" w:cs="Times New Roman"/>
          <w:sz w:val="28"/>
          <w:szCs w:val="28"/>
        </w:rPr>
        <w:t>який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зайняв</w:t>
      </w:r>
      <w:proofErr w:type="spellEnd"/>
      <w:r w:rsidRPr="00CF5423">
        <w:rPr>
          <w:rFonts w:ascii="Times New Roman" w:hAnsi="Times New Roman" w:cs="Times New Roman"/>
          <w:sz w:val="28"/>
          <w:szCs w:val="28"/>
        </w:rPr>
        <w:t xml:space="preserve"> престол</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14 </w:t>
      </w:r>
      <w:proofErr w:type="spellStart"/>
      <w:r w:rsidRPr="00CF5423">
        <w:rPr>
          <w:rFonts w:ascii="Times New Roman" w:hAnsi="Times New Roman" w:cs="Times New Roman"/>
          <w:sz w:val="28"/>
          <w:szCs w:val="28"/>
        </w:rPr>
        <w:t>грудня</w:t>
      </w:r>
      <w:proofErr w:type="spellEnd"/>
      <w:r w:rsidRPr="00CF5423">
        <w:rPr>
          <w:rFonts w:ascii="Times New Roman" w:hAnsi="Times New Roman" w:cs="Times New Roman"/>
          <w:sz w:val="28"/>
          <w:szCs w:val="28"/>
        </w:rPr>
        <w:t xml:space="preserve"> 867 р. </w:t>
      </w:r>
      <w:proofErr w:type="spellStart"/>
      <w:r w:rsidRPr="00CF5423">
        <w:rPr>
          <w:rFonts w:ascii="Times New Roman" w:hAnsi="Times New Roman" w:cs="Times New Roman"/>
          <w:sz w:val="28"/>
          <w:szCs w:val="28"/>
        </w:rPr>
        <w:t>Звідси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точні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дані</w:t>
      </w:r>
      <w:proofErr w:type="spellEnd"/>
      <w:r w:rsidRPr="00CF5423">
        <w:rPr>
          <w:rFonts w:ascii="Times New Roman" w:hAnsi="Times New Roman" w:cs="Times New Roman"/>
          <w:sz w:val="28"/>
          <w:szCs w:val="28"/>
        </w:rPr>
        <w:t xml:space="preserve"> про час </w:t>
      </w:r>
      <w:proofErr w:type="spellStart"/>
      <w:r w:rsidRPr="00CF5423">
        <w:rPr>
          <w:rFonts w:ascii="Times New Roman" w:hAnsi="Times New Roman" w:cs="Times New Roman"/>
          <w:sz w:val="28"/>
          <w:szCs w:val="28"/>
        </w:rPr>
        <w:t>місії</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Дорогою вони зробили тривалу зупинку у </w:t>
      </w:r>
      <w:proofErr w:type="spellStart"/>
      <w:r w:rsidRPr="00CF5423">
        <w:rPr>
          <w:rFonts w:ascii="Times New Roman" w:hAnsi="Times New Roman" w:cs="Times New Roman"/>
          <w:sz w:val="28"/>
          <w:szCs w:val="28"/>
          <w:lang w:val="uk-UA"/>
        </w:rPr>
        <w:t>Блатнограді</w:t>
      </w:r>
      <w:proofErr w:type="spellEnd"/>
      <w:r w:rsidRPr="00CF5423">
        <w:rPr>
          <w:rFonts w:ascii="Times New Roman" w:hAnsi="Times New Roman" w:cs="Times New Roman"/>
          <w:sz w:val="28"/>
          <w:szCs w:val="28"/>
          <w:lang w:val="uk-UA"/>
        </w:rPr>
        <w:t xml:space="preserve"> — столиці </w:t>
      </w:r>
      <w:proofErr w:type="spellStart"/>
      <w:r w:rsidRPr="00CF5423">
        <w:rPr>
          <w:rFonts w:ascii="Times New Roman" w:hAnsi="Times New Roman" w:cs="Times New Roman"/>
          <w:sz w:val="28"/>
          <w:szCs w:val="28"/>
          <w:lang w:val="uk-UA"/>
        </w:rPr>
        <w:t>паннонського</w:t>
      </w:r>
      <w:proofErr w:type="spellEnd"/>
      <w:r w:rsidRPr="00CF5423">
        <w:rPr>
          <w:rFonts w:ascii="Times New Roman" w:hAnsi="Times New Roman" w:cs="Times New Roman"/>
          <w:sz w:val="28"/>
          <w:szCs w:val="28"/>
          <w:lang w:val="uk-UA"/>
        </w:rPr>
        <w:t xml:space="preserve"> князівства' у князя </w:t>
      </w:r>
      <w:proofErr w:type="spellStart"/>
      <w:r w:rsidRPr="00CF5423">
        <w:rPr>
          <w:rFonts w:ascii="Times New Roman" w:hAnsi="Times New Roman" w:cs="Times New Roman"/>
          <w:sz w:val="28"/>
          <w:szCs w:val="28"/>
          <w:lang w:val="uk-UA"/>
        </w:rPr>
        <w:t>Коцеля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Коцела</w:t>
      </w:r>
      <w:proofErr w:type="spellEnd"/>
      <w:r w:rsidRPr="00CF5423">
        <w:rPr>
          <w:rFonts w:ascii="Times New Roman" w:hAnsi="Times New Roman" w:cs="Times New Roman"/>
          <w:sz w:val="28"/>
          <w:szCs w:val="28"/>
          <w:lang w:val="uk-UA"/>
        </w:rPr>
        <w:t xml:space="preserve">) і навчили слов'янської грамоти 50 учнів. Наприкінці 867 або на початку 868 р. група на чолі з Костянтином Філософом прибула до Риму. Папа Адріан </w:t>
      </w:r>
      <w:r w:rsidRPr="00CF5423">
        <w:rPr>
          <w:rFonts w:ascii="Times New Roman" w:hAnsi="Times New Roman" w:cs="Times New Roman"/>
          <w:sz w:val="28"/>
          <w:szCs w:val="28"/>
        </w:rPr>
        <w:t>II</w:t>
      </w:r>
      <w:r w:rsidRPr="00CF5423">
        <w:rPr>
          <w:rFonts w:ascii="Times New Roman" w:hAnsi="Times New Roman" w:cs="Times New Roman"/>
          <w:sz w:val="28"/>
          <w:szCs w:val="28"/>
          <w:lang w:val="uk-UA"/>
        </w:rPr>
        <w:t xml:space="preserve">, який зайняв престол, урочисто приймав їх, у церквах проводилося богослужіння слов'янською мовою, папа освятив слов'янську літургію і церковні слов'янські книги, а учнів Костянтина і Мефодія </w:t>
      </w:r>
      <w:proofErr w:type="spellStart"/>
      <w:r w:rsidRPr="00CF5423">
        <w:rPr>
          <w:rFonts w:ascii="Times New Roman" w:hAnsi="Times New Roman" w:cs="Times New Roman"/>
          <w:sz w:val="28"/>
          <w:szCs w:val="28"/>
          <w:lang w:val="uk-UA"/>
        </w:rPr>
        <w:t>рукопоклали</w:t>
      </w:r>
      <w:proofErr w:type="spellEnd"/>
      <w:r w:rsidRPr="00CF5423">
        <w:rPr>
          <w:rFonts w:ascii="Times New Roman" w:hAnsi="Times New Roman" w:cs="Times New Roman"/>
          <w:sz w:val="28"/>
          <w:szCs w:val="28"/>
          <w:lang w:val="uk-UA"/>
        </w:rPr>
        <w:t xml:space="preserve"> у священики.   У кінці 868 р. під час перебування у Римі Костянтин тяжко захворів. Передчуваючи свою смерть, він у середині грудня під Різдво прийняв схиму і з дозволу папи прибрав слов'янське ім'я Кирило. </w:t>
      </w:r>
      <w:r w:rsidRPr="00CF5423">
        <w:rPr>
          <w:rFonts w:ascii="Times New Roman" w:hAnsi="Times New Roman" w:cs="Times New Roman"/>
          <w:sz w:val="28"/>
          <w:szCs w:val="28"/>
        </w:rPr>
        <w:t xml:space="preserve">14 лютого 869 р. основоположник </w:t>
      </w:r>
      <w:proofErr w:type="spellStart"/>
      <w:r w:rsidRPr="00CF5423">
        <w:rPr>
          <w:rFonts w:ascii="Times New Roman" w:hAnsi="Times New Roman" w:cs="Times New Roman"/>
          <w:sz w:val="28"/>
          <w:szCs w:val="28"/>
        </w:rPr>
        <w:t>слов'янської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писемності</w:t>
      </w:r>
      <w:proofErr w:type="spellEnd"/>
      <w:r w:rsidRPr="00CF5423">
        <w:rPr>
          <w:rFonts w:ascii="Times New Roman" w:hAnsi="Times New Roman" w:cs="Times New Roman"/>
          <w:sz w:val="28"/>
          <w:szCs w:val="28"/>
        </w:rPr>
        <w:t xml:space="preserve"> помер, його </w:t>
      </w:r>
      <w:proofErr w:type="spellStart"/>
      <w:r w:rsidRPr="00CF5423">
        <w:rPr>
          <w:rFonts w:ascii="Times New Roman" w:hAnsi="Times New Roman" w:cs="Times New Roman"/>
          <w:sz w:val="28"/>
          <w:szCs w:val="28"/>
        </w:rPr>
        <w:t>поховали</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усіма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можливими</w:t>
      </w:r>
      <w:proofErr w:type="spellEnd"/>
      <w:r w:rsidRPr="00CF5423">
        <w:rPr>
          <w:rFonts w:ascii="Times New Roman" w:hAnsi="Times New Roman" w:cs="Times New Roman"/>
          <w:sz w:val="28"/>
          <w:szCs w:val="28"/>
        </w:rPr>
        <w:t xml:space="preserve"> почестями в церкві Климента поряд з мощами святого, </w:t>
      </w:r>
      <w:proofErr w:type="spellStart"/>
      <w:r w:rsidRPr="00CF5423">
        <w:rPr>
          <w:rFonts w:ascii="Times New Roman" w:hAnsi="Times New Roman" w:cs="Times New Roman"/>
          <w:sz w:val="28"/>
          <w:szCs w:val="28"/>
        </w:rPr>
        <w:t>хоча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просив </w:t>
      </w:r>
      <w:proofErr w:type="spellStart"/>
      <w:r w:rsidRPr="00CF5423">
        <w:rPr>
          <w:rFonts w:ascii="Times New Roman" w:hAnsi="Times New Roman" w:cs="Times New Roman"/>
          <w:sz w:val="28"/>
          <w:szCs w:val="28"/>
        </w:rPr>
        <w:t>Адріана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відправити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небіжчика</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батьківщину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призначений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архієпископом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Моравії</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Паннонії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повертається</w:t>
      </w:r>
      <w:proofErr w:type="spellEnd"/>
      <w:r w:rsidRPr="00CF5423">
        <w:rPr>
          <w:rFonts w:ascii="Times New Roman" w:hAnsi="Times New Roman" w:cs="Times New Roman"/>
          <w:sz w:val="28"/>
          <w:szCs w:val="28"/>
        </w:rPr>
        <w:t xml:space="preserve"> до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Моравії.Таке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призначення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колишнього</w:t>
      </w:r>
      <w:proofErr w:type="spellEnd"/>
      <w:r w:rsidRPr="00CF5423">
        <w:rPr>
          <w:rFonts w:ascii="Times New Roman" w:hAnsi="Times New Roman" w:cs="Times New Roman"/>
          <w:sz w:val="28"/>
          <w:szCs w:val="28"/>
        </w:rPr>
        <w:t xml:space="preserve"> простого монаха </w:t>
      </w:r>
      <w:proofErr w:type="spellStart"/>
      <w:r w:rsidRPr="00CF5423">
        <w:rPr>
          <w:rFonts w:ascii="Times New Roman" w:hAnsi="Times New Roman" w:cs="Times New Roman"/>
          <w:sz w:val="28"/>
          <w:szCs w:val="28"/>
        </w:rPr>
        <w:t>викликало</w:t>
      </w:r>
      <w:proofErr w:type="spellEnd"/>
      <w:r w:rsidRPr="00CF5423">
        <w:rPr>
          <w:rFonts w:ascii="Times New Roman" w:hAnsi="Times New Roman" w:cs="Times New Roman"/>
          <w:sz w:val="28"/>
          <w:szCs w:val="28"/>
        </w:rPr>
        <w:t xml:space="preserve"> ненависть і </w:t>
      </w:r>
      <w:proofErr w:type="spellStart"/>
      <w:r w:rsidRPr="00CF5423">
        <w:rPr>
          <w:rFonts w:ascii="Times New Roman" w:hAnsi="Times New Roman" w:cs="Times New Roman"/>
          <w:sz w:val="28"/>
          <w:szCs w:val="28"/>
        </w:rPr>
        <w:t>заздрість</w:t>
      </w:r>
      <w:proofErr w:type="spellEnd"/>
      <w:r w:rsidRPr="00CF5423">
        <w:rPr>
          <w:rFonts w:ascii="Times New Roman" w:hAnsi="Times New Roman" w:cs="Times New Roman"/>
          <w:sz w:val="28"/>
          <w:szCs w:val="28"/>
        </w:rPr>
        <w:t xml:space="preserve"> з боку </w:t>
      </w:r>
      <w:proofErr w:type="spellStart"/>
      <w:r w:rsidRPr="00CF5423">
        <w:rPr>
          <w:rFonts w:ascii="Times New Roman" w:hAnsi="Times New Roman" w:cs="Times New Roman"/>
          <w:sz w:val="28"/>
          <w:szCs w:val="28"/>
        </w:rPr>
        <w:t>німецьких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єпископів</w:t>
      </w:r>
      <w:proofErr w:type="spellEnd"/>
      <w:r w:rsidRPr="00CF5423">
        <w:rPr>
          <w:rFonts w:ascii="Times New Roman" w:hAnsi="Times New Roman" w:cs="Times New Roman"/>
          <w:sz w:val="28"/>
          <w:szCs w:val="28"/>
        </w:rPr>
        <w:t xml:space="preserve"> і</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прелатів</w:t>
      </w:r>
      <w:proofErr w:type="spellEnd"/>
      <w:r w:rsidRPr="00CF5423">
        <w:rPr>
          <w:rFonts w:ascii="Times New Roman" w:hAnsi="Times New Roman" w:cs="Times New Roman"/>
          <w:sz w:val="28"/>
          <w:szCs w:val="28"/>
        </w:rPr>
        <w:t xml:space="preserve">, що </w:t>
      </w:r>
      <w:proofErr w:type="spellStart"/>
      <w:r w:rsidRPr="00CF5423">
        <w:rPr>
          <w:rFonts w:ascii="Times New Roman" w:hAnsi="Times New Roman" w:cs="Times New Roman"/>
          <w:sz w:val="28"/>
          <w:szCs w:val="28"/>
        </w:rPr>
        <w:t>звикли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отримувати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прибутки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із</w:t>
      </w:r>
      <w:proofErr w:type="spellEnd"/>
      <w:r w:rsidRPr="00CF5423">
        <w:rPr>
          <w:rFonts w:ascii="Times New Roman" w:hAnsi="Times New Roman" w:cs="Times New Roman"/>
          <w:sz w:val="28"/>
          <w:szCs w:val="28"/>
        </w:rPr>
        <w:t xml:space="preserve"> слов'янських</w:t>
      </w:r>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земель. </w:t>
      </w:r>
      <w:proofErr w:type="spellStart"/>
      <w:r w:rsidRPr="00CF5423">
        <w:rPr>
          <w:rFonts w:ascii="Times New Roman" w:hAnsi="Times New Roman" w:cs="Times New Roman"/>
          <w:sz w:val="28"/>
          <w:szCs w:val="28"/>
        </w:rPr>
        <w:t>Цей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тиск</w:t>
      </w:r>
      <w:proofErr w:type="spellEnd"/>
      <w:r w:rsidRPr="00CF5423">
        <w:rPr>
          <w:rFonts w:ascii="Times New Roman" w:hAnsi="Times New Roman" w:cs="Times New Roman"/>
          <w:sz w:val="28"/>
          <w:szCs w:val="28"/>
        </w:rPr>
        <w:t xml:space="preserve"> направлено </w:t>
      </w:r>
      <w:proofErr w:type="spellStart"/>
      <w:r w:rsidRPr="00CF5423">
        <w:rPr>
          <w:rFonts w:ascii="Times New Roman" w:hAnsi="Times New Roman" w:cs="Times New Roman"/>
          <w:sz w:val="28"/>
          <w:szCs w:val="28"/>
        </w:rPr>
        <w:t>також</w:t>
      </w:r>
      <w:proofErr w:type="spellEnd"/>
      <w:r w:rsidRPr="00CF5423">
        <w:rPr>
          <w:rFonts w:ascii="Times New Roman" w:hAnsi="Times New Roman" w:cs="Times New Roman"/>
          <w:sz w:val="28"/>
          <w:szCs w:val="28"/>
        </w:rPr>
        <w:t xml:space="preserve"> і </w:t>
      </w:r>
      <w:proofErr w:type="spellStart"/>
      <w:r w:rsidRPr="00CF5423">
        <w:rPr>
          <w:rFonts w:ascii="Times New Roman" w:hAnsi="Times New Roman" w:cs="Times New Roman"/>
          <w:sz w:val="28"/>
          <w:szCs w:val="28"/>
        </w:rPr>
        <w:t>проти</w:t>
      </w:r>
      <w:proofErr w:type="spellEnd"/>
      <w:r w:rsidRPr="00CF5423">
        <w:rPr>
          <w:rFonts w:ascii="Times New Roman" w:hAnsi="Times New Roman" w:cs="Times New Roman"/>
          <w:sz w:val="28"/>
          <w:szCs w:val="28"/>
        </w:rPr>
        <w:t xml:space="preserve"> Ростислава,</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який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послідовно</w:t>
      </w:r>
      <w:proofErr w:type="spellEnd"/>
      <w:r w:rsidRPr="00CF5423">
        <w:rPr>
          <w:rFonts w:ascii="Times New Roman" w:hAnsi="Times New Roman" w:cs="Times New Roman"/>
          <w:sz w:val="28"/>
          <w:szCs w:val="28"/>
        </w:rPr>
        <w:t xml:space="preserve"> проводить </w:t>
      </w:r>
      <w:proofErr w:type="spellStart"/>
      <w:r w:rsidRPr="00CF5423">
        <w:rPr>
          <w:rFonts w:ascii="Times New Roman" w:hAnsi="Times New Roman" w:cs="Times New Roman"/>
          <w:sz w:val="28"/>
          <w:szCs w:val="28"/>
        </w:rPr>
        <w:t>незалежну</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політику</w:t>
      </w:r>
      <w:proofErr w:type="spellEnd"/>
      <w:r w:rsidRPr="00CF5423">
        <w:rPr>
          <w:rFonts w:ascii="Times New Roman" w:hAnsi="Times New Roman" w:cs="Times New Roman"/>
          <w:sz w:val="28"/>
          <w:szCs w:val="28"/>
        </w:rPr>
        <w:t>. Людовик</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Німецький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схиляє</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зради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племінника</w:t>
      </w:r>
      <w:proofErr w:type="spellEnd"/>
      <w:r w:rsidRPr="00CF5423">
        <w:rPr>
          <w:rFonts w:ascii="Times New Roman" w:hAnsi="Times New Roman" w:cs="Times New Roman"/>
          <w:sz w:val="28"/>
          <w:szCs w:val="28"/>
        </w:rPr>
        <w:t xml:space="preserve"> Ростислава — Святополка, і за його </w:t>
      </w:r>
      <w:proofErr w:type="spellStart"/>
      <w:r w:rsidRPr="00CF5423">
        <w:rPr>
          <w:rFonts w:ascii="Times New Roman" w:hAnsi="Times New Roman" w:cs="Times New Roman"/>
          <w:sz w:val="28"/>
          <w:szCs w:val="28"/>
        </w:rPr>
        <w:t>допомогою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німці</w:t>
      </w:r>
      <w:proofErr w:type="spellEnd"/>
      <w:r w:rsidRPr="00CF5423">
        <w:rPr>
          <w:rFonts w:ascii="Times New Roman" w:hAnsi="Times New Roman" w:cs="Times New Roman"/>
          <w:sz w:val="28"/>
          <w:szCs w:val="28"/>
        </w:rPr>
        <w:t xml:space="preserve"> обманом </w:t>
      </w:r>
      <w:proofErr w:type="spellStart"/>
      <w:r w:rsidRPr="00CF5423">
        <w:rPr>
          <w:rFonts w:ascii="Times New Roman" w:hAnsi="Times New Roman" w:cs="Times New Roman"/>
          <w:sz w:val="28"/>
          <w:szCs w:val="28"/>
        </w:rPr>
        <w:t>беруть</w:t>
      </w:r>
      <w:proofErr w:type="spellEnd"/>
      <w:r w:rsidRPr="00CF5423">
        <w:rPr>
          <w:rFonts w:ascii="Times New Roman" w:hAnsi="Times New Roman" w:cs="Times New Roman"/>
          <w:sz w:val="28"/>
          <w:szCs w:val="28"/>
        </w:rPr>
        <w:t xml:space="preserve"> </w:t>
      </w:r>
      <w:proofErr w:type="gramStart"/>
      <w:r w:rsidRPr="00CF5423">
        <w:rPr>
          <w:rFonts w:ascii="Times New Roman" w:hAnsi="Times New Roman" w:cs="Times New Roman"/>
          <w:sz w:val="28"/>
          <w:szCs w:val="28"/>
        </w:rPr>
        <w:t>у полон</w:t>
      </w:r>
      <w:proofErr w:type="gramEnd"/>
      <w:r w:rsidRPr="00CF5423">
        <w:rPr>
          <w:rFonts w:ascii="Times New Roman" w:hAnsi="Times New Roman" w:cs="Times New Roman"/>
          <w:sz w:val="28"/>
          <w:szCs w:val="28"/>
        </w:rPr>
        <w:t xml:space="preserve"> Ростислава. </w:t>
      </w:r>
      <w:proofErr w:type="spellStart"/>
      <w:r w:rsidRPr="00CF5423">
        <w:rPr>
          <w:rFonts w:ascii="Times New Roman" w:hAnsi="Times New Roman" w:cs="Times New Roman"/>
          <w:sz w:val="28"/>
          <w:szCs w:val="28"/>
        </w:rPr>
        <w:t>Закутого</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кайдани</w:t>
      </w:r>
      <w:proofErr w:type="spellEnd"/>
      <w:r w:rsidRPr="00CF5423">
        <w:rPr>
          <w:rFonts w:ascii="Times New Roman" w:hAnsi="Times New Roman" w:cs="Times New Roman"/>
          <w:sz w:val="28"/>
          <w:szCs w:val="28"/>
        </w:rPr>
        <w:t xml:space="preserve">, його </w:t>
      </w:r>
      <w:proofErr w:type="spellStart"/>
      <w:r w:rsidRPr="00CF5423">
        <w:rPr>
          <w:rFonts w:ascii="Times New Roman" w:hAnsi="Times New Roman" w:cs="Times New Roman"/>
          <w:sz w:val="28"/>
          <w:szCs w:val="28"/>
        </w:rPr>
        <w:t>привозять</w:t>
      </w:r>
      <w:proofErr w:type="spellEnd"/>
      <w:r w:rsidRPr="00CF5423">
        <w:rPr>
          <w:rFonts w:ascii="Times New Roman" w:hAnsi="Times New Roman" w:cs="Times New Roman"/>
          <w:sz w:val="28"/>
          <w:szCs w:val="28"/>
        </w:rPr>
        <w:t xml:space="preserve"> до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німецького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міста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Регенсбурга</w:t>
      </w:r>
      <w:proofErr w:type="spellEnd"/>
      <w:r w:rsidRPr="00CF5423">
        <w:rPr>
          <w:rFonts w:ascii="Times New Roman" w:hAnsi="Times New Roman" w:cs="Times New Roman"/>
          <w:sz w:val="28"/>
          <w:szCs w:val="28"/>
        </w:rPr>
        <w:t xml:space="preserve">, де </w:t>
      </w:r>
      <w:proofErr w:type="spellStart"/>
      <w:r w:rsidRPr="00CF5423">
        <w:rPr>
          <w:rFonts w:ascii="Times New Roman" w:hAnsi="Times New Roman" w:cs="Times New Roman"/>
          <w:sz w:val="28"/>
          <w:szCs w:val="28"/>
        </w:rPr>
        <w:t>восени</w:t>
      </w:r>
      <w:proofErr w:type="spellEnd"/>
      <w:r w:rsidRPr="00CF5423">
        <w:rPr>
          <w:rFonts w:ascii="Times New Roman" w:hAnsi="Times New Roman" w:cs="Times New Roman"/>
          <w:sz w:val="28"/>
          <w:szCs w:val="28"/>
        </w:rPr>
        <w:t xml:space="preserve"> 870 р. сам </w:t>
      </w:r>
      <w:proofErr w:type="spellStart"/>
      <w:r w:rsidRPr="00CF5423">
        <w:rPr>
          <w:rFonts w:ascii="Times New Roman" w:hAnsi="Times New Roman" w:cs="Times New Roman"/>
          <w:sz w:val="28"/>
          <w:szCs w:val="28"/>
        </w:rPr>
        <w:t>німецький</w:t>
      </w:r>
      <w:proofErr w:type="spellEnd"/>
      <w:r w:rsidRPr="00CF5423">
        <w:rPr>
          <w:rFonts w:ascii="Times New Roman" w:hAnsi="Times New Roman" w:cs="Times New Roman"/>
          <w:sz w:val="28"/>
          <w:szCs w:val="28"/>
        </w:rPr>
        <w:t xml:space="preserve"> король Людовик </w:t>
      </w:r>
      <w:proofErr w:type="spellStart"/>
      <w:r w:rsidRPr="00CF5423">
        <w:rPr>
          <w:rFonts w:ascii="Times New Roman" w:hAnsi="Times New Roman" w:cs="Times New Roman"/>
          <w:sz w:val="28"/>
          <w:szCs w:val="28"/>
        </w:rPr>
        <w:t>засуджує</w:t>
      </w:r>
      <w:proofErr w:type="spellEnd"/>
      <w:r w:rsidRPr="00CF5423">
        <w:rPr>
          <w:rFonts w:ascii="Times New Roman" w:hAnsi="Times New Roman" w:cs="Times New Roman"/>
          <w:sz w:val="28"/>
          <w:szCs w:val="28"/>
        </w:rPr>
        <w:t xml:space="preserve"> його до </w:t>
      </w:r>
      <w:proofErr w:type="spellStart"/>
      <w:r w:rsidRPr="00CF5423">
        <w:rPr>
          <w:rFonts w:ascii="Times New Roman" w:hAnsi="Times New Roman" w:cs="Times New Roman"/>
          <w:sz w:val="28"/>
          <w:szCs w:val="28"/>
        </w:rPr>
        <w:t>смерті</w:t>
      </w:r>
      <w:proofErr w:type="spellEnd"/>
      <w:r w:rsidRPr="00CF5423">
        <w:rPr>
          <w:rFonts w:ascii="Times New Roman" w:hAnsi="Times New Roman" w:cs="Times New Roman"/>
          <w:sz w:val="28"/>
          <w:szCs w:val="28"/>
        </w:rPr>
        <w:t>. Для того</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щоб</w:t>
      </w:r>
      <w:proofErr w:type="spellEnd"/>
      <w:r w:rsidRPr="00CF5423">
        <w:rPr>
          <w:rFonts w:ascii="Times New Roman" w:hAnsi="Times New Roman" w:cs="Times New Roman"/>
          <w:sz w:val="28"/>
          <w:szCs w:val="28"/>
        </w:rPr>
        <w:t xml:space="preserve"> кара </w:t>
      </w:r>
      <w:proofErr w:type="spellStart"/>
      <w:r w:rsidRPr="00CF5423">
        <w:rPr>
          <w:rFonts w:ascii="Times New Roman" w:hAnsi="Times New Roman" w:cs="Times New Roman"/>
          <w:sz w:val="28"/>
          <w:szCs w:val="28"/>
        </w:rPr>
        <w:t>ця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була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більш</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жахливою</w:t>
      </w:r>
      <w:proofErr w:type="spellEnd"/>
      <w:r w:rsidRPr="00CF5423">
        <w:rPr>
          <w:rFonts w:ascii="Times New Roman" w:hAnsi="Times New Roman" w:cs="Times New Roman"/>
          <w:sz w:val="28"/>
          <w:szCs w:val="28"/>
        </w:rPr>
        <w:t xml:space="preserve">, Людовик </w:t>
      </w:r>
      <w:proofErr w:type="spellStart"/>
      <w:r w:rsidRPr="00CF5423">
        <w:rPr>
          <w:rFonts w:ascii="Times New Roman" w:hAnsi="Times New Roman" w:cs="Times New Roman"/>
          <w:sz w:val="28"/>
          <w:szCs w:val="28"/>
        </w:rPr>
        <w:t>звелів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осліпити</w:t>
      </w:r>
      <w:proofErr w:type="spellEnd"/>
      <w:r w:rsidRPr="00CF5423">
        <w:rPr>
          <w:rFonts w:ascii="Times New Roman" w:hAnsi="Times New Roman" w:cs="Times New Roman"/>
          <w:sz w:val="28"/>
          <w:szCs w:val="28"/>
        </w:rPr>
        <w:t xml:space="preserve"> Ростислава — </w:t>
      </w:r>
      <w:proofErr w:type="spellStart"/>
      <w:r w:rsidRPr="00CF5423">
        <w:rPr>
          <w:rFonts w:ascii="Times New Roman" w:hAnsi="Times New Roman" w:cs="Times New Roman"/>
          <w:sz w:val="28"/>
          <w:szCs w:val="28"/>
        </w:rPr>
        <w:t>гарячим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залізом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випалити</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очі</w:t>
      </w:r>
      <w:proofErr w:type="spellEnd"/>
      <w:r w:rsidRPr="00CF5423">
        <w:rPr>
          <w:rFonts w:ascii="Times New Roman" w:hAnsi="Times New Roman" w:cs="Times New Roman"/>
          <w:sz w:val="28"/>
          <w:szCs w:val="28"/>
        </w:rPr>
        <w:t xml:space="preserve"> й </w:t>
      </w:r>
      <w:proofErr w:type="spellStart"/>
      <w:r w:rsidRPr="00CF5423">
        <w:rPr>
          <w:rFonts w:ascii="Times New Roman" w:hAnsi="Times New Roman" w:cs="Times New Roman"/>
          <w:sz w:val="28"/>
          <w:szCs w:val="28"/>
        </w:rPr>
        <w:t>кинути</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в'язниці</w:t>
      </w:r>
      <w:proofErr w:type="spellEnd"/>
      <w:r w:rsidRPr="00CF5423">
        <w:rPr>
          <w:rFonts w:ascii="Times New Roman" w:hAnsi="Times New Roman" w:cs="Times New Roman"/>
          <w:sz w:val="28"/>
          <w:szCs w:val="28"/>
        </w:rPr>
        <w:t>, де той невдовзі й помер.</w:t>
      </w:r>
      <w:r w:rsidRPr="00CF5423">
        <w:rPr>
          <w:rFonts w:ascii="Times New Roman" w:hAnsi="Times New Roman" w:cs="Times New Roman"/>
          <w:sz w:val="28"/>
          <w:szCs w:val="28"/>
          <w:lang w:val="uk-UA"/>
        </w:rPr>
        <w:t xml:space="preserve"> Історія не </w:t>
      </w:r>
      <w:r w:rsidRPr="00CF5423">
        <w:rPr>
          <w:rFonts w:ascii="Times New Roman" w:hAnsi="Times New Roman" w:cs="Times New Roman"/>
          <w:sz w:val="28"/>
          <w:szCs w:val="28"/>
          <w:lang w:val="uk-UA"/>
        </w:rPr>
        <w:lastRenderedPageBreak/>
        <w:t xml:space="preserve">забула ініціатора й організатора вихрещення слов'янських народів, керівника боротьби проти німецьких феодалів за незалежність, палкого патріота рідної землі — 29 жовтня 1994 р. у </w:t>
      </w:r>
      <w:proofErr w:type="spellStart"/>
      <w:r w:rsidRPr="00CF5423">
        <w:rPr>
          <w:rFonts w:ascii="Times New Roman" w:hAnsi="Times New Roman" w:cs="Times New Roman"/>
          <w:sz w:val="28"/>
          <w:szCs w:val="28"/>
          <w:lang w:val="uk-UA"/>
        </w:rPr>
        <w:t>Пряшеві</w:t>
      </w:r>
      <w:proofErr w:type="spellEnd"/>
      <w:r w:rsidRPr="00CF5423">
        <w:rPr>
          <w:rFonts w:ascii="Times New Roman" w:hAnsi="Times New Roman" w:cs="Times New Roman"/>
          <w:sz w:val="28"/>
          <w:szCs w:val="28"/>
          <w:lang w:val="uk-UA"/>
        </w:rPr>
        <w:t xml:space="preserve"> рішенням Священного Синоду Ростислава канонізовано, тобто залучено до лику святих. </w:t>
      </w:r>
      <w:proofErr w:type="spellStart"/>
      <w:r w:rsidRPr="00CF5423">
        <w:rPr>
          <w:rFonts w:ascii="Times New Roman" w:hAnsi="Times New Roman" w:cs="Times New Roman"/>
          <w:sz w:val="28"/>
          <w:szCs w:val="28"/>
          <w:lang w:val="uk-UA"/>
        </w:rPr>
        <w:t>Паннонія</w:t>
      </w:r>
      <w:proofErr w:type="spellEnd"/>
      <w:r w:rsidRPr="00CF5423">
        <w:rPr>
          <w:rFonts w:ascii="Times New Roman" w:hAnsi="Times New Roman" w:cs="Times New Roman"/>
          <w:sz w:val="28"/>
          <w:szCs w:val="28"/>
          <w:lang w:val="uk-UA"/>
        </w:rPr>
        <w:t xml:space="preserve"> — колишня римська провінція, розташована між річками </w:t>
      </w:r>
      <w:proofErr w:type="spellStart"/>
      <w:r w:rsidRPr="00CF5423">
        <w:rPr>
          <w:rFonts w:ascii="Times New Roman" w:hAnsi="Times New Roman" w:cs="Times New Roman"/>
          <w:sz w:val="28"/>
          <w:szCs w:val="28"/>
          <w:lang w:val="uk-UA"/>
        </w:rPr>
        <w:t>Дравою</w:t>
      </w:r>
      <w:proofErr w:type="spellEnd"/>
      <w:r w:rsidRPr="00CF5423">
        <w:rPr>
          <w:rFonts w:ascii="Times New Roman" w:hAnsi="Times New Roman" w:cs="Times New Roman"/>
          <w:sz w:val="28"/>
          <w:szCs w:val="28"/>
          <w:lang w:val="uk-UA"/>
        </w:rPr>
        <w:t xml:space="preserve"> і Дунаєм; нині це західна частина Угорщини, у </w:t>
      </w:r>
      <w:r w:rsidRPr="00CF5423">
        <w:rPr>
          <w:rFonts w:ascii="Times New Roman" w:hAnsi="Times New Roman" w:cs="Times New Roman"/>
          <w:sz w:val="28"/>
          <w:szCs w:val="28"/>
        </w:rPr>
        <w:t>IX</w:t>
      </w:r>
      <w:r w:rsidRPr="00CF5423">
        <w:rPr>
          <w:rFonts w:ascii="Times New Roman" w:hAnsi="Times New Roman" w:cs="Times New Roman"/>
          <w:sz w:val="28"/>
          <w:szCs w:val="28"/>
          <w:lang w:val="uk-UA"/>
        </w:rPr>
        <w:t xml:space="preserve"> ст. булла заселена предками словенців, за традицією постриг у монахи супроводжувався зміною імені, яке починається з тієї ж літери, що й справжнє. </w:t>
      </w:r>
      <w:proofErr w:type="spellStart"/>
      <w:r w:rsidRPr="00CF5423">
        <w:rPr>
          <w:rFonts w:ascii="Times New Roman" w:hAnsi="Times New Roman" w:cs="Times New Roman"/>
          <w:sz w:val="28"/>
          <w:szCs w:val="28"/>
        </w:rPr>
        <w:t>Костянтин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узяв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ім'я</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Кирило</w:t>
      </w:r>
      <w:proofErr w:type="spellEnd"/>
      <w:r w:rsidRPr="00CF5423">
        <w:rPr>
          <w:rFonts w:ascii="Times New Roman" w:hAnsi="Times New Roman" w:cs="Times New Roman"/>
          <w:sz w:val="28"/>
          <w:szCs w:val="28"/>
        </w:rPr>
        <w:t xml:space="preserve"> на честь </w:t>
      </w:r>
      <w:proofErr w:type="spellStart"/>
      <w:r w:rsidRPr="00CF5423">
        <w:rPr>
          <w:rFonts w:ascii="Times New Roman" w:hAnsi="Times New Roman" w:cs="Times New Roman"/>
          <w:sz w:val="28"/>
          <w:szCs w:val="28"/>
        </w:rPr>
        <w:t>видатного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грецького</w:t>
      </w:r>
      <w:proofErr w:type="spellEnd"/>
      <w:r w:rsidRPr="00CF5423">
        <w:rPr>
          <w:rFonts w:ascii="Times New Roman" w:hAnsi="Times New Roman" w:cs="Times New Roman"/>
          <w:sz w:val="28"/>
          <w:szCs w:val="28"/>
        </w:rPr>
        <w:t xml:space="preserve"> теолога </w:t>
      </w:r>
      <w:proofErr w:type="spellStart"/>
      <w:r w:rsidRPr="00CF5423">
        <w:rPr>
          <w:rFonts w:ascii="Times New Roman" w:hAnsi="Times New Roman" w:cs="Times New Roman"/>
          <w:sz w:val="28"/>
          <w:szCs w:val="28"/>
        </w:rPr>
        <w:t>першої</w:t>
      </w:r>
      <w:proofErr w:type="spellEnd"/>
      <w:r w:rsidRPr="00CF5423">
        <w:rPr>
          <w:rFonts w:ascii="Times New Roman" w:hAnsi="Times New Roman" w:cs="Times New Roman"/>
          <w:sz w:val="28"/>
          <w:szCs w:val="28"/>
        </w:rPr>
        <w:t xml:space="preserve"> половини V ст.</w:t>
      </w:r>
      <w:r w:rsidRPr="00CF5423">
        <w:rPr>
          <w:rFonts w:ascii="Times New Roman" w:eastAsia="MS Mincho" w:hAnsi="Times New Roman" w:cs="Times New Roman"/>
          <w:sz w:val="28"/>
          <w:szCs w:val="28"/>
          <w:lang w:val="uk-UA"/>
        </w:rPr>
        <w:t xml:space="preserve"> </w:t>
      </w:r>
      <w:r w:rsidRPr="00CF5423">
        <w:rPr>
          <w:rFonts w:ascii="Times New Roman" w:hAnsi="Times New Roman" w:cs="Times New Roman"/>
          <w:sz w:val="28"/>
          <w:szCs w:val="28"/>
          <w:lang w:val="uk-UA"/>
        </w:rPr>
        <w:t xml:space="preserve">Кирила </w:t>
      </w:r>
      <w:proofErr w:type="spellStart"/>
      <w:r w:rsidRPr="00CF5423">
        <w:rPr>
          <w:rFonts w:ascii="Times New Roman" w:hAnsi="Times New Roman" w:cs="Times New Roman"/>
          <w:sz w:val="28"/>
          <w:szCs w:val="28"/>
          <w:lang w:val="uk-UA"/>
        </w:rPr>
        <w:t>Александрійського</w:t>
      </w:r>
      <w:proofErr w:type="spellEnd"/>
      <w:r w:rsidRPr="00CF5423">
        <w:rPr>
          <w:rFonts w:ascii="Times New Roman" w:hAnsi="Times New Roman" w:cs="Times New Roman"/>
          <w:sz w:val="28"/>
          <w:szCs w:val="28"/>
          <w:lang w:val="uk-UA"/>
        </w:rPr>
        <w:t>.</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Стративши Ростислава, німці організовують </w:t>
      </w:r>
      <w:proofErr w:type="spellStart"/>
      <w:r w:rsidRPr="00CF5423">
        <w:rPr>
          <w:rFonts w:ascii="Times New Roman" w:hAnsi="Times New Roman" w:cs="Times New Roman"/>
          <w:sz w:val="28"/>
          <w:szCs w:val="28"/>
          <w:lang w:val="uk-UA"/>
        </w:rPr>
        <w:t>судилие</w:t>
      </w:r>
      <w:proofErr w:type="spellEnd"/>
      <w:r w:rsidRPr="00CF5423">
        <w:rPr>
          <w:rFonts w:ascii="Times New Roman" w:hAnsi="Times New Roman" w:cs="Times New Roman"/>
          <w:sz w:val="28"/>
          <w:szCs w:val="28"/>
          <w:lang w:val="uk-UA"/>
        </w:rPr>
        <w:t xml:space="preserve"> над Мефодієм, знущаються з нього й кидають до в'язниці. Майже два з половиною роки провів Мефодій у холодній темниці у </w:t>
      </w:r>
      <w:proofErr w:type="spellStart"/>
      <w:r w:rsidRPr="00CF5423">
        <w:rPr>
          <w:rFonts w:ascii="Times New Roman" w:hAnsi="Times New Roman" w:cs="Times New Roman"/>
          <w:sz w:val="28"/>
          <w:szCs w:val="28"/>
          <w:lang w:val="uk-UA"/>
        </w:rPr>
        <w:t>Швабії</w:t>
      </w:r>
      <w:proofErr w:type="spellEnd"/>
      <w:r w:rsidRPr="00CF5423">
        <w:rPr>
          <w:rFonts w:ascii="Times New Roman" w:hAnsi="Times New Roman" w:cs="Times New Roman"/>
          <w:sz w:val="28"/>
          <w:szCs w:val="28"/>
          <w:lang w:val="uk-UA"/>
        </w:rPr>
        <w:t xml:space="preserve">, і лише під час повстання селян під проводом учня Мефодія, священика </w:t>
      </w:r>
      <w:proofErr w:type="spellStart"/>
      <w:r w:rsidRPr="00CF5423">
        <w:rPr>
          <w:rFonts w:ascii="Times New Roman" w:hAnsi="Times New Roman" w:cs="Times New Roman"/>
          <w:sz w:val="28"/>
          <w:szCs w:val="28"/>
          <w:lang w:val="uk-UA"/>
        </w:rPr>
        <w:t>Славомира</w:t>
      </w:r>
      <w:proofErr w:type="spellEnd"/>
      <w:r w:rsidRPr="00CF5423">
        <w:rPr>
          <w:rFonts w:ascii="Times New Roman" w:hAnsi="Times New Roman" w:cs="Times New Roman"/>
          <w:sz w:val="28"/>
          <w:szCs w:val="28"/>
          <w:lang w:val="uk-UA"/>
        </w:rPr>
        <w:t xml:space="preserve">, стає вільним. Змучений, але нескорений, він продовжував активно працювати і пропагувати слов'янське письмо, проповідувати слов'янською мовою. З двома учнями Мефодій завершує переклад більшості біблійних текстів (так званих канонічних книг Старого й Нового заповітів) та книжок, що визначають норми церковного життя (номоканона). </w:t>
      </w:r>
      <w:r w:rsidRPr="00CF5423">
        <w:rPr>
          <w:rFonts w:ascii="Times New Roman" w:hAnsi="Times New Roman" w:cs="Times New Roman"/>
          <w:sz w:val="28"/>
          <w:szCs w:val="28"/>
        </w:rPr>
        <w:t xml:space="preserve">Невдовзі </w:t>
      </w:r>
      <w:proofErr w:type="spellStart"/>
      <w:r w:rsidRPr="00CF5423">
        <w:rPr>
          <w:rFonts w:ascii="Times New Roman" w:hAnsi="Times New Roman" w:cs="Times New Roman"/>
          <w:sz w:val="28"/>
          <w:szCs w:val="28"/>
        </w:rPr>
        <w:t>хвороби</w:t>
      </w:r>
      <w:proofErr w:type="spellEnd"/>
      <w:r w:rsidRPr="00CF5423">
        <w:rPr>
          <w:rFonts w:ascii="Times New Roman" w:hAnsi="Times New Roman" w:cs="Times New Roman"/>
          <w:sz w:val="28"/>
          <w:szCs w:val="28"/>
        </w:rPr>
        <w:t xml:space="preserve"> та напружена </w:t>
      </w:r>
      <w:proofErr w:type="spellStart"/>
      <w:r w:rsidRPr="00CF5423">
        <w:rPr>
          <w:rFonts w:ascii="Times New Roman" w:hAnsi="Times New Roman" w:cs="Times New Roman"/>
          <w:sz w:val="28"/>
          <w:szCs w:val="28"/>
        </w:rPr>
        <w:t>праця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зовсім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знесилили</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зібрав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учнів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призначив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своїм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спадкоємцем</w:t>
      </w:r>
      <w:proofErr w:type="spellEnd"/>
      <w:r w:rsidRPr="00CF5423">
        <w:rPr>
          <w:rFonts w:ascii="Times New Roman" w:hAnsi="Times New Roman" w:cs="Times New Roman"/>
          <w:sz w:val="28"/>
          <w:szCs w:val="28"/>
          <w:lang w:val="uk-UA"/>
        </w:rPr>
        <w:t xml:space="preserve"> </w:t>
      </w:r>
      <w:r w:rsidRPr="00CF5423">
        <w:rPr>
          <w:rFonts w:ascii="Times New Roman" w:hAnsi="Times New Roman" w:cs="Times New Roman"/>
          <w:sz w:val="28"/>
          <w:szCs w:val="28"/>
        </w:rPr>
        <w:t xml:space="preserve">Горазда і </w:t>
      </w:r>
      <w:proofErr w:type="spellStart"/>
      <w:r w:rsidRPr="00CF5423">
        <w:rPr>
          <w:rFonts w:ascii="Times New Roman" w:hAnsi="Times New Roman" w:cs="Times New Roman"/>
          <w:sz w:val="28"/>
          <w:szCs w:val="28"/>
        </w:rPr>
        <w:t>звернувся</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останнім</w:t>
      </w:r>
      <w:proofErr w:type="spellEnd"/>
      <w:r w:rsidRPr="00CF5423">
        <w:rPr>
          <w:rFonts w:ascii="Times New Roman" w:hAnsi="Times New Roman" w:cs="Times New Roman"/>
          <w:sz w:val="28"/>
          <w:szCs w:val="28"/>
        </w:rPr>
        <w:t xml:space="preserve"> словом до </w:t>
      </w:r>
      <w:proofErr w:type="spellStart"/>
      <w:r w:rsidRPr="00CF5423">
        <w:rPr>
          <w:rFonts w:ascii="Times New Roman" w:hAnsi="Times New Roman" w:cs="Times New Roman"/>
          <w:sz w:val="28"/>
          <w:szCs w:val="28"/>
        </w:rPr>
        <w:t>моравського</w:t>
      </w:r>
      <w:proofErr w:type="spellEnd"/>
      <w:r w:rsidRPr="00CF5423">
        <w:rPr>
          <w:rFonts w:ascii="Times New Roman" w:hAnsi="Times New Roman" w:cs="Times New Roman"/>
          <w:sz w:val="28"/>
          <w:szCs w:val="28"/>
        </w:rPr>
        <w:t xml:space="preserve"> народу. </w:t>
      </w:r>
      <w:proofErr w:type="spellStart"/>
      <w:r w:rsidRPr="00CF5423">
        <w:rPr>
          <w:rFonts w:ascii="Times New Roman" w:hAnsi="Times New Roman" w:cs="Times New Roman"/>
          <w:sz w:val="28"/>
          <w:szCs w:val="28"/>
        </w:rPr>
        <w:t>Архієпископ</w:t>
      </w:r>
      <w:proofErr w:type="spellEnd"/>
      <w:r w:rsidRPr="00CF5423">
        <w:rPr>
          <w:rFonts w:ascii="Times New Roman" w:hAnsi="Times New Roman" w:cs="Times New Roman"/>
          <w:sz w:val="28"/>
          <w:szCs w:val="28"/>
        </w:rPr>
        <w:t xml:space="preserve"> говорив про </w:t>
      </w:r>
      <w:proofErr w:type="spellStart"/>
      <w:r w:rsidRPr="00CF5423">
        <w:rPr>
          <w:rFonts w:ascii="Times New Roman" w:hAnsi="Times New Roman" w:cs="Times New Roman"/>
          <w:sz w:val="28"/>
          <w:szCs w:val="28"/>
        </w:rPr>
        <w:t>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випробування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які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чекають</w:t>
      </w:r>
      <w:proofErr w:type="spellEnd"/>
      <w:r w:rsidRPr="00CF5423">
        <w:rPr>
          <w:rFonts w:ascii="Times New Roman" w:hAnsi="Times New Roman" w:cs="Times New Roman"/>
          <w:sz w:val="28"/>
          <w:szCs w:val="28"/>
        </w:rPr>
        <w:t xml:space="preserve">, і закликав до </w:t>
      </w:r>
      <w:proofErr w:type="spellStart"/>
      <w:r w:rsidRPr="00CF5423">
        <w:rPr>
          <w:rFonts w:ascii="Times New Roman" w:hAnsi="Times New Roman" w:cs="Times New Roman"/>
          <w:sz w:val="28"/>
          <w:szCs w:val="28"/>
        </w:rPr>
        <w:t>стійкості</w:t>
      </w:r>
      <w:proofErr w:type="spellEnd"/>
      <w:r w:rsidRPr="00CF5423">
        <w:rPr>
          <w:rFonts w:ascii="Times New Roman" w:hAnsi="Times New Roman" w:cs="Times New Roman"/>
          <w:sz w:val="28"/>
          <w:szCs w:val="28"/>
        </w:rPr>
        <w:t xml:space="preserve">. Того ж дня, 19 </w:t>
      </w:r>
      <w:proofErr w:type="spellStart"/>
      <w:r w:rsidRPr="00CF5423">
        <w:rPr>
          <w:rFonts w:ascii="Times New Roman" w:hAnsi="Times New Roman" w:cs="Times New Roman"/>
          <w:sz w:val="28"/>
          <w:szCs w:val="28"/>
        </w:rPr>
        <w:t>квітня</w:t>
      </w:r>
      <w:proofErr w:type="spellEnd"/>
      <w:r w:rsidRPr="00CF5423">
        <w:rPr>
          <w:rFonts w:ascii="Times New Roman" w:hAnsi="Times New Roman" w:cs="Times New Roman"/>
          <w:sz w:val="28"/>
          <w:szCs w:val="28"/>
        </w:rPr>
        <w:t xml:space="preserve"> 885 р. у </w:t>
      </w:r>
      <w:proofErr w:type="spellStart"/>
      <w:r w:rsidRPr="00CF5423">
        <w:rPr>
          <w:rFonts w:ascii="Times New Roman" w:hAnsi="Times New Roman" w:cs="Times New Roman"/>
          <w:sz w:val="28"/>
          <w:szCs w:val="28"/>
        </w:rPr>
        <w:t>Велеграді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він</w:t>
      </w:r>
      <w:proofErr w:type="spellEnd"/>
      <w:r w:rsidRPr="00CF5423">
        <w:rPr>
          <w:rFonts w:ascii="Times New Roman" w:hAnsi="Times New Roman" w:cs="Times New Roman"/>
          <w:sz w:val="28"/>
          <w:szCs w:val="28"/>
        </w:rPr>
        <w:t xml:space="preserve"> помер.</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Після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смерті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Святополк дав </w:t>
      </w:r>
      <w:proofErr w:type="spellStart"/>
      <w:r w:rsidRPr="00CF5423">
        <w:rPr>
          <w:rFonts w:ascii="Times New Roman" w:hAnsi="Times New Roman" w:cs="Times New Roman"/>
          <w:sz w:val="28"/>
          <w:szCs w:val="28"/>
        </w:rPr>
        <w:t>повну</w:t>
      </w:r>
      <w:proofErr w:type="spellEnd"/>
      <w:r w:rsidRPr="00CF5423">
        <w:rPr>
          <w:rFonts w:ascii="Times New Roman" w:hAnsi="Times New Roman" w:cs="Times New Roman"/>
          <w:sz w:val="28"/>
          <w:szCs w:val="28"/>
        </w:rPr>
        <w:t xml:space="preserve"> свободу</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німецьким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священикам</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чолі</w:t>
      </w:r>
      <w:proofErr w:type="spellEnd"/>
      <w:r w:rsidRPr="00CF5423">
        <w:rPr>
          <w:rFonts w:ascii="Times New Roman" w:hAnsi="Times New Roman" w:cs="Times New Roman"/>
          <w:sz w:val="28"/>
          <w:szCs w:val="28"/>
        </w:rPr>
        <w:t xml:space="preserve"> з </w:t>
      </w:r>
      <w:proofErr w:type="spellStart"/>
      <w:r w:rsidRPr="00CF5423">
        <w:rPr>
          <w:rFonts w:ascii="Times New Roman" w:hAnsi="Times New Roman" w:cs="Times New Roman"/>
          <w:sz w:val="28"/>
          <w:szCs w:val="28"/>
        </w:rPr>
        <w:t>лютим</w:t>
      </w:r>
      <w:proofErr w:type="spellEnd"/>
      <w:r w:rsidRPr="00CF5423">
        <w:rPr>
          <w:rFonts w:ascii="Times New Roman" w:hAnsi="Times New Roman" w:cs="Times New Roman"/>
          <w:sz w:val="28"/>
          <w:szCs w:val="28"/>
        </w:rPr>
        <w:t xml:space="preserve"> ворогом </w:t>
      </w:r>
      <w:proofErr w:type="spellStart"/>
      <w:r w:rsidRPr="00CF5423">
        <w:rPr>
          <w:rFonts w:ascii="Times New Roman" w:hAnsi="Times New Roman" w:cs="Times New Roman"/>
          <w:sz w:val="28"/>
          <w:szCs w:val="28"/>
        </w:rPr>
        <w:t>слов'янства</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єпископом</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Віхінгом</w:t>
      </w:r>
      <w:proofErr w:type="spellEnd"/>
      <w:r w:rsidRPr="00CF5423">
        <w:rPr>
          <w:rFonts w:ascii="Times New Roman" w:hAnsi="Times New Roman" w:cs="Times New Roman"/>
          <w:sz w:val="28"/>
          <w:szCs w:val="28"/>
        </w:rPr>
        <w:t xml:space="preserve">. Папа Стефан V </w:t>
      </w:r>
      <w:proofErr w:type="spellStart"/>
      <w:r w:rsidRPr="00CF5423">
        <w:rPr>
          <w:rFonts w:ascii="Times New Roman" w:hAnsi="Times New Roman" w:cs="Times New Roman"/>
          <w:sz w:val="28"/>
          <w:szCs w:val="28"/>
        </w:rPr>
        <w:t>знову</w:t>
      </w:r>
      <w:proofErr w:type="spellEnd"/>
      <w:r w:rsidRPr="00CF5423">
        <w:rPr>
          <w:rFonts w:ascii="Times New Roman" w:hAnsi="Times New Roman" w:cs="Times New Roman"/>
          <w:sz w:val="28"/>
          <w:szCs w:val="28"/>
        </w:rPr>
        <w:t xml:space="preserve"> заборонив </w:t>
      </w:r>
      <w:proofErr w:type="spellStart"/>
      <w:r w:rsidRPr="00CF5423">
        <w:rPr>
          <w:rFonts w:ascii="Times New Roman" w:hAnsi="Times New Roman" w:cs="Times New Roman"/>
          <w:sz w:val="28"/>
          <w:szCs w:val="28"/>
        </w:rPr>
        <w:t>слов'янське</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богослужіння</w:t>
      </w:r>
      <w:proofErr w:type="spellEnd"/>
      <w:r w:rsidRPr="00CF5423">
        <w:rPr>
          <w:rFonts w:ascii="Times New Roman" w:hAnsi="Times New Roman" w:cs="Times New Roman"/>
          <w:sz w:val="28"/>
          <w:szCs w:val="28"/>
        </w:rPr>
        <w:t xml:space="preserve">, а в </w:t>
      </w:r>
      <w:proofErr w:type="spellStart"/>
      <w:r w:rsidRPr="00CF5423">
        <w:rPr>
          <w:rFonts w:ascii="Times New Roman" w:hAnsi="Times New Roman" w:cs="Times New Roman"/>
          <w:sz w:val="28"/>
          <w:szCs w:val="28"/>
        </w:rPr>
        <w:t>листі</w:t>
      </w:r>
      <w:proofErr w:type="spellEnd"/>
      <w:r w:rsidRPr="00CF5423">
        <w:rPr>
          <w:rFonts w:ascii="Times New Roman" w:hAnsi="Times New Roman" w:cs="Times New Roman"/>
          <w:sz w:val="28"/>
          <w:szCs w:val="28"/>
        </w:rPr>
        <w:t xml:space="preserve"> до князя С</w:t>
      </w:r>
      <w:proofErr w:type="spellStart"/>
      <w:r w:rsidRPr="00CF5423">
        <w:rPr>
          <w:rFonts w:ascii="Times New Roman" w:hAnsi="Times New Roman" w:cs="Times New Roman"/>
          <w:sz w:val="28"/>
          <w:szCs w:val="28"/>
          <w:lang w:val="uk-UA"/>
        </w:rPr>
        <w:t>вято</w:t>
      </w:r>
      <w:proofErr w:type="spellEnd"/>
      <w:r w:rsidRPr="00CF5423">
        <w:rPr>
          <w:rFonts w:ascii="Times New Roman" w:hAnsi="Times New Roman" w:cs="Times New Roman"/>
          <w:sz w:val="28"/>
          <w:szCs w:val="28"/>
        </w:rPr>
        <w:t xml:space="preserve">полка наказав </w:t>
      </w:r>
      <w:proofErr w:type="spellStart"/>
      <w:r w:rsidRPr="00CF5423">
        <w:rPr>
          <w:rFonts w:ascii="Times New Roman" w:hAnsi="Times New Roman" w:cs="Times New Roman"/>
          <w:sz w:val="28"/>
          <w:szCs w:val="28"/>
        </w:rPr>
        <w:t>учнів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Мефодія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викинути</w:t>
      </w:r>
      <w:proofErr w:type="spellEnd"/>
      <w:r w:rsidRPr="00CF5423">
        <w:rPr>
          <w:rFonts w:ascii="Times New Roman" w:hAnsi="Times New Roman" w:cs="Times New Roman"/>
          <w:sz w:val="28"/>
          <w:szCs w:val="28"/>
        </w:rPr>
        <w:t xml:space="preserve"> з церкви і </w:t>
      </w:r>
      <w:proofErr w:type="spellStart"/>
      <w:r w:rsidRPr="00CF5423">
        <w:rPr>
          <w:rFonts w:ascii="Times New Roman" w:hAnsi="Times New Roman" w:cs="Times New Roman"/>
          <w:sz w:val="28"/>
          <w:szCs w:val="28"/>
        </w:rPr>
        <w:t>вигнати</w:t>
      </w:r>
      <w:proofErr w:type="spellEnd"/>
      <w:r w:rsidRPr="00CF5423">
        <w:rPr>
          <w:rFonts w:ascii="Times New Roman" w:hAnsi="Times New Roman" w:cs="Times New Roman"/>
          <w:sz w:val="28"/>
          <w:szCs w:val="28"/>
        </w:rPr>
        <w:t xml:space="preserve"> далеко з </w:t>
      </w:r>
      <w:proofErr w:type="spellStart"/>
      <w:r w:rsidRPr="00CF5423">
        <w:rPr>
          <w:rFonts w:ascii="Times New Roman" w:hAnsi="Times New Roman" w:cs="Times New Roman"/>
          <w:sz w:val="28"/>
          <w:szCs w:val="28"/>
        </w:rPr>
        <w:t>Моравської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країни</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Віхінг</w:t>
      </w:r>
      <w:proofErr w:type="spellEnd"/>
      <w:r w:rsidRPr="00CF5423">
        <w:rPr>
          <w:rFonts w:ascii="Times New Roman" w:hAnsi="Times New Roman" w:cs="Times New Roman"/>
          <w:sz w:val="28"/>
          <w:szCs w:val="28"/>
          <w:lang w:val="uk-UA"/>
        </w:rPr>
        <w:t xml:space="preserve"> організовує гоніння на все, що було пов'язано з Костянтином і Мефодієм: книги спалювали на вогнищах, учнів та прихильників </w:t>
      </w:r>
      <w:proofErr w:type="spellStart"/>
      <w:r w:rsidRPr="00CF5423">
        <w:rPr>
          <w:rFonts w:ascii="Times New Roman" w:hAnsi="Times New Roman" w:cs="Times New Roman"/>
          <w:sz w:val="28"/>
          <w:szCs w:val="28"/>
          <w:lang w:val="uk-UA"/>
        </w:rPr>
        <w:t>солунських</w:t>
      </w:r>
      <w:proofErr w:type="spellEnd"/>
      <w:r w:rsidRPr="00CF5423">
        <w:rPr>
          <w:rFonts w:ascii="Times New Roman" w:hAnsi="Times New Roman" w:cs="Times New Roman"/>
          <w:sz w:val="28"/>
          <w:szCs w:val="28"/>
          <w:lang w:val="uk-UA"/>
        </w:rPr>
        <w:t xml:space="preserve"> братів кидали до в'язниць, продавали у рабство, виганяли з Моравії. Вигнання учнів Мефодія пройшло у 886 р., але справа їх продовжувала жити, бо римські папи ще два рази (у 890 р. — Стефан </w:t>
      </w:r>
      <w:r w:rsidRPr="00CF5423">
        <w:rPr>
          <w:rFonts w:ascii="Times New Roman" w:hAnsi="Times New Roman" w:cs="Times New Roman"/>
          <w:sz w:val="28"/>
          <w:szCs w:val="28"/>
        </w:rPr>
        <w:t>V</w:t>
      </w:r>
      <w:r w:rsidRPr="00CF5423">
        <w:rPr>
          <w:rFonts w:ascii="Times New Roman" w:hAnsi="Times New Roman" w:cs="Times New Roman"/>
          <w:sz w:val="28"/>
          <w:szCs w:val="28"/>
          <w:lang w:val="uk-UA"/>
        </w:rPr>
        <w:t xml:space="preserve">, а в 915 р. — Іоанн </w:t>
      </w:r>
      <w:r w:rsidRPr="00CF5423">
        <w:rPr>
          <w:rFonts w:ascii="Times New Roman" w:hAnsi="Times New Roman" w:cs="Times New Roman"/>
          <w:sz w:val="28"/>
          <w:szCs w:val="28"/>
        </w:rPr>
        <w:t>X</w:t>
      </w:r>
      <w:r w:rsidRPr="00CF5423">
        <w:rPr>
          <w:rFonts w:ascii="Times New Roman" w:hAnsi="Times New Roman" w:cs="Times New Roman"/>
          <w:sz w:val="28"/>
          <w:szCs w:val="28"/>
          <w:lang w:val="uk-UA"/>
        </w:rPr>
        <w:t xml:space="preserve">) офіційно піддавали анафемі слов'янське письмо і слов'янське богослужіння. </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r w:rsidRPr="00CF5423">
        <w:rPr>
          <w:rFonts w:ascii="Times New Roman" w:hAnsi="Times New Roman" w:cs="Times New Roman"/>
          <w:sz w:val="28"/>
          <w:szCs w:val="28"/>
          <w:lang w:val="uk-UA"/>
        </w:rPr>
        <w:t xml:space="preserve">Так трагічно завершився початковий етап становлення слов'янської писемності у західних слов'ян — у Моравії та Паннонії. Частина учнів (Климент </w:t>
      </w:r>
      <w:proofErr w:type="spellStart"/>
      <w:r w:rsidRPr="00CF5423">
        <w:rPr>
          <w:rFonts w:ascii="Times New Roman" w:hAnsi="Times New Roman" w:cs="Times New Roman"/>
          <w:sz w:val="28"/>
          <w:szCs w:val="28"/>
          <w:lang w:val="uk-UA"/>
        </w:rPr>
        <w:t>Охридський</w:t>
      </w:r>
      <w:proofErr w:type="spellEnd"/>
      <w:r w:rsidRPr="00CF5423">
        <w:rPr>
          <w:rFonts w:ascii="Times New Roman" w:hAnsi="Times New Roman" w:cs="Times New Roman"/>
          <w:sz w:val="28"/>
          <w:szCs w:val="28"/>
          <w:lang w:val="uk-UA"/>
        </w:rPr>
        <w:t xml:space="preserve">, Наум </w:t>
      </w:r>
      <w:proofErr w:type="spellStart"/>
      <w:r w:rsidRPr="00CF5423">
        <w:rPr>
          <w:rFonts w:ascii="Times New Roman" w:hAnsi="Times New Roman" w:cs="Times New Roman"/>
          <w:sz w:val="28"/>
          <w:szCs w:val="28"/>
          <w:lang w:val="uk-UA"/>
        </w:rPr>
        <w:t>Охридський</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lang w:val="uk-UA"/>
        </w:rPr>
        <w:t>Ангеларій</w:t>
      </w:r>
      <w:proofErr w:type="spellEnd"/>
      <w:r w:rsidRPr="00CF5423">
        <w:rPr>
          <w:rFonts w:ascii="Times New Roman" w:hAnsi="Times New Roman" w:cs="Times New Roman"/>
          <w:sz w:val="28"/>
          <w:szCs w:val="28"/>
          <w:lang w:val="uk-UA"/>
        </w:rPr>
        <w:t xml:space="preserve">, Григорій Пресвітер, </w:t>
      </w:r>
      <w:proofErr w:type="spellStart"/>
      <w:r w:rsidRPr="00CF5423">
        <w:rPr>
          <w:rFonts w:ascii="Times New Roman" w:hAnsi="Times New Roman" w:cs="Times New Roman"/>
          <w:sz w:val="28"/>
          <w:szCs w:val="28"/>
          <w:lang w:val="uk-UA"/>
        </w:rPr>
        <w:t>Мніх</w:t>
      </w:r>
      <w:proofErr w:type="spellEnd"/>
      <w:r w:rsidRPr="00CF5423">
        <w:rPr>
          <w:rFonts w:ascii="Times New Roman" w:hAnsi="Times New Roman" w:cs="Times New Roman"/>
          <w:sz w:val="28"/>
          <w:szCs w:val="28"/>
          <w:lang w:val="uk-UA"/>
        </w:rPr>
        <w:t>)</w:t>
      </w:r>
      <w:r w:rsidRPr="00CF5423">
        <w:rPr>
          <w:rFonts w:ascii="Times New Roman" w:eastAsia="MS Mincho" w:hAnsi="Times New Roman" w:cs="Times New Roman"/>
          <w:sz w:val="28"/>
          <w:szCs w:val="28"/>
          <w:lang w:val="uk-UA"/>
        </w:rPr>
        <w:t xml:space="preserve"> </w:t>
      </w:r>
      <w:r w:rsidRPr="00CF5423">
        <w:rPr>
          <w:rFonts w:ascii="Times New Roman" w:hAnsi="Times New Roman" w:cs="Times New Roman"/>
          <w:sz w:val="28"/>
          <w:szCs w:val="28"/>
          <w:lang w:val="uk-UA"/>
        </w:rPr>
        <w:t xml:space="preserve">переселилися до Болгарії, де за часів правління царя Симеона (893—927 рр.) їм було створено сприятливі умови для праці. Разом з болгарськими вченими Іоанном Екзархом Болгарським, Чорноризцем </w:t>
      </w:r>
      <w:proofErr w:type="spellStart"/>
      <w:r w:rsidRPr="00CF5423">
        <w:rPr>
          <w:rFonts w:ascii="Times New Roman" w:hAnsi="Times New Roman" w:cs="Times New Roman"/>
          <w:sz w:val="28"/>
          <w:szCs w:val="28"/>
          <w:lang w:val="uk-UA"/>
        </w:rPr>
        <w:t>Храбром</w:t>
      </w:r>
      <w:proofErr w:type="spellEnd"/>
      <w:r w:rsidRPr="00CF5423">
        <w:rPr>
          <w:rFonts w:ascii="Times New Roman" w:hAnsi="Times New Roman" w:cs="Times New Roman"/>
          <w:sz w:val="28"/>
          <w:szCs w:val="28"/>
          <w:lang w:val="uk-UA"/>
        </w:rPr>
        <w:t xml:space="preserve"> вони продовжують перекладати з грецької на слов'янську, працюють над створенням літературних збірників, навчають грамоти багатьох учнів. </w:t>
      </w:r>
      <w:r w:rsidRPr="00CF5423">
        <w:rPr>
          <w:rFonts w:ascii="Times New Roman" w:hAnsi="Times New Roman" w:cs="Times New Roman"/>
          <w:sz w:val="28"/>
          <w:szCs w:val="28"/>
        </w:rPr>
        <w:t xml:space="preserve">За </w:t>
      </w:r>
      <w:proofErr w:type="spellStart"/>
      <w:r w:rsidRPr="00CF5423">
        <w:rPr>
          <w:rFonts w:ascii="Times New Roman" w:hAnsi="Times New Roman" w:cs="Times New Roman"/>
          <w:sz w:val="28"/>
          <w:szCs w:val="28"/>
        </w:rPr>
        <w:t>їх</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безпосередньою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участю</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створюються</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великі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літературні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школи</w:t>
      </w:r>
      <w:proofErr w:type="spellEnd"/>
      <w:r w:rsidRPr="00CF5423">
        <w:rPr>
          <w:rFonts w:ascii="Times New Roman" w:hAnsi="Times New Roman" w:cs="Times New Roman"/>
          <w:sz w:val="28"/>
          <w:szCs w:val="28"/>
        </w:rPr>
        <w:t xml:space="preserve">; одна в </w:t>
      </w:r>
      <w:proofErr w:type="spellStart"/>
      <w:r w:rsidRPr="00CF5423">
        <w:rPr>
          <w:rFonts w:ascii="Times New Roman" w:hAnsi="Times New Roman" w:cs="Times New Roman"/>
          <w:sz w:val="28"/>
          <w:szCs w:val="28"/>
        </w:rPr>
        <w:t>столиці</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Болгарії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Преславі</w:t>
      </w:r>
      <w:proofErr w:type="spellEnd"/>
      <w:r w:rsidRPr="00CF5423">
        <w:rPr>
          <w:rFonts w:ascii="Times New Roman" w:hAnsi="Times New Roman" w:cs="Times New Roman"/>
          <w:sz w:val="28"/>
          <w:szCs w:val="28"/>
        </w:rPr>
        <w:t xml:space="preserve">, друга — у </w:t>
      </w:r>
      <w:proofErr w:type="spellStart"/>
      <w:r w:rsidRPr="00CF5423">
        <w:rPr>
          <w:rFonts w:ascii="Times New Roman" w:hAnsi="Times New Roman" w:cs="Times New Roman"/>
          <w:sz w:val="28"/>
          <w:szCs w:val="28"/>
        </w:rPr>
        <w:t>південно-західній</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Македонії</w:t>
      </w:r>
      <w:proofErr w:type="spellEnd"/>
      <w:r w:rsidRPr="00CF5423">
        <w:rPr>
          <w:rFonts w:ascii="Times New Roman" w:hAnsi="Times New Roman" w:cs="Times New Roman"/>
          <w:sz w:val="28"/>
          <w:szCs w:val="28"/>
        </w:rPr>
        <w:t xml:space="preserve"> в </w:t>
      </w:r>
      <w:proofErr w:type="spellStart"/>
      <w:r w:rsidRPr="00CF5423">
        <w:rPr>
          <w:rFonts w:ascii="Times New Roman" w:hAnsi="Times New Roman" w:cs="Times New Roman"/>
          <w:sz w:val="28"/>
          <w:szCs w:val="28"/>
        </w:rPr>
        <w:t>Охриді</w:t>
      </w:r>
      <w:proofErr w:type="spellEnd"/>
      <w:r w:rsidRPr="00CF5423">
        <w:rPr>
          <w:rFonts w:ascii="Times New Roman" w:hAnsi="Times New Roman" w:cs="Times New Roman"/>
          <w:sz w:val="28"/>
          <w:szCs w:val="28"/>
        </w:rPr>
        <w:t xml:space="preserve">, а </w:t>
      </w:r>
      <w:proofErr w:type="spellStart"/>
      <w:r w:rsidRPr="00CF5423">
        <w:rPr>
          <w:rFonts w:ascii="Times New Roman" w:hAnsi="Times New Roman" w:cs="Times New Roman"/>
          <w:sz w:val="28"/>
          <w:szCs w:val="28"/>
        </w:rPr>
        <w:t>Пантелеймонів</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монастир</w:t>
      </w:r>
      <w:proofErr w:type="spellEnd"/>
      <w:r w:rsidRPr="00CF5423">
        <w:rPr>
          <w:rFonts w:ascii="Times New Roman" w:hAnsi="Times New Roman" w:cs="Times New Roman"/>
          <w:sz w:val="28"/>
          <w:szCs w:val="28"/>
        </w:rPr>
        <w:t xml:space="preserve"> у </w:t>
      </w:r>
      <w:proofErr w:type="spellStart"/>
      <w:r w:rsidRPr="00CF5423">
        <w:rPr>
          <w:rFonts w:ascii="Times New Roman" w:hAnsi="Times New Roman" w:cs="Times New Roman"/>
          <w:sz w:val="28"/>
          <w:szCs w:val="28"/>
        </w:rPr>
        <w:t>Преславі</w:t>
      </w:r>
      <w:proofErr w:type="spellEnd"/>
      <w:r w:rsidRPr="00CF5423">
        <w:rPr>
          <w:rFonts w:ascii="Times New Roman" w:hAnsi="Times New Roman" w:cs="Times New Roman"/>
          <w:sz w:val="28"/>
          <w:szCs w:val="28"/>
          <w:lang w:val="uk-UA"/>
        </w:rPr>
        <w:t xml:space="preserve"> </w:t>
      </w:r>
      <w:proofErr w:type="spellStart"/>
      <w:r w:rsidRPr="00CF5423">
        <w:rPr>
          <w:rFonts w:ascii="Times New Roman" w:hAnsi="Times New Roman" w:cs="Times New Roman"/>
          <w:sz w:val="28"/>
          <w:szCs w:val="28"/>
        </w:rPr>
        <w:t>поступово</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перетворюється</w:t>
      </w:r>
      <w:proofErr w:type="spellEnd"/>
      <w:r w:rsidRPr="00CF5423">
        <w:rPr>
          <w:rFonts w:ascii="Times New Roman" w:hAnsi="Times New Roman" w:cs="Times New Roman"/>
          <w:sz w:val="28"/>
          <w:szCs w:val="28"/>
        </w:rPr>
        <w:t xml:space="preserve"> на </w:t>
      </w:r>
      <w:proofErr w:type="spellStart"/>
      <w:r w:rsidRPr="00CF5423">
        <w:rPr>
          <w:rFonts w:ascii="Times New Roman" w:hAnsi="Times New Roman" w:cs="Times New Roman"/>
          <w:sz w:val="28"/>
          <w:szCs w:val="28"/>
        </w:rPr>
        <w:t>щось</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подібне</w:t>
      </w:r>
      <w:proofErr w:type="spellEnd"/>
      <w:r w:rsidRPr="00CF5423">
        <w:rPr>
          <w:rFonts w:ascii="Times New Roman" w:hAnsi="Times New Roman" w:cs="Times New Roman"/>
          <w:sz w:val="28"/>
          <w:szCs w:val="28"/>
        </w:rPr>
        <w:t xml:space="preserve"> до </w:t>
      </w:r>
      <w:proofErr w:type="spellStart"/>
      <w:r w:rsidRPr="00CF5423">
        <w:rPr>
          <w:rFonts w:ascii="Times New Roman" w:hAnsi="Times New Roman" w:cs="Times New Roman"/>
          <w:sz w:val="28"/>
          <w:szCs w:val="28"/>
        </w:rPr>
        <w:t>літературної</w:t>
      </w:r>
      <w:proofErr w:type="spellEnd"/>
      <w:r w:rsidRPr="00CF5423">
        <w:rPr>
          <w:rFonts w:ascii="Times New Roman" w:hAnsi="Times New Roman" w:cs="Times New Roman"/>
          <w:sz w:val="28"/>
          <w:szCs w:val="28"/>
        </w:rPr>
        <w:t xml:space="preserve"> </w:t>
      </w:r>
      <w:proofErr w:type="spellStart"/>
      <w:r w:rsidRPr="00CF5423">
        <w:rPr>
          <w:rFonts w:ascii="Times New Roman" w:hAnsi="Times New Roman" w:cs="Times New Roman"/>
          <w:sz w:val="28"/>
          <w:szCs w:val="28"/>
        </w:rPr>
        <w:t>академії</w:t>
      </w:r>
      <w:proofErr w:type="spellEnd"/>
      <w:r w:rsidRPr="00CF5423">
        <w:rPr>
          <w:rFonts w:ascii="Times New Roman" w:hAnsi="Times New Roman" w:cs="Times New Roman"/>
          <w:sz w:val="28"/>
          <w:szCs w:val="28"/>
        </w:rPr>
        <w:t>.</w:t>
      </w:r>
      <w:r w:rsidRPr="00CF5423">
        <w:rPr>
          <w:rFonts w:ascii="Times New Roman" w:hAnsi="Times New Roman" w:cs="Times New Roman"/>
          <w:sz w:val="28"/>
          <w:szCs w:val="28"/>
          <w:lang w:val="uk-UA"/>
        </w:rPr>
        <w:t xml:space="preserve"> Проте "золотий вік" слов'янської </w:t>
      </w:r>
      <w:r w:rsidRPr="00CF5423">
        <w:rPr>
          <w:rFonts w:ascii="Times New Roman" w:hAnsi="Times New Roman" w:cs="Times New Roman"/>
          <w:sz w:val="28"/>
          <w:szCs w:val="28"/>
          <w:lang w:val="uk-UA"/>
        </w:rPr>
        <w:lastRenderedPageBreak/>
        <w:t xml:space="preserve">писемності у Болгарії завершується за царювання наступного правителя Петра, а з </w:t>
      </w:r>
      <w:r w:rsidRPr="00CF5423">
        <w:rPr>
          <w:rFonts w:ascii="Times New Roman" w:hAnsi="Times New Roman" w:cs="Times New Roman"/>
          <w:sz w:val="28"/>
          <w:szCs w:val="28"/>
        </w:rPr>
        <w:t>XI</w:t>
      </w:r>
      <w:r w:rsidRPr="00CF5423">
        <w:rPr>
          <w:rFonts w:ascii="Times New Roman" w:hAnsi="Times New Roman" w:cs="Times New Roman"/>
          <w:sz w:val="28"/>
          <w:szCs w:val="28"/>
          <w:lang w:val="uk-UA"/>
        </w:rPr>
        <w:t xml:space="preserve"> ст. центр слов'янської писемності поступово переміщується до Київської Русі, куди слов'янське письмо прийшло разом з хрещенням Русі у 988 р.</w:t>
      </w:r>
    </w:p>
    <w:p w:rsidR="00CF5423" w:rsidRPr="00CF5423" w:rsidRDefault="00CF5423" w:rsidP="00CF5423">
      <w:pPr>
        <w:spacing w:after="0" w:line="240" w:lineRule="auto"/>
        <w:ind w:firstLine="708"/>
        <w:jc w:val="both"/>
        <w:rPr>
          <w:rFonts w:ascii="Times New Roman" w:hAnsi="Times New Roman" w:cs="Times New Roman"/>
          <w:sz w:val="28"/>
          <w:szCs w:val="28"/>
          <w:lang w:val="uk-UA"/>
        </w:rPr>
      </w:pPr>
    </w:p>
    <w:p w:rsidR="00CF5423" w:rsidRPr="00CF5423" w:rsidRDefault="00CF5423" w:rsidP="00CF5423">
      <w:pPr>
        <w:spacing w:after="0" w:line="240" w:lineRule="auto"/>
        <w:jc w:val="both"/>
        <w:rPr>
          <w:rFonts w:ascii="Times New Roman" w:hAnsi="Times New Roman" w:cs="Times New Roman"/>
          <w:b/>
          <w:sz w:val="28"/>
          <w:szCs w:val="28"/>
          <w:lang w:val="uk-UA"/>
        </w:rPr>
      </w:pPr>
      <w:r w:rsidRPr="00CF5423">
        <w:rPr>
          <w:rFonts w:ascii="Times New Roman" w:hAnsi="Times New Roman" w:cs="Times New Roman"/>
          <w:b/>
          <w:sz w:val="28"/>
          <w:szCs w:val="28"/>
          <w:lang w:val="uk-UA"/>
        </w:rPr>
        <w:t>ІУ. ДВІ АЗБУКИ: КИРИЛИЦЯ І ГЛАГОЛИЦЯ</w:t>
      </w:r>
    </w:p>
    <w:p w:rsidR="00CF5423" w:rsidRPr="00CF5423" w:rsidRDefault="00CF5423" w:rsidP="00CF5423">
      <w:pPr>
        <w:spacing w:after="0" w:line="240" w:lineRule="auto"/>
        <w:ind w:firstLine="708"/>
        <w:jc w:val="both"/>
        <w:rPr>
          <w:rFonts w:ascii="Times New Roman" w:eastAsia="MS Mincho" w:hAnsi="Times New Roman" w:cs="Times New Roman"/>
          <w:sz w:val="28"/>
          <w:szCs w:val="28"/>
        </w:rPr>
      </w:pPr>
      <w:r w:rsidRPr="00CF5423">
        <w:rPr>
          <w:rFonts w:ascii="Times New Roman" w:eastAsia="MS Mincho" w:hAnsi="Times New Roman" w:cs="Times New Roman"/>
          <w:sz w:val="28"/>
          <w:szCs w:val="28"/>
          <w:lang w:val="uk-UA"/>
        </w:rPr>
        <w:t xml:space="preserve">До нас не дійшли писемні </w:t>
      </w:r>
      <w:proofErr w:type="spellStart"/>
      <w:r w:rsidRPr="00CF5423">
        <w:rPr>
          <w:rFonts w:ascii="Times New Roman" w:eastAsia="MS Mincho" w:hAnsi="Times New Roman" w:cs="Times New Roman"/>
          <w:sz w:val="28"/>
          <w:szCs w:val="28"/>
          <w:lang w:val="uk-UA"/>
        </w:rPr>
        <w:t>пам'етки</w:t>
      </w:r>
      <w:proofErr w:type="spellEnd"/>
      <w:r w:rsidRPr="00CF5423">
        <w:rPr>
          <w:rFonts w:ascii="Times New Roman" w:eastAsia="MS Mincho" w:hAnsi="Times New Roman" w:cs="Times New Roman"/>
          <w:sz w:val="28"/>
          <w:szCs w:val="28"/>
          <w:lang w:val="uk-UA"/>
        </w:rPr>
        <w:t xml:space="preserve"> періоду безпосередньої діяльності Костянтина і Мефодія, тобто другої половини IX ст. Найдавніша з них — напис на руїнах церкви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Симеона у </w:t>
      </w:r>
      <w:proofErr w:type="spellStart"/>
      <w:r w:rsidRPr="00CF5423">
        <w:rPr>
          <w:rFonts w:ascii="Times New Roman" w:eastAsia="MS Mincho" w:hAnsi="Times New Roman" w:cs="Times New Roman"/>
          <w:sz w:val="28"/>
          <w:szCs w:val="28"/>
          <w:lang w:val="uk-UA"/>
        </w:rPr>
        <w:t>Преславі</w:t>
      </w:r>
      <w:proofErr w:type="spellEnd"/>
      <w:r w:rsidRPr="00CF5423">
        <w:rPr>
          <w:rFonts w:ascii="Times New Roman" w:eastAsia="MS Mincho" w:hAnsi="Times New Roman" w:cs="Times New Roman"/>
          <w:sz w:val="28"/>
          <w:szCs w:val="28"/>
          <w:lang w:val="uk-UA"/>
        </w:rPr>
        <w:t xml:space="preserve"> (Болгарія), — на думку вчених, датована X—XI ст. Приблизно в цей час написано й відомі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найдавніші рукописи та написи, виконані двома графічними різновидами старослов’янського письма. Один з них</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отримав назву ''кирилиця” (за ім'ям Костянтина Філософа, у схимі Кирила); Інший — глаголиця" (від старослов'янського "</w:t>
      </w:r>
      <w:proofErr w:type="spellStart"/>
      <w:r w:rsidRPr="00CF5423">
        <w:rPr>
          <w:rFonts w:ascii="Times New Roman" w:eastAsia="MS Mincho" w:hAnsi="Times New Roman" w:cs="Times New Roman"/>
          <w:sz w:val="28"/>
          <w:szCs w:val="28"/>
          <w:lang w:val="uk-UA"/>
        </w:rPr>
        <w:t>глАголті</w:t>
      </w:r>
      <w:proofErr w:type="spellEnd"/>
      <w:r w:rsidRPr="00CF5423">
        <w:rPr>
          <w:rFonts w:ascii="Times New Roman" w:eastAsia="MS Mincho" w:hAnsi="Times New Roman" w:cs="Times New Roman"/>
          <w:sz w:val="28"/>
          <w:szCs w:val="28"/>
          <w:lang w:val="uk-UA"/>
        </w:rPr>
        <w:t>'' — слово). Кирилиця пізніше лягла в основу сучасних східнослов'янських, болгарського, сербського,</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македонського алфавітів, а глаголиця поступово вийшла з</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ужитку, використовуючись лише у Хорватії та Далмації</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для потреб церкви. Наявність двох азбук у слов'янському світі й досі викликає наукові суперечки, адже відомо, що Костянтин розробив одну азбуку. Коли, ким і де було створено другу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азбуку і яку саме з них створив Костянтин, до сих пір</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однозначно не вирішено. Кирилиця мала 43 літери, глаголиця — 40. З 40 глаголичних літер 39 передавали майже одні й ті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самі звуки, що й літери кирилиці, а літера -</w:t>
      </w:r>
      <w:r w:rsidRPr="00CF5423">
        <w:rPr>
          <w:rFonts w:ascii="Times New Roman" w:eastAsia="MS Mincho" w:hAnsi="Times New Roman" w:cs="Times New Roman"/>
          <w:sz w:val="28"/>
          <w:szCs w:val="28"/>
          <w:lang w:val="en-US"/>
        </w:rPr>
        <w:t>h</w:t>
      </w:r>
      <w:r w:rsidRPr="00CF5423">
        <w:rPr>
          <w:rFonts w:ascii="Times New Roman" w:eastAsia="MS Mincho" w:hAnsi="Times New Roman" w:cs="Times New Roman"/>
          <w:sz w:val="28"/>
          <w:szCs w:val="28"/>
          <w:lang w:val="uk-UA"/>
        </w:rPr>
        <w:t xml:space="preserve"> "</w:t>
      </w:r>
      <w:proofErr w:type="spellStart"/>
      <w:r w:rsidRPr="00CF5423">
        <w:rPr>
          <w:rFonts w:ascii="Times New Roman" w:eastAsia="MS Mincho" w:hAnsi="Times New Roman" w:cs="Times New Roman"/>
          <w:sz w:val="28"/>
          <w:szCs w:val="28"/>
          <w:lang w:val="uk-UA"/>
        </w:rPr>
        <w:t>геркь</w:t>
      </w:r>
      <w:proofErr w:type="spellEnd"/>
      <w:r w:rsidRPr="00CF5423">
        <w:rPr>
          <w:rFonts w:ascii="Times New Roman" w:eastAsia="MS Mincho" w:hAnsi="Times New Roman" w:cs="Times New Roman"/>
          <w:sz w:val="28"/>
          <w:szCs w:val="28"/>
          <w:lang w:val="uk-UA"/>
        </w:rPr>
        <w:t>", якої</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не було у найдавнішому варіанті кирилиці, передавала палатальний [ґ]. У глаголиці були відсутні також літери </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("ксі"), ("псі"),  Літери кирилиці та глаголиці мали абсолютно однакову назву і майже однаковий порядок розміщення, але дуже</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різнилися за формою. Форма кириличних літер була геометрично простою, чіткою і зручною для письма.</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 З 43</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літер кирилиці 24 було запозичено з грецького письма</w:t>
      </w:r>
      <w:r w:rsidRPr="00CF5423">
        <w:rPr>
          <w:rFonts w:ascii="Times New Roman" w:eastAsia="MS Mincho" w:hAnsi="Times New Roman" w:cs="Times New Roman"/>
          <w:sz w:val="28"/>
          <w:szCs w:val="28"/>
        </w:rPr>
        <w:t>.</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 xml:space="preserve"> Форма ж літер глаголиці, насичена гачками, петлями, заокругленнями, була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дуже складною. Незважаючи на значну відмінність у написанні алфавітів, зауважимо: якщо глаголичні літери звільнити від петель, завитків, деяких декоративних елементів,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то за формою вони наблизяться до аналогічних літер кирилиці. Особливо це виявляється у тих літерах, які не запозичено з грецького письма, а створено для передачі специфічних слов'янських звуків (</w:t>
      </w:r>
      <w:r w:rsidRPr="00CF5423">
        <w:rPr>
          <w:rFonts w:ascii="Times New Roman" w:eastAsia="MS Mincho" w:hAnsi="Times New Roman" w:cs="Times New Roman"/>
          <w:b/>
          <w:sz w:val="28"/>
          <w:szCs w:val="28"/>
          <w:lang w:val="uk-UA"/>
        </w:rPr>
        <w:t>ж "живете", ц "</w:t>
      </w:r>
      <w:proofErr w:type="spellStart"/>
      <w:r w:rsidRPr="00CF5423">
        <w:rPr>
          <w:rFonts w:ascii="Times New Roman" w:eastAsia="MS Mincho" w:hAnsi="Times New Roman" w:cs="Times New Roman"/>
          <w:b/>
          <w:sz w:val="28"/>
          <w:szCs w:val="28"/>
          <w:lang w:val="uk-UA"/>
        </w:rPr>
        <w:t>ци</w:t>
      </w:r>
      <w:proofErr w:type="spellEnd"/>
      <w:r w:rsidRPr="00CF5423">
        <w:rPr>
          <w:rFonts w:ascii="Times New Roman" w:eastAsia="MS Mincho" w:hAnsi="Times New Roman" w:cs="Times New Roman"/>
          <w:sz w:val="28"/>
          <w:szCs w:val="28"/>
          <w:lang w:val="uk-UA"/>
        </w:rPr>
        <w:t xml:space="preserve">", </w:t>
      </w:r>
      <w:r w:rsidRPr="00CF5423">
        <w:rPr>
          <w:rFonts w:ascii="Times New Roman" w:eastAsia="MS Mincho" w:hAnsi="MS Mincho" w:cs="Times New Roman"/>
          <w:b/>
          <w:sz w:val="28"/>
          <w:szCs w:val="28"/>
          <w:lang w:val="uk-UA"/>
        </w:rPr>
        <w:t> </w:t>
      </w:r>
      <w:r w:rsidRPr="00CF5423">
        <w:rPr>
          <w:rFonts w:ascii="Times New Roman" w:eastAsia="MS Mincho" w:hAnsi="Times New Roman" w:cs="Times New Roman"/>
          <w:b/>
          <w:sz w:val="28"/>
          <w:szCs w:val="28"/>
          <w:lang w:val="uk-UA"/>
        </w:rPr>
        <w:t>ш "</w:t>
      </w:r>
      <w:proofErr w:type="spellStart"/>
      <w:r w:rsidRPr="00CF5423">
        <w:rPr>
          <w:rFonts w:ascii="Times New Roman" w:eastAsia="MS Mincho" w:hAnsi="Times New Roman" w:cs="Times New Roman"/>
          <w:b/>
          <w:sz w:val="28"/>
          <w:szCs w:val="28"/>
          <w:lang w:val="uk-UA"/>
        </w:rPr>
        <w:t>ша</w:t>
      </w:r>
      <w:proofErr w:type="spellEnd"/>
      <w:r w:rsidRPr="00CF5423">
        <w:rPr>
          <w:rFonts w:ascii="Times New Roman" w:eastAsia="MS Mincho" w:hAnsi="Times New Roman" w:cs="Times New Roman"/>
          <w:b/>
          <w:sz w:val="28"/>
          <w:szCs w:val="28"/>
          <w:lang w:val="uk-UA"/>
        </w:rPr>
        <w:t>").</w:t>
      </w:r>
      <w:r w:rsidRPr="00CF5423">
        <w:rPr>
          <w:rFonts w:ascii="Times New Roman" w:eastAsia="MS Mincho" w:hAnsi="Times New Roman" w:cs="Times New Roman"/>
          <w:sz w:val="28"/>
          <w:szCs w:val="28"/>
          <w:lang w:val="uk-UA"/>
        </w:rPr>
        <w:t xml:space="preserve"> Це дає підстави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твердити, що одна з цих азбук мала великий вплив на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створення </w:t>
      </w:r>
      <w:r w:rsidRPr="00CF5423">
        <w:rPr>
          <w:rFonts w:ascii="Times New Roman" w:eastAsia="MS Mincho" w:hAnsi="Times New Roman" w:cs="Times New Roman"/>
          <w:sz w:val="28"/>
          <w:szCs w:val="28"/>
          <w:lang w:val="uk-UA"/>
        </w:rPr>
        <w:lastRenderedPageBreak/>
        <w:t>іншої.  Поява азбуки для передачі однієї з слов'янських мов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була спричинена поширенням християнства у слов'янському світі і перекладацькою діяльністю Костянтина 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Мефодія. Для того щоб відповісти на питання, яку з азбук</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було створено безпосередньо Костянтином, слід визначити джерела азбук та взаємовідношення кирилиці і глаголиці. Варто враховувати і той факт, що жодну з відомих</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азбук не було створено абсолютно самостійно, без впливу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раніше існуючих алфавітів. Так, наприклад, фінікійське</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письмо було створене на основі давньоєгипетського; давньоєврейське та грецьке — на основі фінікійського; латинське — на основі грецького; французьке, німецьке, англійське — на основі латинського і т. д. Щодо кирилиці,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то практично всі вчені дійшли однозначного висновку; джерело цієї азбуки — візантійський </w:t>
      </w:r>
      <w:proofErr w:type="spellStart"/>
      <w:r w:rsidRPr="00CF5423">
        <w:rPr>
          <w:rFonts w:ascii="Times New Roman" w:eastAsia="MS Mincho" w:hAnsi="Times New Roman" w:cs="Times New Roman"/>
          <w:sz w:val="28"/>
          <w:szCs w:val="28"/>
          <w:lang w:val="uk-UA"/>
        </w:rPr>
        <w:t>унціал</w:t>
      </w:r>
      <w:proofErr w:type="spellEnd"/>
      <w:r w:rsidRPr="00CF5423">
        <w:rPr>
          <w:rFonts w:ascii="Times New Roman" w:eastAsia="MS Mincho" w:hAnsi="Times New Roman" w:cs="Times New Roman"/>
          <w:sz w:val="28"/>
          <w:szCs w:val="28"/>
          <w:lang w:val="uk-UA"/>
        </w:rPr>
        <w:t xml:space="preserve"> (урочисте письмо, яке застосовували у написанні богослужебних книжок. Зважаючи на чисельність версій і відсутність достатньої аргументованості жодної з них, найвірогіднішою видається теорія самобутності глаголиці, яка стала результатом індивідуальної творчості Костянтина — глибокого знавця різних мов, зокрема східних. Не дивно, що в глаголиці 40. Специфічність і новизна глаголиці, її незалежність від чужинського</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базису висловлені автором "Похвального слова свв. Кирилу і Мефодію" XII ст. з цим слов'янським підтвердженням</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перекликається лист папи Іоанна VII князю Святополку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Моравському від 3 червня 880 р., де він говорить;</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"...Слов'янське письмо, винайдене Костянтином Філософом, по праву хвалим". Питання походження та взаємин слов'янських азбук</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дуже давнє, проте однозначно його не вирішили і понині.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Незаперечним є те, що часом створення першої з цих азбук є 863 р., а другу було створено після смерті Мефодія 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вигнання його учнів з Моравії. Ще у XVIII ст. чеський</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учений Ф. </w:t>
      </w:r>
      <w:proofErr w:type="spellStart"/>
      <w:r w:rsidRPr="00CF5423">
        <w:rPr>
          <w:rFonts w:ascii="Times New Roman" w:eastAsia="MS Mincho" w:hAnsi="Times New Roman" w:cs="Times New Roman"/>
          <w:sz w:val="28"/>
          <w:szCs w:val="28"/>
          <w:lang w:val="uk-UA"/>
        </w:rPr>
        <w:t>Добнер</w:t>
      </w:r>
      <w:proofErr w:type="spellEnd"/>
      <w:r w:rsidRPr="00CF5423">
        <w:rPr>
          <w:rFonts w:ascii="Times New Roman" w:eastAsia="MS Mincho" w:hAnsi="Times New Roman" w:cs="Times New Roman"/>
          <w:sz w:val="28"/>
          <w:szCs w:val="28"/>
          <w:lang w:val="uk-UA"/>
        </w:rPr>
        <w:t xml:space="preserve"> відстоював ідею про більш давнє походження глаголиці. Цю гіпотезу свого часу розвивали П. Шафарик, В. Григорович, </w:t>
      </w:r>
      <w:proofErr w:type="spellStart"/>
      <w:r w:rsidRPr="00CF5423">
        <w:rPr>
          <w:rFonts w:ascii="Times New Roman" w:eastAsia="MS Mincho" w:hAnsi="Times New Roman" w:cs="Times New Roman"/>
          <w:sz w:val="28"/>
          <w:szCs w:val="28"/>
          <w:lang w:val="uk-UA"/>
        </w:rPr>
        <w:t>І.Ягич</w:t>
      </w:r>
      <w:proofErr w:type="spellEnd"/>
      <w:r w:rsidRPr="00CF5423">
        <w:rPr>
          <w:rFonts w:ascii="Times New Roman" w:eastAsia="MS Mincho" w:hAnsi="Times New Roman" w:cs="Times New Roman"/>
          <w:sz w:val="28"/>
          <w:szCs w:val="28"/>
          <w:lang w:val="uk-UA"/>
        </w:rPr>
        <w:t>. Пізніше у XIX ст. чеський</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дослідник І. Добровський розробив теорію, згідно з якою</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глаголицю було створено шляхом видозмінення вже існуючої кирилиці, щоб зберегти слов'янське письмо в період</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жорстокого переслідування Римом та німецько-католицьким духовенством усього, що було пов'язане з грецькою церквою, з Візантією. Щоб приховати грецькі корені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слов'янського алфавіту, Костянтин і Мефодій або їхні учні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деякі літери випустили як непотрібні для слов'ян, 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інші замаскували </w:t>
      </w:r>
      <w:r w:rsidRPr="00CF5423">
        <w:rPr>
          <w:rFonts w:ascii="Times New Roman" w:eastAsia="MS Mincho" w:hAnsi="Times New Roman" w:cs="Times New Roman"/>
          <w:sz w:val="28"/>
          <w:szCs w:val="28"/>
          <w:lang w:val="uk-UA"/>
        </w:rPr>
        <w:lastRenderedPageBreak/>
        <w:t>декоративними елементами — гачками,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петлями тощо. Серйозного удару по цій теорії завдало </w:t>
      </w:r>
      <w:proofErr w:type="spellStart"/>
      <w:r w:rsidRPr="00CF5423">
        <w:rPr>
          <w:rFonts w:ascii="Times New Roman" w:eastAsia="MS Mincho" w:hAnsi="Times New Roman" w:cs="Times New Roman"/>
          <w:sz w:val="28"/>
          <w:szCs w:val="28"/>
          <w:lang w:val="uk-UA"/>
        </w:rPr>
        <w:t>віднайдення</w:t>
      </w:r>
      <w:proofErr w:type="spellEnd"/>
      <w:r w:rsidRPr="00CF5423">
        <w:rPr>
          <w:rFonts w:ascii="Times New Roman" w:eastAsia="MS Mincho" w:hAnsi="Times New Roman" w:cs="Times New Roman"/>
          <w:sz w:val="28"/>
          <w:szCs w:val="28"/>
          <w:lang w:val="uk-UA"/>
        </w:rPr>
        <w:t xml:space="preserve"> 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1836 р. словацьким філологом В. </w:t>
      </w:r>
      <w:proofErr w:type="spellStart"/>
      <w:r w:rsidRPr="00CF5423">
        <w:rPr>
          <w:rFonts w:ascii="Times New Roman" w:eastAsia="MS Mincho" w:hAnsi="Times New Roman" w:cs="Times New Roman"/>
          <w:sz w:val="28"/>
          <w:szCs w:val="28"/>
          <w:lang w:val="uk-UA"/>
        </w:rPr>
        <w:t>Копітаром</w:t>
      </w:r>
      <w:proofErr w:type="spellEnd"/>
      <w:r w:rsidRPr="00CF5423">
        <w:rPr>
          <w:rFonts w:ascii="Times New Roman" w:eastAsia="MS Mincho" w:hAnsi="Times New Roman" w:cs="Times New Roman"/>
          <w:sz w:val="28"/>
          <w:szCs w:val="28"/>
          <w:lang w:val="uk-UA"/>
        </w:rPr>
        <w:t xml:space="preserve"> невідомої глаголичної пам'ятки ("Збірник Клоца"), яку, за палеографічними показниками, було написано раніше за всі відомі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кириличні. Важливим підтвердженням більш давнього походження глаголиці стали відкриті            В. Григоровичем у монастирських бібліотеках на Афоні Маріїнське та </w:t>
      </w:r>
      <w:proofErr w:type="spellStart"/>
      <w:r w:rsidRPr="00CF5423">
        <w:rPr>
          <w:rFonts w:ascii="Times New Roman" w:eastAsia="MS Mincho" w:hAnsi="Times New Roman" w:cs="Times New Roman"/>
          <w:sz w:val="28"/>
          <w:szCs w:val="28"/>
          <w:lang w:val="uk-UA"/>
        </w:rPr>
        <w:t>Зографське</w:t>
      </w:r>
      <w:proofErr w:type="spellEnd"/>
      <w:r w:rsidRPr="00CF5423">
        <w:rPr>
          <w:rFonts w:ascii="Times New Roman" w:eastAsia="MS Mincho" w:hAnsi="Times New Roman" w:cs="Times New Roman"/>
          <w:sz w:val="28"/>
          <w:szCs w:val="28"/>
          <w:lang w:val="uk-UA"/>
        </w:rPr>
        <w:t xml:space="preserve"> </w:t>
      </w:r>
      <w:proofErr w:type="spellStart"/>
      <w:r w:rsidRPr="00CF5423">
        <w:rPr>
          <w:rFonts w:ascii="Times New Roman" w:eastAsia="MS Mincho" w:hAnsi="Times New Roman" w:cs="Times New Roman"/>
          <w:sz w:val="28"/>
          <w:szCs w:val="28"/>
          <w:lang w:val="uk-UA"/>
        </w:rPr>
        <w:t>євангелія</w:t>
      </w:r>
      <w:proofErr w:type="spellEnd"/>
      <w:r w:rsidRPr="00CF5423">
        <w:rPr>
          <w:rFonts w:ascii="Times New Roman" w:eastAsia="MS Mincho" w:hAnsi="Times New Roman" w:cs="Times New Roman"/>
          <w:sz w:val="28"/>
          <w:szCs w:val="28"/>
          <w:lang w:val="uk-UA"/>
        </w:rPr>
        <w:t xml:space="preserve"> XI—XII ст., писані глаголицею, і палімпсест XII ст.,</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написаний кирилицею по змитій глаголиці. Цікавою знахідкою цього періоду було </w:t>
      </w:r>
      <w:proofErr w:type="spellStart"/>
      <w:r w:rsidRPr="00CF5423">
        <w:rPr>
          <w:rFonts w:ascii="Times New Roman" w:eastAsia="MS Mincho" w:hAnsi="Times New Roman" w:cs="Times New Roman"/>
          <w:sz w:val="28"/>
          <w:szCs w:val="28"/>
          <w:lang w:val="uk-UA"/>
        </w:rPr>
        <w:t>віднайдення</w:t>
      </w:r>
      <w:proofErr w:type="spellEnd"/>
      <w:r w:rsidRPr="00CF5423">
        <w:rPr>
          <w:rFonts w:ascii="Times New Roman" w:eastAsia="MS Mincho" w:hAnsi="Times New Roman" w:cs="Times New Roman"/>
          <w:sz w:val="28"/>
          <w:szCs w:val="28"/>
          <w:lang w:val="uk-UA"/>
        </w:rPr>
        <w:t xml:space="preserve"> у Празі в обкладинці латинського рукопису двох глаголичних аркушів X</w:t>
      </w:r>
      <w:r w:rsidRPr="00CF5423">
        <w:rPr>
          <w:rFonts w:ascii="Times New Roman" w:eastAsia="MS Mincho" w:hAnsi="Times New Roman" w:cs="Times New Roman"/>
          <w:sz w:val="28"/>
          <w:szCs w:val="28"/>
          <w:lang w:val="uk-UA"/>
        </w:rPr>
        <w:tab/>
        <w:t>ст. та глаголичного напису, зробленого на грецькому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акті  </w:t>
      </w:r>
      <w:proofErr w:type="spellStart"/>
      <w:r w:rsidRPr="00CF5423">
        <w:rPr>
          <w:rFonts w:ascii="Times New Roman" w:eastAsia="MS Mincho" w:hAnsi="Times New Roman" w:cs="Times New Roman"/>
          <w:sz w:val="28"/>
          <w:szCs w:val="28"/>
          <w:lang w:val="uk-UA"/>
        </w:rPr>
        <w:t>Іверського</w:t>
      </w:r>
      <w:proofErr w:type="spellEnd"/>
      <w:r w:rsidRPr="00CF5423">
        <w:rPr>
          <w:rFonts w:ascii="Times New Roman" w:eastAsia="MS Mincho" w:hAnsi="Times New Roman" w:cs="Times New Roman"/>
          <w:sz w:val="28"/>
          <w:szCs w:val="28"/>
          <w:lang w:val="uk-UA"/>
        </w:rPr>
        <w:t xml:space="preserve"> монастиря на Афоні 982 р. </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Нині більшість учених вважає, що Костянтин створив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глаголицю, а кирилицю було створено його учнями найвірогідніше у східній Болгарії за правління царя Симеона.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Місцем її офіційного утвердження була болгарська столиця </w:t>
      </w:r>
      <w:proofErr w:type="spellStart"/>
      <w:r w:rsidRPr="00CF5423">
        <w:rPr>
          <w:rFonts w:ascii="Times New Roman" w:eastAsia="MS Mincho" w:hAnsi="Times New Roman" w:cs="Times New Roman"/>
          <w:sz w:val="28"/>
          <w:szCs w:val="28"/>
          <w:lang w:val="uk-UA"/>
        </w:rPr>
        <w:t>Преслав</w:t>
      </w:r>
      <w:proofErr w:type="spellEnd"/>
      <w:r w:rsidRPr="00CF5423">
        <w:rPr>
          <w:rFonts w:ascii="Times New Roman" w:eastAsia="MS Mincho" w:hAnsi="Times New Roman" w:cs="Times New Roman"/>
          <w:sz w:val="28"/>
          <w:szCs w:val="28"/>
          <w:lang w:val="uk-UA"/>
        </w:rPr>
        <w:t xml:space="preserve">, де Симеон у 893 р. провів собор. </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Глаголична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азбука була створена для слов'ян, які жили на території</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Моравії і </w:t>
      </w:r>
      <w:proofErr w:type="spellStart"/>
      <w:r w:rsidRPr="00CF5423">
        <w:rPr>
          <w:rFonts w:ascii="Times New Roman" w:eastAsia="MS Mincho" w:hAnsi="Times New Roman" w:cs="Times New Roman"/>
          <w:sz w:val="28"/>
          <w:szCs w:val="28"/>
          <w:lang w:val="uk-UA"/>
        </w:rPr>
        <w:t>Паннонії</w:t>
      </w:r>
      <w:proofErr w:type="spellEnd"/>
      <w:r w:rsidRPr="00CF5423">
        <w:rPr>
          <w:rFonts w:ascii="Times New Roman" w:eastAsia="MS Mincho" w:hAnsi="Times New Roman" w:cs="Times New Roman"/>
          <w:sz w:val="28"/>
          <w:szCs w:val="28"/>
          <w:lang w:val="uk-UA"/>
        </w:rPr>
        <w:t>, де працювали Костянтин і Мефодій.</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Звідси найдавніші глаголичні рукописи поширювалися на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Південь і Південний Схід, в Болгарію, Сербію. В кінці IX ст.</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у Болгарії, куди на той час перемістились учні </w:t>
      </w:r>
      <w:proofErr w:type="spellStart"/>
      <w:r w:rsidRPr="00CF5423">
        <w:rPr>
          <w:rFonts w:ascii="Times New Roman" w:eastAsia="MS Mincho" w:hAnsi="Times New Roman" w:cs="Times New Roman"/>
          <w:sz w:val="28"/>
          <w:szCs w:val="28"/>
          <w:lang w:val="uk-UA"/>
        </w:rPr>
        <w:t>Костянти</w:t>
      </w:r>
      <w:proofErr w:type="spellEnd"/>
      <w:r w:rsidRPr="00CF5423">
        <w:rPr>
          <w:rFonts w:ascii="Times New Roman" w:eastAsia="MS Mincho" w:hAnsi="Times New Roman" w:cs="Times New Roman"/>
          <w:sz w:val="28"/>
          <w:szCs w:val="28"/>
          <w:lang w:val="uk-UA"/>
        </w:rPr>
        <w:t>¬</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на і Мефодія, спостерігається посилення впливу Візантії</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на культуру, літературу, мистецтво. У зв'язку з цим зрозумілими були спроби учнів "</w:t>
      </w:r>
      <w:proofErr w:type="spellStart"/>
      <w:r w:rsidRPr="00CF5423">
        <w:rPr>
          <w:rFonts w:ascii="Times New Roman" w:eastAsia="MS Mincho" w:hAnsi="Times New Roman" w:cs="Times New Roman"/>
          <w:sz w:val="28"/>
          <w:szCs w:val="28"/>
          <w:lang w:val="uk-UA"/>
        </w:rPr>
        <w:t>солунських</w:t>
      </w:r>
      <w:proofErr w:type="spellEnd"/>
      <w:r w:rsidRPr="00CF5423">
        <w:rPr>
          <w:rFonts w:ascii="Times New Roman" w:eastAsia="MS Mincho" w:hAnsi="Times New Roman" w:cs="Times New Roman"/>
          <w:sz w:val="28"/>
          <w:szCs w:val="28"/>
          <w:lang w:val="uk-UA"/>
        </w:rPr>
        <w:t xml:space="preserve"> братів" наблизити</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слов'янське письмо до грецького. Новостворена азбука,</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яка одержала назву "кирилиця", почала поступово </w:t>
      </w:r>
      <w:proofErr w:type="spellStart"/>
      <w:r w:rsidRPr="00CF5423">
        <w:rPr>
          <w:rFonts w:ascii="Times New Roman" w:eastAsia="MS Mincho" w:hAnsi="Times New Roman" w:cs="Times New Roman"/>
          <w:sz w:val="28"/>
          <w:szCs w:val="28"/>
          <w:lang w:val="uk-UA"/>
        </w:rPr>
        <w:t>витіс</w:t>
      </w:r>
      <w:proofErr w:type="spellEnd"/>
      <w:r w:rsidRPr="00CF5423">
        <w:rPr>
          <w:rFonts w:ascii="Times New Roman" w:eastAsia="MS Mincho" w:hAnsi="Times New Roman" w:cs="Times New Roman"/>
          <w:sz w:val="28"/>
          <w:szCs w:val="28"/>
          <w:lang w:val="uk-UA"/>
        </w:rPr>
        <w:t>¬</w:t>
      </w:r>
      <w:r w:rsidRPr="00CF5423">
        <w:rPr>
          <w:rFonts w:ascii="Times New Roman" w:eastAsia="MS Mincho" w:hAnsi="MS Mincho" w:cs="Times New Roman"/>
          <w:sz w:val="28"/>
          <w:szCs w:val="28"/>
          <w:lang w:val="uk-UA"/>
        </w:rPr>
        <w:t> </w:t>
      </w:r>
      <w:proofErr w:type="spellStart"/>
      <w:r w:rsidRPr="00CF5423">
        <w:rPr>
          <w:rFonts w:ascii="Times New Roman" w:eastAsia="MS Mincho" w:hAnsi="Times New Roman" w:cs="Times New Roman"/>
          <w:sz w:val="28"/>
          <w:szCs w:val="28"/>
          <w:lang w:val="uk-UA"/>
        </w:rPr>
        <w:t>няти</w:t>
      </w:r>
      <w:proofErr w:type="spellEnd"/>
      <w:r w:rsidRPr="00CF5423">
        <w:rPr>
          <w:rFonts w:ascii="Times New Roman" w:eastAsia="MS Mincho" w:hAnsi="Times New Roman" w:cs="Times New Roman"/>
          <w:sz w:val="28"/>
          <w:szCs w:val="28"/>
          <w:lang w:val="uk-UA"/>
        </w:rPr>
        <w:t xml:space="preserve"> глаголицю, поширюючись на захід і північний захід,</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а з XI ст. кирилиця стала основним алфавітом </w:t>
      </w:r>
      <w:proofErr w:type="spellStart"/>
      <w:r w:rsidRPr="00CF5423">
        <w:rPr>
          <w:rFonts w:ascii="Times New Roman" w:eastAsia="MS Mincho" w:hAnsi="Times New Roman" w:cs="Times New Roman"/>
          <w:sz w:val="28"/>
          <w:szCs w:val="28"/>
          <w:lang w:val="uk-UA"/>
        </w:rPr>
        <w:t>слов'ян.На</w:t>
      </w:r>
      <w:proofErr w:type="spellEnd"/>
      <w:r w:rsidRPr="00CF5423">
        <w:rPr>
          <w:rFonts w:ascii="Times New Roman" w:eastAsia="MS Mincho" w:hAnsi="Times New Roman" w:cs="Times New Roman"/>
          <w:sz w:val="28"/>
          <w:szCs w:val="28"/>
          <w:lang w:val="uk-UA"/>
        </w:rPr>
        <w:t xml:space="preserve"> користь того, що глаголиця давніша за кирилицю,</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відомі вчені П. Шафарик, В. </w:t>
      </w:r>
      <w:proofErr w:type="spellStart"/>
      <w:r w:rsidRPr="00CF5423">
        <w:rPr>
          <w:rFonts w:ascii="Times New Roman" w:eastAsia="MS Mincho" w:hAnsi="Times New Roman" w:cs="Times New Roman"/>
          <w:sz w:val="28"/>
          <w:szCs w:val="28"/>
          <w:lang w:val="uk-UA"/>
        </w:rPr>
        <w:t>Щепкін</w:t>
      </w:r>
      <w:proofErr w:type="spellEnd"/>
      <w:r w:rsidRPr="00CF5423">
        <w:rPr>
          <w:rFonts w:ascii="Times New Roman" w:eastAsia="MS Mincho" w:hAnsi="Times New Roman" w:cs="Times New Roman"/>
          <w:sz w:val="28"/>
          <w:szCs w:val="28"/>
          <w:lang w:val="uk-UA"/>
        </w:rPr>
        <w:t xml:space="preserve">,    П. </w:t>
      </w:r>
      <w:proofErr w:type="spellStart"/>
      <w:r w:rsidRPr="00CF5423">
        <w:rPr>
          <w:rFonts w:ascii="Times New Roman" w:eastAsia="MS Mincho" w:hAnsi="Times New Roman" w:cs="Times New Roman"/>
          <w:sz w:val="28"/>
          <w:szCs w:val="28"/>
          <w:lang w:val="uk-UA"/>
        </w:rPr>
        <w:t>Селищев</w:t>
      </w:r>
      <w:proofErr w:type="spellEnd"/>
      <w:r w:rsidRPr="00CF5423">
        <w:rPr>
          <w:rFonts w:ascii="Times New Roman" w:eastAsia="MS Mincho" w:hAnsi="Times New Roman" w:cs="Times New Roman"/>
          <w:sz w:val="28"/>
          <w:szCs w:val="28"/>
          <w:lang w:val="uk-UA"/>
        </w:rPr>
        <w:t xml:space="preserve"> наводять</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такі факти:</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1. Головні глаголичні пам'ятки пов'язані з Моравією</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та </w:t>
      </w:r>
      <w:proofErr w:type="spellStart"/>
      <w:r w:rsidRPr="00CF5423">
        <w:rPr>
          <w:rFonts w:ascii="Times New Roman" w:eastAsia="MS Mincho" w:hAnsi="Times New Roman" w:cs="Times New Roman"/>
          <w:sz w:val="28"/>
          <w:szCs w:val="28"/>
          <w:lang w:val="uk-UA"/>
        </w:rPr>
        <w:t>Паннонією</w:t>
      </w:r>
      <w:proofErr w:type="spellEnd"/>
      <w:r w:rsidRPr="00CF5423">
        <w:rPr>
          <w:rFonts w:ascii="Times New Roman" w:eastAsia="MS Mincho" w:hAnsi="Times New Roman" w:cs="Times New Roman"/>
          <w:sz w:val="28"/>
          <w:szCs w:val="28"/>
          <w:lang w:val="uk-UA"/>
        </w:rPr>
        <w:t xml:space="preserve"> (де почали свою діяльність Костянтин і Мефодій), у них зустрічається багато моралізмів.</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2. Мова глаголичних пам'яток більш архаїчна порівняно з кириличними пам'ятками, що підтверджує безпосередній їх зв'язок із першими слов'янськими перекладами.</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lastRenderedPageBreak/>
        <w:t>3. Глаголична азбука менш досконала за своїм складом, ніж кирилична. У кирилиці є спеціальні позначення</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для йотованих голосних.</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4. У  глаголиці цифрове значення літер відповідає порядку алфавіту, у кирилиці ж цифрове значення мають</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лише знаки, запозичені з грецького письма.</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5. Серед кириличних текстів зустрічаються палімпсести, так звані рукописи, в яких змито один текст 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поверх нього написано інший. Відомо кілька пам'яток, 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яких кириличний текст написано по змитій глаголиці,</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проте немає жодної, у якій би глаголичний текст було</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написано по кирилиці. </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r w:rsidRPr="00CF5423">
        <w:rPr>
          <w:rFonts w:ascii="Times New Roman" w:eastAsia="MS Mincho" w:hAnsi="Times New Roman" w:cs="Times New Roman"/>
          <w:sz w:val="28"/>
          <w:szCs w:val="28"/>
          <w:lang w:val="uk-UA"/>
        </w:rPr>
        <w:t>Оригінальний погляд на взаємовідношення двох азбук</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висловив у 1884 р.  російський учений В. Міллер. Він вважав, що </w:t>
      </w:r>
      <w:proofErr w:type="spellStart"/>
      <w:r w:rsidRPr="00CF5423">
        <w:rPr>
          <w:rFonts w:ascii="Times New Roman" w:eastAsia="MS Mincho" w:hAnsi="Times New Roman" w:cs="Times New Roman"/>
          <w:sz w:val="28"/>
          <w:szCs w:val="28"/>
          <w:lang w:val="uk-UA"/>
        </w:rPr>
        <w:t>протокирилиця</w:t>
      </w:r>
      <w:proofErr w:type="spellEnd"/>
      <w:r w:rsidRPr="00CF5423">
        <w:rPr>
          <w:rFonts w:ascii="Times New Roman" w:eastAsia="MS Mincho" w:hAnsi="Times New Roman" w:cs="Times New Roman"/>
          <w:sz w:val="28"/>
          <w:szCs w:val="28"/>
          <w:lang w:val="uk-UA"/>
        </w:rPr>
        <w:t>, основу якої складав візантійський</w:t>
      </w:r>
      <w:r w:rsidRPr="00CF5423">
        <w:rPr>
          <w:rFonts w:ascii="Times New Roman" w:eastAsia="MS Mincho" w:hAnsi="MS Mincho" w:cs="Times New Roman"/>
          <w:sz w:val="28"/>
          <w:szCs w:val="28"/>
          <w:lang w:val="uk-UA"/>
        </w:rPr>
        <w:t> </w:t>
      </w:r>
      <w:proofErr w:type="spellStart"/>
      <w:r w:rsidRPr="00CF5423">
        <w:rPr>
          <w:rFonts w:ascii="Times New Roman" w:eastAsia="MS Mincho" w:hAnsi="Times New Roman" w:cs="Times New Roman"/>
          <w:sz w:val="28"/>
          <w:szCs w:val="28"/>
          <w:lang w:val="uk-UA"/>
        </w:rPr>
        <w:t>унціал</w:t>
      </w:r>
      <w:proofErr w:type="spellEnd"/>
      <w:r w:rsidRPr="00CF5423">
        <w:rPr>
          <w:rFonts w:ascii="Times New Roman" w:eastAsia="MS Mincho" w:hAnsi="Times New Roman" w:cs="Times New Roman"/>
          <w:sz w:val="28"/>
          <w:szCs w:val="28"/>
          <w:lang w:val="uk-UA"/>
        </w:rPr>
        <w:t xml:space="preserve">, була для Костянтина зразком для створення </w:t>
      </w:r>
      <w:proofErr w:type="spellStart"/>
      <w:r w:rsidRPr="00CF5423">
        <w:rPr>
          <w:rFonts w:ascii="Times New Roman" w:eastAsia="MS Mincho" w:hAnsi="Times New Roman" w:cs="Times New Roman"/>
          <w:sz w:val="28"/>
          <w:szCs w:val="28"/>
          <w:lang w:val="uk-UA"/>
        </w:rPr>
        <w:t>глаго</w:t>
      </w:r>
      <w:proofErr w:type="spellEnd"/>
      <w:r w:rsidRPr="00CF5423">
        <w:rPr>
          <w:rFonts w:ascii="Times New Roman" w:eastAsia="MS Mincho" w:hAnsi="Times New Roman" w:cs="Times New Roman"/>
          <w:sz w:val="28"/>
          <w:szCs w:val="28"/>
          <w:lang w:val="uk-UA"/>
        </w:rPr>
        <w:t>¬</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лиці, звідки він узяв порядок літер та звукове значення</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їх і додав новостворені слов'янські літери. Проте ця глаголиця виявилася досить незручною для користування слов'ян, тому через деякий час учні Костянтина удосконалили протокирилицю за зразком глаголиці, щоб зберегти звичний уже для слов'ян порядок та склад літер алфавіту. Ця нова кирилиця досить швидко витіснила глаголицю. Гіпотеза В. Міллера знайшла свій подальший розвиток</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у працях болгарського вченого Е. Георгієва, який вважав,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що кирилиця не була кимось спеціально створена, а сформувалася в процесі еволюції. Візантійський алфавіт поступово пристосовувався до мови слов'ян шляхом уведення літер на позначення специфічних слов'янських звуків,</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і ймовірно, що саме цю мову називав Чорноризець Храбр «письмом "без упорядкування». Остаточно вдосконалення протокирилиці було завершено у</w:t>
      </w:r>
      <w:r w:rsidRPr="00CF5423">
        <w:rPr>
          <w:rFonts w:ascii="Times New Roman" w:eastAsia="MS Mincho" w:hAnsi="MS Mincho" w:cs="Times New Roman"/>
          <w:sz w:val="28"/>
          <w:szCs w:val="28"/>
          <w:lang w:val="uk-UA"/>
        </w:rPr>
        <w:t> </w:t>
      </w:r>
      <w:r w:rsidRPr="00CF5423">
        <w:rPr>
          <w:rFonts w:ascii="Times New Roman" w:eastAsia="MS Mincho" w:hAnsi="Times New Roman" w:cs="Times New Roman"/>
          <w:sz w:val="28"/>
          <w:szCs w:val="28"/>
          <w:lang w:val="uk-UA"/>
        </w:rPr>
        <w:t xml:space="preserve">Болгарії у </w:t>
      </w:r>
      <w:proofErr w:type="spellStart"/>
      <w:r w:rsidRPr="00CF5423">
        <w:rPr>
          <w:rFonts w:ascii="Times New Roman" w:eastAsia="MS Mincho" w:hAnsi="Times New Roman" w:cs="Times New Roman"/>
          <w:sz w:val="28"/>
          <w:szCs w:val="28"/>
          <w:lang w:val="uk-UA"/>
        </w:rPr>
        <w:t>Преславській</w:t>
      </w:r>
      <w:proofErr w:type="spellEnd"/>
      <w:r w:rsidRPr="00CF5423">
        <w:rPr>
          <w:rFonts w:ascii="Times New Roman" w:eastAsia="MS Mincho" w:hAnsi="Times New Roman" w:cs="Times New Roman"/>
          <w:sz w:val="28"/>
          <w:szCs w:val="28"/>
          <w:lang w:val="uk-UA"/>
        </w:rPr>
        <w:t xml:space="preserve"> школі учнями Костянтина. </w:t>
      </w: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p w:rsidR="00CF5423" w:rsidRPr="00CF5423" w:rsidRDefault="00CF5423" w:rsidP="00CF5423">
      <w:pPr>
        <w:spacing w:after="0" w:line="240" w:lineRule="auto"/>
        <w:ind w:firstLine="708"/>
        <w:jc w:val="both"/>
        <w:rPr>
          <w:rFonts w:ascii="Times New Roman" w:eastAsia="MS Mincho" w:hAnsi="Times New Roman" w:cs="Times New Roman"/>
          <w:sz w:val="28"/>
          <w:szCs w:val="28"/>
          <w:lang w:val="uk-UA"/>
        </w:rPr>
      </w:pPr>
    </w:p>
    <w:sectPr w:rsidR="00CF5423" w:rsidRPr="00CF5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0F9"/>
    <w:multiLevelType w:val="hybridMultilevel"/>
    <w:tmpl w:val="4C50EEE4"/>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E24902"/>
    <w:multiLevelType w:val="hybridMultilevel"/>
    <w:tmpl w:val="B6C051EC"/>
    <w:lvl w:ilvl="0" w:tplc="270C5D96">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F8F627E"/>
    <w:multiLevelType w:val="hybridMultilevel"/>
    <w:tmpl w:val="57AEF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61766F7"/>
    <w:multiLevelType w:val="hybridMultilevel"/>
    <w:tmpl w:val="A306CB06"/>
    <w:lvl w:ilvl="0" w:tplc="E12CF46E">
      <w:start w:val="4"/>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D4ECD"/>
    <w:multiLevelType w:val="hybridMultilevel"/>
    <w:tmpl w:val="6B0405BC"/>
    <w:lvl w:ilvl="0" w:tplc="56464D5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2A2F15"/>
    <w:multiLevelType w:val="hybridMultilevel"/>
    <w:tmpl w:val="0EAEA5B4"/>
    <w:lvl w:ilvl="0" w:tplc="33746744">
      <w:start w:val="1"/>
      <w:numFmt w:val="bullet"/>
      <w:lvlText w:val="—"/>
      <w:lvlJc w:val="left"/>
      <w:pPr>
        <w:tabs>
          <w:tab w:val="num" w:pos="1413"/>
        </w:tabs>
        <w:ind w:left="1413" w:hanging="7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ACC0070"/>
    <w:multiLevelType w:val="hybridMultilevel"/>
    <w:tmpl w:val="F654A8DE"/>
    <w:lvl w:ilvl="0" w:tplc="C7082686">
      <w:start w:val="1"/>
      <w:numFmt w:val="decimal"/>
      <w:lvlText w:val="%1."/>
      <w:lvlJc w:val="left"/>
      <w:pPr>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A67A0F"/>
    <w:multiLevelType w:val="hybridMultilevel"/>
    <w:tmpl w:val="A93023E8"/>
    <w:lvl w:ilvl="0" w:tplc="E0E66554">
      <w:start w:val="1"/>
      <w:numFmt w:val="decimal"/>
      <w:lvlText w:val="%1."/>
      <w:lvlJc w:val="left"/>
      <w:pPr>
        <w:tabs>
          <w:tab w:val="num" w:pos="645"/>
        </w:tabs>
        <w:ind w:left="645" w:hanging="465"/>
      </w:pPr>
      <w:rPr>
        <w:rFonts w:hint="default"/>
      </w:rPr>
    </w:lvl>
    <w:lvl w:ilvl="1" w:tplc="04220019" w:tentative="1">
      <w:start w:val="1"/>
      <w:numFmt w:val="lowerLetter"/>
      <w:lvlText w:val="%2."/>
      <w:lvlJc w:val="left"/>
      <w:pPr>
        <w:tabs>
          <w:tab w:val="num" w:pos="1260"/>
        </w:tabs>
        <w:ind w:left="1260" w:hanging="360"/>
      </w:pPr>
    </w:lvl>
    <w:lvl w:ilvl="2" w:tplc="0422001B" w:tentative="1">
      <w:start w:val="1"/>
      <w:numFmt w:val="lowerRoman"/>
      <w:lvlText w:val="%3."/>
      <w:lvlJc w:val="right"/>
      <w:pPr>
        <w:tabs>
          <w:tab w:val="num" w:pos="1980"/>
        </w:tabs>
        <w:ind w:left="1980" w:hanging="180"/>
      </w:pPr>
    </w:lvl>
    <w:lvl w:ilvl="3" w:tplc="0422000F" w:tentative="1">
      <w:start w:val="1"/>
      <w:numFmt w:val="decimal"/>
      <w:lvlText w:val="%4."/>
      <w:lvlJc w:val="left"/>
      <w:pPr>
        <w:tabs>
          <w:tab w:val="num" w:pos="2700"/>
        </w:tabs>
        <w:ind w:left="2700" w:hanging="360"/>
      </w:pPr>
    </w:lvl>
    <w:lvl w:ilvl="4" w:tplc="04220019" w:tentative="1">
      <w:start w:val="1"/>
      <w:numFmt w:val="lowerLetter"/>
      <w:lvlText w:val="%5."/>
      <w:lvlJc w:val="left"/>
      <w:pPr>
        <w:tabs>
          <w:tab w:val="num" w:pos="3420"/>
        </w:tabs>
        <w:ind w:left="3420" w:hanging="360"/>
      </w:pPr>
    </w:lvl>
    <w:lvl w:ilvl="5" w:tplc="0422001B" w:tentative="1">
      <w:start w:val="1"/>
      <w:numFmt w:val="lowerRoman"/>
      <w:lvlText w:val="%6."/>
      <w:lvlJc w:val="right"/>
      <w:pPr>
        <w:tabs>
          <w:tab w:val="num" w:pos="4140"/>
        </w:tabs>
        <w:ind w:left="4140" w:hanging="180"/>
      </w:pPr>
    </w:lvl>
    <w:lvl w:ilvl="6" w:tplc="0422000F" w:tentative="1">
      <w:start w:val="1"/>
      <w:numFmt w:val="decimal"/>
      <w:lvlText w:val="%7."/>
      <w:lvlJc w:val="left"/>
      <w:pPr>
        <w:tabs>
          <w:tab w:val="num" w:pos="4860"/>
        </w:tabs>
        <w:ind w:left="4860" w:hanging="360"/>
      </w:pPr>
    </w:lvl>
    <w:lvl w:ilvl="7" w:tplc="04220019" w:tentative="1">
      <w:start w:val="1"/>
      <w:numFmt w:val="lowerLetter"/>
      <w:lvlText w:val="%8."/>
      <w:lvlJc w:val="left"/>
      <w:pPr>
        <w:tabs>
          <w:tab w:val="num" w:pos="5580"/>
        </w:tabs>
        <w:ind w:left="5580" w:hanging="360"/>
      </w:pPr>
    </w:lvl>
    <w:lvl w:ilvl="8" w:tplc="0422001B" w:tentative="1">
      <w:start w:val="1"/>
      <w:numFmt w:val="lowerRoman"/>
      <w:lvlText w:val="%9."/>
      <w:lvlJc w:val="right"/>
      <w:pPr>
        <w:tabs>
          <w:tab w:val="num" w:pos="6300"/>
        </w:tabs>
        <w:ind w:left="6300" w:hanging="180"/>
      </w:pPr>
    </w:lvl>
  </w:abstractNum>
  <w:abstractNum w:abstractNumId="8" w15:restartNumberingAfterBreak="0">
    <w:nsid w:val="39A07FF5"/>
    <w:multiLevelType w:val="hybridMultilevel"/>
    <w:tmpl w:val="DC265DD0"/>
    <w:lvl w:ilvl="0" w:tplc="E690D8E2">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106685"/>
    <w:multiLevelType w:val="hybridMultilevel"/>
    <w:tmpl w:val="ACB048B0"/>
    <w:lvl w:ilvl="0" w:tplc="5914C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BC555D"/>
    <w:multiLevelType w:val="multilevel"/>
    <w:tmpl w:val="55BA467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37D2E5E"/>
    <w:multiLevelType w:val="hybridMultilevel"/>
    <w:tmpl w:val="462C8686"/>
    <w:lvl w:ilvl="0" w:tplc="E65876B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15:restartNumberingAfterBreak="0">
    <w:nsid w:val="5E0F1FE5"/>
    <w:multiLevelType w:val="hybridMultilevel"/>
    <w:tmpl w:val="633A3F7E"/>
    <w:lvl w:ilvl="0" w:tplc="2916BB7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DD287C"/>
    <w:multiLevelType w:val="hybridMultilevel"/>
    <w:tmpl w:val="D110CC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8E90A40"/>
    <w:multiLevelType w:val="hybridMultilevel"/>
    <w:tmpl w:val="52C00CEE"/>
    <w:lvl w:ilvl="0" w:tplc="21AACA74">
      <w:start w:val="3"/>
      <w:numFmt w:val="bullet"/>
      <w:lvlText w:val="–"/>
      <w:lvlJc w:val="left"/>
      <w:pPr>
        <w:tabs>
          <w:tab w:val="num" w:pos="1714"/>
        </w:tabs>
        <w:ind w:left="1714" w:hanging="100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6F8331BD"/>
    <w:multiLevelType w:val="hybridMultilevel"/>
    <w:tmpl w:val="F57AF5B2"/>
    <w:lvl w:ilvl="0" w:tplc="210A0610">
      <w:numFmt w:val="bullet"/>
      <w:lvlText w:val="-"/>
      <w:lvlJc w:val="left"/>
      <w:pPr>
        <w:ind w:left="142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92D06D8"/>
    <w:multiLevelType w:val="multilevel"/>
    <w:tmpl w:val="0EF8B4BC"/>
    <w:lvl w:ilvl="0">
      <w:start w:val="1"/>
      <w:numFmt w:val="decimal"/>
      <w:lvlText w:val="%1."/>
      <w:lvlJc w:val="left"/>
      <w:pPr>
        <w:ind w:left="1065" w:hanging="360"/>
      </w:pPr>
      <w:rPr>
        <w:rFonts w:ascii="Times New Roman" w:hAnsi="Times New Roman" w:cs="Times New Roman" w:hint="default"/>
        <w:b w:val="0"/>
        <w:i w:val="0"/>
      </w:rPr>
    </w:lvl>
    <w:lvl w:ilvl="1">
      <w:start w:val="2"/>
      <w:numFmt w:val="decimal"/>
      <w:isLgl/>
      <w:lvlText w:val="%1.%2."/>
      <w:lvlJc w:val="left"/>
      <w:pPr>
        <w:ind w:left="1785" w:hanging="720"/>
      </w:pPr>
      <w:rPr>
        <w:rFonts w:ascii="Times New Roman" w:hAnsi="Times New Roman" w:cs="Times New Roman" w:hint="default"/>
        <w:i w:val="0"/>
      </w:rPr>
    </w:lvl>
    <w:lvl w:ilvl="2">
      <w:start w:val="1"/>
      <w:numFmt w:val="decimal"/>
      <w:isLgl/>
      <w:lvlText w:val="%1.%2.%3."/>
      <w:lvlJc w:val="left"/>
      <w:pPr>
        <w:ind w:left="2505" w:hanging="1080"/>
      </w:pPr>
      <w:rPr>
        <w:rFonts w:ascii="Times New Roman" w:hAnsi="Times New Roman" w:cs="Times New Roman" w:hint="default"/>
        <w:i w:val="0"/>
      </w:rPr>
    </w:lvl>
    <w:lvl w:ilvl="3">
      <w:start w:val="1"/>
      <w:numFmt w:val="decimal"/>
      <w:isLgl/>
      <w:lvlText w:val="%1.%2.%3.%4."/>
      <w:lvlJc w:val="left"/>
      <w:pPr>
        <w:ind w:left="3225" w:hanging="1440"/>
      </w:pPr>
      <w:rPr>
        <w:rFonts w:ascii="Times New Roman" w:hAnsi="Times New Roman" w:cs="Times New Roman" w:hint="default"/>
        <w:i w:val="0"/>
      </w:rPr>
    </w:lvl>
    <w:lvl w:ilvl="4">
      <w:start w:val="1"/>
      <w:numFmt w:val="decimal"/>
      <w:isLgl/>
      <w:lvlText w:val="%1.%2.%3.%4.%5."/>
      <w:lvlJc w:val="left"/>
      <w:pPr>
        <w:ind w:left="3945" w:hanging="1800"/>
      </w:pPr>
      <w:rPr>
        <w:rFonts w:ascii="Times New Roman" w:hAnsi="Times New Roman" w:cs="Times New Roman" w:hint="default"/>
        <w:i w:val="0"/>
      </w:rPr>
    </w:lvl>
    <w:lvl w:ilvl="5">
      <w:start w:val="1"/>
      <w:numFmt w:val="decimal"/>
      <w:isLgl/>
      <w:lvlText w:val="%1.%2.%3.%4.%5.%6."/>
      <w:lvlJc w:val="left"/>
      <w:pPr>
        <w:ind w:left="4665" w:hanging="2160"/>
      </w:pPr>
      <w:rPr>
        <w:rFonts w:ascii="Times New Roman" w:hAnsi="Times New Roman" w:cs="Times New Roman" w:hint="default"/>
        <w:i w:val="0"/>
      </w:rPr>
    </w:lvl>
    <w:lvl w:ilvl="6">
      <w:start w:val="1"/>
      <w:numFmt w:val="decimal"/>
      <w:isLgl/>
      <w:lvlText w:val="%1.%2.%3.%4.%5.%6.%7."/>
      <w:lvlJc w:val="left"/>
      <w:pPr>
        <w:ind w:left="5385" w:hanging="2520"/>
      </w:pPr>
      <w:rPr>
        <w:rFonts w:ascii="Times New Roman" w:hAnsi="Times New Roman" w:cs="Times New Roman" w:hint="default"/>
        <w:i w:val="0"/>
      </w:rPr>
    </w:lvl>
    <w:lvl w:ilvl="7">
      <w:start w:val="1"/>
      <w:numFmt w:val="decimal"/>
      <w:isLgl/>
      <w:lvlText w:val="%1.%2.%3.%4.%5.%6.%7.%8."/>
      <w:lvlJc w:val="left"/>
      <w:pPr>
        <w:ind w:left="6105" w:hanging="2880"/>
      </w:pPr>
      <w:rPr>
        <w:rFonts w:ascii="Times New Roman" w:hAnsi="Times New Roman" w:cs="Times New Roman" w:hint="default"/>
        <w:i w:val="0"/>
      </w:rPr>
    </w:lvl>
    <w:lvl w:ilvl="8">
      <w:start w:val="1"/>
      <w:numFmt w:val="decimal"/>
      <w:isLgl/>
      <w:lvlText w:val="%1.%2.%3.%4.%5.%6.%7.%8.%9."/>
      <w:lvlJc w:val="left"/>
      <w:pPr>
        <w:ind w:left="6825" w:hanging="3240"/>
      </w:pPr>
      <w:rPr>
        <w:rFonts w:ascii="Times New Roman" w:hAnsi="Times New Roman" w:cs="Times New Roman" w:hint="default"/>
        <w:i w:val="0"/>
      </w:rPr>
    </w:lvl>
  </w:abstractNum>
  <w:num w:numId="1">
    <w:abstractNumId w:val="10"/>
  </w:num>
  <w:num w:numId="2">
    <w:abstractNumId w:val="11"/>
  </w:num>
  <w:num w:numId="3">
    <w:abstractNumId w:val="1"/>
  </w:num>
  <w:num w:numId="4">
    <w:abstractNumId w:val="5"/>
  </w:num>
  <w:num w:numId="5">
    <w:abstractNumId w:val="14"/>
  </w:num>
  <w:num w:numId="6">
    <w:abstractNumId w:val="8"/>
  </w:num>
  <w:num w:numId="7">
    <w:abstractNumId w:val="4"/>
  </w:num>
  <w:num w:numId="8">
    <w:abstractNumId w:val="13"/>
  </w:num>
  <w:num w:numId="9">
    <w:abstractNumId w:val="2"/>
  </w:num>
  <w:num w:numId="10">
    <w:abstractNumId w:val="0"/>
  </w:num>
  <w:num w:numId="11">
    <w:abstractNumId w:val="3"/>
  </w:num>
  <w:num w:numId="12">
    <w:abstractNumId w:val="7"/>
  </w:num>
  <w:num w:numId="13">
    <w:abstractNumId w:val="9"/>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F5423"/>
    <w:rsid w:val="00184ED6"/>
    <w:rsid w:val="00CF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36C5"/>
  <w15:docId w15:val="{0AC571B5-65E5-4C45-8CA5-A1C147BB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0"/>
    <w:qFormat/>
    <w:rsid w:val="00CF542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CF5423"/>
    <w:pPr>
      <w:keepNext/>
      <w:spacing w:after="0" w:line="240" w:lineRule="auto"/>
      <w:outlineLvl w:val="6"/>
    </w:pPr>
    <w:rPr>
      <w:rFonts w:ascii="Times New Roman" w:eastAsia="Times New Roman" w:hAnsi="Times New Roman" w:cs="Times New Roman"/>
      <w:sz w:val="24"/>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CF5423"/>
    <w:rPr>
      <w:rFonts w:ascii="Times New Roman" w:eastAsia="Times New Roman" w:hAnsi="Times New Roman" w:cs="Times New Roman"/>
      <w:b/>
      <w:bCs/>
    </w:rPr>
  </w:style>
  <w:style w:type="character" w:customStyle="1" w:styleId="70">
    <w:name w:val="Заголовок 7 Знак"/>
    <w:basedOn w:val="a0"/>
    <w:link w:val="7"/>
    <w:rsid w:val="00CF5423"/>
    <w:rPr>
      <w:rFonts w:ascii="Times New Roman" w:eastAsia="Times New Roman" w:hAnsi="Times New Roman" w:cs="Times New Roman"/>
      <w:sz w:val="24"/>
      <w:szCs w:val="20"/>
      <w:lang w:val="uk-UA"/>
    </w:rPr>
  </w:style>
  <w:style w:type="paragraph" w:styleId="a3">
    <w:name w:val="header"/>
    <w:basedOn w:val="a"/>
    <w:link w:val="a4"/>
    <w:rsid w:val="00CF54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CF5423"/>
    <w:rPr>
      <w:rFonts w:ascii="Times New Roman" w:eastAsia="Times New Roman" w:hAnsi="Times New Roman" w:cs="Times New Roman"/>
      <w:sz w:val="24"/>
      <w:szCs w:val="24"/>
    </w:rPr>
  </w:style>
  <w:style w:type="paragraph" w:styleId="a5">
    <w:name w:val="footer"/>
    <w:basedOn w:val="a"/>
    <w:link w:val="a6"/>
    <w:rsid w:val="00CF54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F5423"/>
    <w:rPr>
      <w:rFonts w:ascii="Times New Roman" w:eastAsia="Times New Roman" w:hAnsi="Times New Roman" w:cs="Times New Roman"/>
      <w:sz w:val="24"/>
      <w:szCs w:val="24"/>
    </w:rPr>
  </w:style>
  <w:style w:type="paragraph" w:customStyle="1" w:styleId="1">
    <w:name w:val="Абзац списка1"/>
    <w:basedOn w:val="a"/>
    <w:rsid w:val="00CF5423"/>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4860</Words>
  <Characters>27705</Characters>
  <Application>Microsoft Office Word</Application>
  <DocSecurity>0</DocSecurity>
  <Lines>230</Lines>
  <Paragraphs>64</Paragraphs>
  <ScaleCrop>false</ScaleCrop>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polzovatel</dc:creator>
  <cp:keywords/>
  <dc:description/>
  <cp:lastModifiedBy>Ирина</cp:lastModifiedBy>
  <cp:revision>3</cp:revision>
  <dcterms:created xsi:type="dcterms:W3CDTF">2020-09-02T14:28:00Z</dcterms:created>
  <dcterms:modified xsi:type="dcterms:W3CDTF">2023-01-31T15:27:00Z</dcterms:modified>
</cp:coreProperties>
</file>