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A1" w:rsidRPr="007670A1" w:rsidRDefault="007670A1" w:rsidP="007670A1">
      <w:pPr>
        <w:pStyle w:val="31"/>
        <w:spacing w:before="0" w:line="360" w:lineRule="auto"/>
        <w:ind w:firstLine="7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Ситуаційний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кейс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: “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Запуск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навчального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онлайн-курсу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із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застосуванням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 xml:space="preserve"> Agile-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підходу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”</w:t>
      </w:r>
    </w:p>
    <w:p w:rsidR="007670A1" w:rsidRDefault="007670A1" w:rsidP="007670A1">
      <w:pPr>
        <w:pStyle w:val="aff8"/>
        <w:spacing w:before="0" w:beforeAutospacing="0" w:after="0" w:afterAutospacing="0" w:line="360" w:lineRule="auto"/>
        <w:ind w:firstLine="720"/>
        <w:jc w:val="both"/>
        <w:rPr>
          <w:rStyle w:val="af6"/>
          <w:b w:val="0"/>
          <w:sz w:val="28"/>
          <w:szCs w:val="28"/>
        </w:rPr>
      </w:pPr>
    </w:p>
    <w:p w:rsidR="007670A1" w:rsidRPr="007670A1" w:rsidRDefault="007670A1" w:rsidP="007670A1">
      <w:pPr>
        <w:pStyle w:val="aff8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br/>
        <w:t xml:space="preserve">Університет планує створення та запуск короткотермінового </w:t>
      </w:r>
      <w:r w:rsidRPr="007670A1">
        <w:rPr>
          <w:rStyle w:val="af6"/>
          <w:b w:val="0"/>
          <w:sz w:val="28"/>
          <w:szCs w:val="28"/>
        </w:rPr>
        <w:t>онлайн-курсу для студентів і слухачів післядипломної освіти</w:t>
      </w:r>
      <w:r w:rsidRPr="007670A1">
        <w:rPr>
          <w:sz w:val="28"/>
          <w:szCs w:val="28"/>
        </w:rPr>
        <w:t xml:space="preserve"> з теми “Цифрові інструменти ефективного менеджменту”.</w:t>
      </w:r>
      <w:r>
        <w:rPr>
          <w:sz w:val="28"/>
          <w:szCs w:val="28"/>
        </w:rPr>
        <w:t xml:space="preserve"> </w:t>
      </w:r>
      <w:r w:rsidRPr="007670A1">
        <w:rPr>
          <w:sz w:val="28"/>
          <w:szCs w:val="28"/>
        </w:rPr>
        <w:t xml:space="preserve">Команда </w:t>
      </w:r>
      <w:proofErr w:type="spellStart"/>
      <w:r w:rsidRPr="007670A1">
        <w:rPr>
          <w:sz w:val="28"/>
          <w:szCs w:val="28"/>
        </w:rPr>
        <w:t>проєкту</w:t>
      </w:r>
      <w:proofErr w:type="spellEnd"/>
      <w:r w:rsidRPr="007670A1">
        <w:rPr>
          <w:sz w:val="28"/>
          <w:szCs w:val="28"/>
        </w:rPr>
        <w:t xml:space="preserve"> складається з викладачів, IT-фахівців, дизайнерів і студентів, залучених як помічники.</w:t>
      </w:r>
    </w:p>
    <w:p w:rsidR="007670A1" w:rsidRPr="007670A1" w:rsidRDefault="007670A1" w:rsidP="007670A1">
      <w:pPr>
        <w:pStyle w:val="aff8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t>Проблема полягає в тому, що попередні спроби запуску онлайн-курсів затягувались через:</w:t>
      </w:r>
    </w:p>
    <w:p w:rsidR="007670A1" w:rsidRPr="007670A1" w:rsidRDefault="007670A1" w:rsidP="007670A1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t>нечітке визначення цілей та очікуваних результатів;</w:t>
      </w:r>
    </w:p>
    <w:p w:rsidR="007670A1" w:rsidRPr="007670A1" w:rsidRDefault="007670A1" w:rsidP="007670A1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t>відсутність координації між членами команди;</w:t>
      </w:r>
    </w:p>
    <w:p w:rsidR="007670A1" w:rsidRPr="007670A1" w:rsidRDefault="007670A1" w:rsidP="007670A1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t>слабку гнучкість під час змін у змісті чи термінах;</w:t>
      </w:r>
    </w:p>
    <w:p w:rsidR="007670A1" w:rsidRPr="007670A1" w:rsidRDefault="007670A1" w:rsidP="007670A1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t>відсутність прозорої системи планування завдань.</w:t>
      </w:r>
    </w:p>
    <w:p w:rsidR="007670A1" w:rsidRPr="007670A1" w:rsidRDefault="007670A1" w:rsidP="007670A1">
      <w:pPr>
        <w:pStyle w:val="aff8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t xml:space="preserve">Команда має використати </w:t>
      </w:r>
      <w:proofErr w:type="spellStart"/>
      <w:r w:rsidRPr="007670A1">
        <w:rPr>
          <w:rStyle w:val="af6"/>
          <w:b w:val="0"/>
          <w:sz w:val="28"/>
          <w:szCs w:val="28"/>
        </w:rPr>
        <w:t>Agile</w:t>
      </w:r>
      <w:proofErr w:type="spellEnd"/>
      <w:r w:rsidRPr="007670A1">
        <w:rPr>
          <w:rStyle w:val="af6"/>
          <w:b w:val="0"/>
          <w:sz w:val="28"/>
          <w:szCs w:val="28"/>
        </w:rPr>
        <w:t>-підхід (</w:t>
      </w:r>
      <w:proofErr w:type="spellStart"/>
      <w:r w:rsidRPr="007670A1">
        <w:rPr>
          <w:rStyle w:val="af6"/>
          <w:b w:val="0"/>
          <w:sz w:val="28"/>
          <w:szCs w:val="28"/>
        </w:rPr>
        <w:t>Scrum</w:t>
      </w:r>
      <w:proofErr w:type="spellEnd"/>
      <w:r w:rsidRPr="007670A1">
        <w:rPr>
          <w:rStyle w:val="af6"/>
          <w:b w:val="0"/>
          <w:sz w:val="28"/>
          <w:szCs w:val="28"/>
        </w:rPr>
        <w:t xml:space="preserve"> або </w:t>
      </w:r>
      <w:proofErr w:type="spellStart"/>
      <w:r w:rsidRPr="007670A1">
        <w:rPr>
          <w:rStyle w:val="af6"/>
          <w:b w:val="0"/>
          <w:sz w:val="28"/>
          <w:szCs w:val="28"/>
        </w:rPr>
        <w:t>Kanban</w:t>
      </w:r>
      <w:proofErr w:type="spellEnd"/>
      <w:r w:rsidRPr="007670A1">
        <w:rPr>
          <w:rStyle w:val="af6"/>
          <w:b w:val="0"/>
          <w:sz w:val="28"/>
          <w:szCs w:val="28"/>
        </w:rPr>
        <w:t>)</w:t>
      </w:r>
      <w:r w:rsidRPr="007670A1">
        <w:rPr>
          <w:sz w:val="28"/>
          <w:szCs w:val="28"/>
        </w:rPr>
        <w:t xml:space="preserve"> для ефективного управління процесом створення курсу — від ідеї до тестового запуску.</w:t>
      </w:r>
    </w:p>
    <w:p w:rsidR="007670A1" w:rsidRPr="007670A1" w:rsidRDefault="007670A1" w:rsidP="007670A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670A1" w:rsidRPr="007670A1" w:rsidRDefault="007670A1" w:rsidP="007670A1">
      <w:pPr>
        <w:pStyle w:val="31"/>
        <w:spacing w:before="0" w:line="36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7670A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  <w:lang w:val="ru-RU"/>
        </w:rPr>
        <w:t>Завдання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</w:p>
    <w:p w:rsidR="007670A1" w:rsidRPr="007670A1" w:rsidRDefault="007670A1" w:rsidP="007670A1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rStyle w:val="af6"/>
          <w:b w:val="0"/>
          <w:sz w:val="28"/>
          <w:szCs w:val="28"/>
        </w:rPr>
        <w:t xml:space="preserve">Сформулювати мету та основні завдання </w:t>
      </w:r>
      <w:proofErr w:type="spellStart"/>
      <w:r w:rsidRPr="007670A1">
        <w:rPr>
          <w:rStyle w:val="af6"/>
          <w:b w:val="0"/>
          <w:sz w:val="28"/>
          <w:szCs w:val="28"/>
        </w:rPr>
        <w:t>проєкту</w:t>
      </w:r>
      <w:proofErr w:type="spellEnd"/>
      <w:r w:rsidRPr="007670A1">
        <w:rPr>
          <w:rStyle w:val="af6"/>
          <w:b w:val="0"/>
          <w:sz w:val="28"/>
          <w:szCs w:val="28"/>
        </w:rPr>
        <w:t>.</w:t>
      </w:r>
    </w:p>
    <w:p w:rsidR="007670A1" w:rsidRPr="007670A1" w:rsidRDefault="007670A1" w:rsidP="007670A1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rStyle w:val="af6"/>
          <w:b w:val="0"/>
          <w:sz w:val="28"/>
          <w:szCs w:val="28"/>
        </w:rPr>
        <w:t>Визначити зацікавлені сторони (</w:t>
      </w:r>
      <w:proofErr w:type="spellStart"/>
      <w:r w:rsidRPr="007670A1">
        <w:rPr>
          <w:rStyle w:val="af6"/>
          <w:b w:val="0"/>
          <w:sz w:val="28"/>
          <w:szCs w:val="28"/>
        </w:rPr>
        <w:t>stakeholders</w:t>
      </w:r>
      <w:proofErr w:type="spellEnd"/>
      <w:r w:rsidRPr="007670A1">
        <w:rPr>
          <w:rStyle w:val="af6"/>
          <w:b w:val="0"/>
          <w:sz w:val="28"/>
          <w:szCs w:val="28"/>
        </w:rPr>
        <w:t>)</w:t>
      </w:r>
      <w:r w:rsidRPr="007670A1">
        <w:rPr>
          <w:sz w:val="28"/>
          <w:szCs w:val="28"/>
        </w:rPr>
        <w:t xml:space="preserve"> і коротко описати їхні очікування.</w:t>
      </w:r>
    </w:p>
    <w:p w:rsidR="007670A1" w:rsidRPr="007670A1" w:rsidRDefault="007670A1" w:rsidP="007670A1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rStyle w:val="af6"/>
          <w:b w:val="0"/>
          <w:sz w:val="28"/>
          <w:szCs w:val="28"/>
        </w:rPr>
        <w:t xml:space="preserve">Обрати </w:t>
      </w:r>
      <w:proofErr w:type="spellStart"/>
      <w:r w:rsidRPr="007670A1">
        <w:rPr>
          <w:rStyle w:val="af6"/>
          <w:b w:val="0"/>
          <w:sz w:val="28"/>
          <w:szCs w:val="28"/>
        </w:rPr>
        <w:t>Agile</w:t>
      </w:r>
      <w:proofErr w:type="spellEnd"/>
      <w:r w:rsidRPr="007670A1">
        <w:rPr>
          <w:rStyle w:val="af6"/>
          <w:b w:val="0"/>
          <w:sz w:val="28"/>
          <w:szCs w:val="28"/>
        </w:rPr>
        <w:t>-підхід (</w:t>
      </w:r>
      <w:proofErr w:type="spellStart"/>
      <w:r w:rsidRPr="007670A1">
        <w:rPr>
          <w:rStyle w:val="af6"/>
          <w:b w:val="0"/>
          <w:sz w:val="28"/>
          <w:szCs w:val="28"/>
        </w:rPr>
        <w:t>Scrum</w:t>
      </w:r>
      <w:proofErr w:type="spellEnd"/>
      <w:r w:rsidRPr="007670A1">
        <w:rPr>
          <w:rStyle w:val="af6"/>
          <w:b w:val="0"/>
          <w:sz w:val="28"/>
          <w:szCs w:val="28"/>
        </w:rPr>
        <w:t xml:space="preserve"> або </w:t>
      </w:r>
      <w:proofErr w:type="spellStart"/>
      <w:r w:rsidRPr="007670A1">
        <w:rPr>
          <w:rStyle w:val="af6"/>
          <w:b w:val="0"/>
          <w:sz w:val="28"/>
          <w:szCs w:val="28"/>
        </w:rPr>
        <w:t>Kanban</w:t>
      </w:r>
      <w:proofErr w:type="spellEnd"/>
      <w:r w:rsidRPr="007670A1">
        <w:rPr>
          <w:rStyle w:val="af6"/>
          <w:b w:val="0"/>
          <w:sz w:val="28"/>
          <w:szCs w:val="28"/>
        </w:rPr>
        <w:t>)</w:t>
      </w:r>
      <w:r w:rsidRPr="007670A1">
        <w:rPr>
          <w:sz w:val="28"/>
          <w:szCs w:val="28"/>
        </w:rPr>
        <w:t xml:space="preserve"> та обґрунтувати, чому саме він є доцільним у цьому випадку.</w:t>
      </w:r>
    </w:p>
    <w:p w:rsidR="007670A1" w:rsidRPr="007670A1" w:rsidRDefault="007670A1" w:rsidP="007670A1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rStyle w:val="af6"/>
          <w:b w:val="0"/>
          <w:sz w:val="28"/>
          <w:szCs w:val="28"/>
        </w:rPr>
        <w:t xml:space="preserve">Розробити структуру </w:t>
      </w:r>
      <w:proofErr w:type="spellStart"/>
      <w:r w:rsidRPr="007670A1">
        <w:rPr>
          <w:rStyle w:val="af6"/>
          <w:b w:val="0"/>
          <w:sz w:val="28"/>
          <w:szCs w:val="28"/>
        </w:rPr>
        <w:t>беклогу</w:t>
      </w:r>
      <w:proofErr w:type="spellEnd"/>
      <w:r w:rsidRPr="007670A1">
        <w:rPr>
          <w:rStyle w:val="af6"/>
          <w:b w:val="0"/>
          <w:sz w:val="28"/>
          <w:szCs w:val="28"/>
        </w:rPr>
        <w:t xml:space="preserve"> продукту (</w:t>
      </w:r>
      <w:proofErr w:type="spellStart"/>
      <w:r w:rsidRPr="007670A1">
        <w:rPr>
          <w:rStyle w:val="af6"/>
          <w:b w:val="0"/>
          <w:sz w:val="28"/>
          <w:szCs w:val="28"/>
        </w:rPr>
        <w:t>Product</w:t>
      </w:r>
      <w:proofErr w:type="spellEnd"/>
      <w:r w:rsidRPr="007670A1">
        <w:rPr>
          <w:rStyle w:val="af6"/>
          <w:b w:val="0"/>
          <w:sz w:val="28"/>
          <w:szCs w:val="28"/>
        </w:rPr>
        <w:t xml:space="preserve"> </w:t>
      </w:r>
      <w:proofErr w:type="spellStart"/>
      <w:r w:rsidRPr="007670A1">
        <w:rPr>
          <w:rStyle w:val="af6"/>
          <w:b w:val="0"/>
          <w:sz w:val="28"/>
          <w:szCs w:val="28"/>
        </w:rPr>
        <w:t>Backlog</w:t>
      </w:r>
      <w:proofErr w:type="spellEnd"/>
      <w:r w:rsidRPr="007670A1">
        <w:rPr>
          <w:rStyle w:val="af6"/>
          <w:b w:val="0"/>
          <w:sz w:val="28"/>
          <w:szCs w:val="28"/>
        </w:rPr>
        <w:t>):</w:t>
      </w:r>
      <w:r w:rsidRPr="007670A1">
        <w:rPr>
          <w:sz w:val="28"/>
          <w:szCs w:val="28"/>
        </w:rPr>
        <w:t xml:space="preserve"> основні етапи, завдання, очікувані результати.</w:t>
      </w:r>
    </w:p>
    <w:p w:rsidR="007670A1" w:rsidRPr="007670A1" w:rsidRDefault="007670A1" w:rsidP="007670A1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rStyle w:val="af6"/>
          <w:b w:val="0"/>
          <w:sz w:val="28"/>
          <w:szCs w:val="28"/>
        </w:rPr>
        <w:lastRenderedPageBreak/>
        <w:t xml:space="preserve">Скласти спринт-план (для </w:t>
      </w:r>
      <w:proofErr w:type="spellStart"/>
      <w:r w:rsidRPr="007670A1">
        <w:rPr>
          <w:rStyle w:val="af6"/>
          <w:b w:val="0"/>
          <w:sz w:val="28"/>
          <w:szCs w:val="28"/>
        </w:rPr>
        <w:t>Scrum</w:t>
      </w:r>
      <w:proofErr w:type="spellEnd"/>
      <w:r w:rsidRPr="007670A1">
        <w:rPr>
          <w:rStyle w:val="af6"/>
          <w:b w:val="0"/>
          <w:sz w:val="28"/>
          <w:szCs w:val="28"/>
        </w:rPr>
        <w:t>)</w:t>
      </w:r>
      <w:r w:rsidRPr="007670A1">
        <w:rPr>
          <w:sz w:val="28"/>
          <w:szCs w:val="28"/>
        </w:rPr>
        <w:t xml:space="preserve"> або </w:t>
      </w:r>
      <w:proofErr w:type="spellStart"/>
      <w:r w:rsidRPr="007670A1">
        <w:rPr>
          <w:rStyle w:val="af6"/>
          <w:b w:val="0"/>
          <w:sz w:val="28"/>
          <w:szCs w:val="28"/>
        </w:rPr>
        <w:t>Kanban</w:t>
      </w:r>
      <w:proofErr w:type="spellEnd"/>
      <w:r w:rsidRPr="007670A1">
        <w:rPr>
          <w:rStyle w:val="af6"/>
          <w:b w:val="0"/>
          <w:sz w:val="28"/>
          <w:szCs w:val="28"/>
        </w:rPr>
        <w:t>-дошку</w:t>
      </w:r>
      <w:r w:rsidRPr="007670A1">
        <w:rPr>
          <w:sz w:val="28"/>
          <w:szCs w:val="28"/>
        </w:rPr>
        <w:t xml:space="preserve"> (для </w:t>
      </w:r>
      <w:proofErr w:type="spellStart"/>
      <w:r w:rsidRPr="007670A1">
        <w:rPr>
          <w:sz w:val="28"/>
          <w:szCs w:val="28"/>
        </w:rPr>
        <w:t>Kanban</w:t>
      </w:r>
      <w:proofErr w:type="spellEnd"/>
      <w:r w:rsidRPr="007670A1">
        <w:rPr>
          <w:sz w:val="28"/>
          <w:szCs w:val="28"/>
        </w:rPr>
        <w:t xml:space="preserve">) з </w:t>
      </w:r>
      <w:proofErr w:type="spellStart"/>
      <w:r w:rsidRPr="007670A1">
        <w:rPr>
          <w:sz w:val="28"/>
          <w:szCs w:val="28"/>
        </w:rPr>
        <w:t>пріоритизацією</w:t>
      </w:r>
      <w:proofErr w:type="spellEnd"/>
      <w:r w:rsidRPr="007670A1">
        <w:rPr>
          <w:sz w:val="28"/>
          <w:szCs w:val="28"/>
        </w:rPr>
        <w:t xml:space="preserve"> завдань.</w:t>
      </w:r>
    </w:p>
    <w:p w:rsidR="007670A1" w:rsidRPr="007670A1" w:rsidRDefault="007670A1" w:rsidP="007670A1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rStyle w:val="af6"/>
          <w:b w:val="0"/>
          <w:sz w:val="28"/>
          <w:szCs w:val="28"/>
        </w:rPr>
        <w:t>Визначити критерії готовності продукту (</w:t>
      </w:r>
      <w:proofErr w:type="spellStart"/>
      <w:r w:rsidRPr="007670A1">
        <w:rPr>
          <w:rStyle w:val="af6"/>
          <w:b w:val="0"/>
          <w:sz w:val="28"/>
          <w:szCs w:val="28"/>
        </w:rPr>
        <w:t>Definition</w:t>
      </w:r>
      <w:proofErr w:type="spellEnd"/>
      <w:r w:rsidRPr="007670A1">
        <w:rPr>
          <w:rStyle w:val="af6"/>
          <w:b w:val="0"/>
          <w:sz w:val="28"/>
          <w:szCs w:val="28"/>
        </w:rPr>
        <w:t xml:space="preserve"> </w:t>
      </w:r>
      <w:proofErr w:type="spellStart"/>
      <w:r w:rsidRPr="007670A1">
        <w:rPr>
          <w:rStyle w:val="af6"/>
          <w:b w:val="0"/>
          <w:sz w:val="28"/>
          <w:szCs w:val="28"/>
        </w:rPr>
        <w:t>of</w:t>
      </w:r>
      <w:proofErr w:type="spellEnd"/>
      <w:r w:rsidRPr="007670A1">
        <w:rPr>
          <w:rStyle w:val="af6"/>
          <w:b w:val="0"/>
          <w:sz w:val="28"/>
          <w:szCs w:val="28"/>
        </w:rPr>
        <w:t xml:space="preserve"> </w:t>
      </w:r>
      <w:proofErr w:type="spellStart"/>
      <w:r w:rsidRPr="007670A1">
        <w:rPr>
          <w:rStyle w:val="af6"/>
          <w:b w:val="0"/>
          <w:sz w:val="28"/>
          <w:szCs w:val="28"/>
        </w:rPr>
        <w:t>Done</w:t>
      </w:r>
      <w:proofErr w:type="spellEnd"/>
      <w:r w:rsidRPr="007670A1">
        <w:rPr>
          <w:rStyle w:val="af6"/>
          <w:b w:val="0"/>
          <w:sz w:val="28"/>
          <w:szCs w:val="28"/>
        </w:rPr>
        <w:t>)</w:t>
      </w:r>
      <w:r w:rsidRPr="007670A1">
        <w:rPr>
          <w:sz w:val="28"/>
          <w:szCs w:val="28"/>
        </w:rPr>
        <w:t>.</w:t>
      </w:r>
    </w:p>
    <w:p w:rsidR="007670A1" w:rsidRPr="007670A1" w:rsidRDefault="007670A1" w:rsidP="007670A1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rStyle w:val="af6"/>
          <w:b w:val="0"/>
          <w:sz w:val="28"/>
          <w:szCs w:val="28"/>
        </w:rPr>
        <w:t xml:space="preserve">Підготувати візуальну модель управління </w:t>
      </w:r>
      <w:proofErr w:type="spellStart"/>
      <w:r w:rsidRPr="007670A1">
        <w:rPr>
          <w:rStyle w:val="af6"/>
          <w:b w:val="0"/>
          <w:sz w:val="28"/>
          <w:szCs w:val="28"/>
        </w:rPr>
        <w:t>проєктом</w:t>
      </w:r>
      <w:proofErr w:type="spellEnd"/>
      <w:r w:rsidRPr="007670A1">
        <w:rPr>
          <w:sz w:val="28"/>
          <w:szCs w:val="28"/>
        </w:rPr>
        <w:t xml:space="preserve"> у вибраному програмному середовищі (</w:t>
      </w:r>
      <w:proofErr w:type="spellStart"/>
      <w:r w:rsidRPr="007670A1">
        <w:rPr>
          <w:sz w:val="28"/>
          <w:szCs w:val="28"/>
        </w:rPr>
        <w:t>Trello</w:t>
      </w:r>
      <w:proofErr w:type="spellEnd"/>
      <w:r w:rsidRPr="007670A1">
        <w:rPr>
          <w:sz w:val="28"/>
          <w:szCs w:val="28"/>
        </w:rPr>
        <w:t xml:space="preserve">, </w:t>
      </w:r>
      <w:proofErr w:type="spellStart"/>
      <w:r w:rsidRPr="007670A1">
        <w:rPr>
          <w:sz w:val="28"/>
          <w:szCs w:val="28"/>
        </w:rPr>
        <w:t>Jira</w:t>
      </w:r>
      <w:proofErr w:type="spellEnd"/>
      <w:r w:rsidRPr="007670A1">
        <w:rPr>
          <w:sz w:val="28"/>
          <w:szCs w:val="28"/>
        </w:rPr>
        <w:t xml:space="preserve">, </w:t>
      </w:r>
      <w:proofErr w:type="spellStart"/>
      <w:r w:rsidRPr="007670A1">
        <w:rPr>
          <w:sz w:val="28"/>
          <w:szCs w:val="28"/>
        </w:rPr>
        <w:t>Asana</w:t>
      </w:r>
      <w:proofErr w:type="spellEnd"/>
      <w:r w:rsidRPr="007670A1">
        <w:rPr>
          <w:sz w:val="28"/>
          <w:szCs w:val="28"/>
        </w:rPr>
        <w:t xml:space="preserve">, </w:t>
      </w:r>
      <w:proofErr w:type="spellStart"/>
      <w:r w:rsidRPr="007670A1">
        <w:rPr>
          <w:sz w:val="28"/>
          <w:szCs w:val="28"/>
        </w:rPr>
        <w:t>ClickUp</w:t>
      </w:r>
      <w:proofErr w:type="spellEnd"/>
      <w:r w:rsidRPr="007670A1">
        <w:rPr>
          <w:sz w:val="28"/>
          <w:szCs w:val="28"/>
        </w:rPr>
        <w:t xml:space="preserve"> тощо).</w:t>
      </w:r>
    </w:p>
    <w:p w:rsidR="007670A1" w:rsidRPr="007670A1" w:rsidRDefault="007670A1" w:rsidP="007670A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670A1" w:rsidRPr="007670A1" w:rsidRDefault="007670A1" w:rsidP="007670A1">
      <w:pPr>
        <w:pStyle w:val="31"/>
        <w:spacing w:before="0" w:line="36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670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Очікувані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результати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виконання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7670A1" w:rsidRPr="007670A1" w:rsidRDefault="007670A1" w:rsidP="007670A1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t xml:space="preserve">здатність </w:t>
      </w:r>
      <w:r w:rsidRPr="007670A1">
        <w:rPr>
          <w:rStyle w:val="af6"/>
          <w:b w:val="0"/>
          <w:sz w:val="28"/>
          <w:szCs w:val="28"/>
        </w:rPr>
        <w:t xml:space="preserve">обґрунтувати та спланувати </w:t>
      </w:r>
      <w:proofErr w:type="spellStart"/>
      <w:r w:rsidRPr="007670A1">
        <w:rPr>
          <w:rStyle w:val="af6"/>
          <w:b w:val="0"/>
          <w:sz w:val="28"/>
          <w:szCs w:val="28"/>
        </w:rPr>
        <w:t>проєкт</w:t>
      </w:r>
      <w:proofErr w:type="spellEnd"/>
      <w:r w:rsidRPr="007670A1">
        <w:rPr>
          <w:sz w:val="28"/>
          <w:szCs w:val="28"/>
        </w:rPr>
        <w:t xml:space="preserve"> відповідно до вимог </w:t>
      </w:r>
      <w:proofErr w:type="spellStart"/>
      <w:r w:rsidRPr="007670A1">
        <w:rPr>
          <w:sz w:val="28"/>
          <w:szCs w:val="28"/>
        </w:rPr>
        <w:t>Agile</w:t>
      </w:r>
      <w:proofErr w:type="spellEnd"/>
      <w:r w:rsidRPr="007670A1">
        <w:rPr>
          <w:sz w:val="28"/>
          <w:szCs w:val="28"/>
        </w:rPr>
        <w:t xml:space="preserve"> (РН4);</w:t>
      </w:r>
    </w:p>
    <w:p w:rsidR="007670A1" w:rsidRPr="007670A1" w:rsidRDefault="007670A1" w:rsidP="007670A1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t xml:space="preserve">уміння </w:t>
      </w:r>
      <w:r w:rsidRPr="007670A1">
        <w:rPr>
          <w:rStyle w:val="af6"/>
          <w:b w:val="0"/>
          <w:sz w:val="28"/>
          <w:szCs w:val="28"/>
        </w:rPr>
        <w:t>застосовувати спеціалізоване програмне забезпечення</w:t>
      </w:r>
      <w:r w:rsidRPr="007670A1">
        <w:rPr>
          <w:sz w:val="28"/>
          <w:szCs w:val="28"/>
        </w:rPr>
        <w:t xml:space="preserve"> для управління завданнями (РН8);</w:t>
      </w:r>
    </w:p>
    <w:p w:rsidR="007670A1" w:rsidRPr="007670A1" w:rsidRDefault="007670A1" w:rsidP="007670A1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t xml:space="preserve">розуміння принципів </w:t>
      </w:r>
      <w:r w:rsidRPr="007670A1">
        <w:rPr>
          <w:rStyle w:val="af6"/>
          <w:b w:val="0"/>
          <w:sz w:val="28"/>
          <w:szCs w:val="28"/>
        </w:rPr>
        <w:t xml:space="preserve">гнучкого управління </w:t>
      </w:r>
      <w:proofErr w:type="spellStart"/>
      <w:r w:rsidRPr="007670A1">
        <w:rPr>
          <w:rStyle w:val="af6"/>
          <w:b w:val="0"/>
          <w:sz w:val="28"/>
          <w:szCs w:val="28"/>
        </w:rPr>
        <w:t>проєктом</w:t>
      </w:r>
      <w:proofErr w:type="spellEnd"/>
      <w:r w:rsidRPr="007670A1">
        <w:rPr>
          <w:sz w:val="28"/>
          <w:szCs w:val="28"/>
        </w:rPr>
        <w:t xml:space="preserve"> у динамічному середовищі;</w:t>
      </w:r>
    </w:p>
    <w:p w:rsidR="007670A1" w:rsidRPr="007670A1" w:rsidRDefault="007670A1" w:rsidP="007670A1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t xml:space="preserve">навички </w:t>
      </w:r>
      <w:r w:rsidRPr="007670A1">
        <w:rPr>
          <w:rStyle w:val="af6"/>
          <w:b w:val="0"/>
          <w:sz w:val="28"/>
          <w:szCs w:val="28"/>
        </w:rPr>
        <w:t>командного планування, моніторингу та адаптації</w:t>
      </w:r>
      <w:r w:rsidRPr="007670A1">
        <w:rPr>
          <w:sz w:val="28"/>
          <w:szCs w:val="28"/>
        </w:rPr>
        <w:t xml:space="preserve"> завдань у процесі реалізації.</w:t>
      </w:r>
    </w:p>
    <w:p w:rsidR="007670A1" w:rsidRPr="007670A1" w:rsidRDefault="007670A1" w:rsidP="007670A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670A1" w:rsidRPr="007670A1" w:rsidRDefault="007670A1" w:rsidP="007670A1">
      <w:pPr>
        <w:pStyle w:val="31"/>
        <w:spacing w:before="0" w:line="36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Форма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представлення</w:t>
      </w:r>
      <w:proofErr w:type="spellEnd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результатів</w:t>
      </w:r>
      <w:proofErr w:type="spellEnd"/>
      <w:r>
        <w:rPr>
          <w:rStyle w:val="af6"/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(приклад нижче)</w:t>
      </w:r>
      <w:bookmarkStart w:id="0" w:name="_GoBack"/>
      <w:bookmarkEnd w:id="0"/>
      <w:r w:rsidRPr="007670A1">
        <w:rPr>
          <w:rStyle w:val="af6"/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7670A1" w:rsidRPr="007670A1" w:rsidRDefault="007670A1" w:rsidP="007670A1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t>короткий письмовий звіт (до 3 сторінок) з описом: мети, структури, підходу, команди, очікуваних результатів;</w:t>
      </w:r>
    </w:p>
    <w:p w:rsidR="007670A1" w:rsidRPr="007670A1" w:rsidRDefault="007670A1" w:rsidP="007670A1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7670A1">
        <w:rPr>
          <w:sz w:val="28"/>
          <w:szCs w:val="28"/>
        </w:rPr>
        <w:t>скріншоти</w:t>
      </w:r>
      <w:proofErr w:type="spellEnd"/>
      <w:r w:rsidRPr="007670A1">
        <w:rPr>
          <w:sz w:val="28"/>
          <w:szCs w:val="28"/>
        </w:rPr>
        <w:t xml:space="preserve"> або посилання на створену </w:t>
      </w:r>
      <w:proofErr w:type="spellStart"/>
      <w:r w:rsidRPr="007670A1">
        <w:rPr>
          <w:sz w:val="28"/>
          <w:szCs w:val="28"/>
        </w:rPr>
        <w:t>Scrum</w:t>
      </w:r>
      <w:proofErr w:type="spellEnd"/>
      <w:r w:rsidRPr="007670A1">
        <w:rPr>
          <w:sz w:val="28"/>
          <w:szCs w:val="28"/>
        </w:rPr>
        <w:t>/</w:t>
      </w:r>
      <w:proofErr w:type="spellStart"/>
      <w:r w:rsidRPr="007670A1">
        <w:rPr>
          <w:sz w:val="28"/>
          <w:szCs w:val="28"/>
        </w:rPr>
        <w:t>Kanban</w:t>
      </w:r>
      <w:proofErr w:type="spellEnd"/>
      <w:r w:rsidRPr="007670A1">
        <w:rPr>
          <w:sz w:val="28"/>
          <w:szCs w:val="28"/>
        </w:rPr>
        <w:t>-дошку;</w:t>
      </w:r>
    </w:p>
    <w:p w:rsidR="007670A1" w:rsidRPr="007670A1" w:rsidRDefault="007670A1" w:rsidP="007670A1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7670A1">
        <w:rPr>
          <w:sz w:val="28"/>
          <w:szCs w:val="28"/>
        </w:rPr>
        <w:t>коротка візуальна презентація (до 5 слайдів) результатів кейсу.</w:t>
      </w:r>
    </w:p>
    <w:p w:rsidR="007670A1" w:rsidRPr="007670A1" w:rsidRDefault="007670A1">
      <w:pPr>
        <w:rPr>
          <w:rFonts w:ascii="Times New Roman" w:eastAsiaTheme="majorEastAsia" w:hAnsi="Times New Roman" w:cs="Times New Roman"/>
          <w:spacing w:val="5"/>
          <w:kern w:val="28"/>
          <w:sz w:val="52"/>
          <w:szCs w:val="52"/>
          <w:lang w:val="uk-UA"/>
        </w:rPr>
      </w:pPr>
    </w:p>
    <w:p w:rsidR="007670A1" w:rsidRDefault="007670A1">
      <w:pPr>
        <w:rPr>
          <w:rFonts w:ascii="Times New Roman" w:eastAsiaTheme="majorEastAsia" w:hAnsi="Times New Roman" w:cs="Times New Roman"/>
          <w:spacing w:val="5"/>
          <w:kern w:val="28"/>
          <w:sz w:val="52"/>
          <w:szCs w:val="52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CB4D87" w:rsidRPr="00FE193F" w:rsidRDefault="00ED0C56">
      <w:pPr>
        <w:pStyle w:val="aa"/>
        <w:jc w:val="center"/>
        <w:rPr>
          <w:rFonts w:ascii="Times New Roman" w:hAnsi="Times New Roman" w:cs="Times New Roman"/>
          <w:color w:val="auto"/>
          <w:lang w:val="ru-RU"/>
        </w:rPr>
      </w:pPr>
      <w:r w:rsidRPr="00FE193F">
        <w:rPr>
          <w:rFonts w:ascii="Times New Roman" w:hAnsi="Times New Roman" w:cs="Times New Roman"/>
          <w:color w:val="auto"/>
          <w:lang w:val="ru-RU"/>
        </w:rPr>
        <w:lastRenderedPageBreak/>
        <w:t>ЗВІТ</w:t>
      </w:r>
    </w:p>
    <w:p w:rsidR="00CB4D87" w:rsidRDefault="00ED0C56">
      <w:pPr>
        <w:jc w:val="center"/>
        <w:rPr>
          <w:rFonts w:ascii="Times New Roman" w:hAnsi="Times New Roman" w:cs="Times New Roman"/>
          <w:lang w:val="ru-RU"/>
        </w:rPr>
      </w:pPr>
      <w:r w:rsidRPr="00FE193F">
        <w:rPr>
          <w:rFonts w:ascii="Times New Roman" w:hAnsi="Times New Roman" w:cs="Times New Roman"/>
          <w:lang w:val="ru-RU"/>
        </w:rPr>
        <w:t xml:space="preserve">з </w:t>
      </w:r>
      <w:proofErr w:type="spellStart"/>
      <w:r w:rsidRPr="00FE193F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 практичного </w:t>
      </w:r>
      <w:proofErr w:type="spellStart"/>
      <w:r w:rsidRPr="00FE193F">
        <w:rPr>
          <w:rFonts w:ascii="Times New Roman" w:hAnsi="Times New Roman" w:cs="Times New Roman"/>
          <w:lang w:val="ru-RU"/>
        </w:rPr>
        <w:t>завдання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 (</w:t>
      </w:r>
      <w:r w:rsidRPr="00FE193F">
        <w:rPr>
          <w:rFonts w:ascii="Times New Roman" w:hAnsi="Times New Roman" w:cs="Times New Roman"/>
        </w:rPr>
        <w:t>Case</w:t>
      </w:r>
      <w:r w:rsidRPr="00FE193F">
        <w:rPr>
          <w:rFonts w:ascii="Times New Roman" w:hAnsi="Times New Roman" w:cs="Times New Roman"/>
          <w:lang w:val="ru-RU"/>
        </w:rPr>
        <w:t>-</w:t>
      </w:r>
      <w:r w:rsidRPr="00FE193F">
        <w:rPr>
          <w:rFonts w:ascii="Times New Roman" w:hAnsi="Times New Roman" w:cs="Times New Roman"/>
        </w:rPr>
        <w:t>study</w:t>
      </w:r>
      <w:r w:rsidRPr="00FE193F">
        <w:rPr>
          <w:rFonts w:ascii="Times New Roman" w:hAnsi="Times New Roman" w:cs="Times New Roman"/>
          <w:lang w:val="ru-RU"/>
        </w:rPr>
        <w:t>)</w:t>
      </w:r>
      <w:r w:rsidRPr="00FE193F">
        <w:rPr>
          <w:rFonts w:ascii="Times New Roman" w:hAnsi="Times New Roman" w:cs="Times New Roman"/>
          <w:lang w:val="ru-RU"/>
        </w:rPr>
        <w:br/>
        <w:t xml:space="preserve">з </w:t>
      </w:r>
      <w:proofErr w:type="spellStart"/>
      <w:r w:rsidRPr="00FE193F">
        <w:rPr>
          <w:rFonts w:ascii="Times New Roman" w:hAnsi="Times New Roman" w:cs="Times New Roman"/>
          <w:lang w:val="ru-RU"/>
        </w:rPr>
        <w:t>дисципліни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FE193F">
        <w:rPr>
          <w:rFonts w:ascii="Times New Roman" w:hAnsi="Times New Roman" w:cs="Times New Roman"/>
          <w:lang w:val="ru-RU"/>
        </w:rPr>
        <w:t>Управління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E193F">
        <w:rPr>
          <w:rFonts w:ascii="Times New Roman" w:hAnsi="Times New Roman" w:cs="Times New Roman"/>
          <w:lang w:val="ru-RU"/>
        </w:rPr>
        <w:t>проєктами</w:t>
      </w:r>
      <w:proofErr w:type="spellEnd"/>
      <w:r w:rsidRPr="00FE193F">
        <w:rPr>
          <w:rFonts w:ascii="Times New Roman" w:hAnsi="Times New Roman" w:cs="Times New Roman"/>
          <w:lang w:val="ru-RU"/>
        </w:rPr>
        <w:t>»</w:t>
      </w:r>
    </w:p>
    <w:p w:rsidR="00FE193F" w:rsidRDefault="00FE193F">
      <w:pPr>
        <w:jc w:val="center"/>
        <w:rPr>
          <w:rFonts w:ascii="Times New Roman" w:hAnsi="Times New Roman" w:cs="Times New Roman"/>
          <w:lang w:val="ru-RU"/>
        </w:rPr>
      </w:pPr>
    </w:p>
    <w:p w:rsidR="00FE193F" w:rsidRDefault="00FE193F">
      <w:pPr>
        <w:jc w:val="center"/>
        <w:rPr>
          <w:rFonts w:ascii="Times New Roman" w:hAnsi="Times New Roman" w:cs="Times New Roman"/>
          <w:lang w:val="ru-RU"/>
        </w:rPr>
      </w:pPr>
    </w:p>
    <w:p w:rsidR="00FE193F" w:rsidRDefault="00FE193F">
      <w:pPr>
        <w:jc w:val="center"/>
        <w:rPr>
          <w:rFonts w:ascii="Times New Roman" w:hAnsi="Times New Roman" w:cs="Times New Roman"/>
          <w:lang w:val="ru-RU"/>
        </w:rPr>
      </w:pPr>
    </w:p>
    <w:p w:rsidR="00FE193F" w:rsidRPr="00FE193F" w:rsidRDefault="00FE193F">
      <w:pPr>
        <w:jc w:val="center"/>
        <w:rPr>
          <w:rFonts w:ascii="Times New Roman" w:hAnsi="Times New Roman" w:cs="Times New Roman"/>
          <w:lang w:val="ru-RU"/>
        </w:rPr>
      </w:pPr>
    </w:p>
    <w:p w:rsidR="00CB4D87" w:rsidRPr="00FE193F" w:rsidRDefault="00ED0C56" w:rsidP="00FE193F">
      <w:pPr>
        <w:pStyle w:val="21"/>
        <w:jc w:val="center"/>
        <w:rPr>
          <w:rFonts w:ascii="Times New Roman" w:hAnsi="Times New Roman" w:cs="Times New Roman"/>
          <w:b w:val="0"/>
          <w:color w:val="auto"/>
          <w:lang w:val="ru-RU"/>
        </w:rPr>
      </w:pPr>
      <w:r w:rsidRPr="00FE193F">
        <w:rPr>
          <w:rFonts w:ascii="Times New Roman" w:hAnsi="Times New Roman" w:cs="Times New Roman"/>
          <w:b w:val="0"/>
          <w:color w:val="auto"/>
          <w:lang w:val="ru-RU"/>
        </w:rPr>
        <w:br/>
        <w:t xml:space="preserve">Тема кейсу: Запуск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lang w:val="ru-RU"/>
        </w:rPr>
        <w:t>навчального</w:t>
      </w:r>
      <w:proofErr w:type="spellEnd"/>
      <w:r w:rsidRPr="00FE193F">
        <w:rPr>
          <w:rFonts w:ascii="Times New Roman" w:hAnsi="Times New Roman" w:cs="Times New Roman"/>
          <w:b w:val="0"/>
          <w:color w:val="auto"/>
          <w:lang w:val="ru-RU"/>
        </w:rPr>
        <w:t xml:space="preserve"> онлайн-курсу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lang w:val="ru-RU"/>
        </w:rPr>
        <w:t>із</w:t>
      </w:r>
      <w:proofErr w:type="spellEnd"/>
      <w:r w:rsidRPr="00FE193F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lang w:val="ru-RU"/>
        </w:rPr>
        <w:t>застосуванням</w:t>
      </w:r>
      <w:proofErr w:type="spellEnd"/>
      <w:r w:rsidRPr="00FE193F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r w:rsidRPr="00FE193F">
        <w:rPr>
          <w:rFonts w:ascii="Times New Roman" w:hAnsi="Times New Roman" w:cs="Times New Roman"/>
          <w:b w:val="0"/>
          <w:color w:val="auto"/>
        </w:rPr>
        <w:t>Agile</w:t>
      </w:r>
      <w:r w:rsidRPr="00FE193F">
        <w:rPr>
          <w:rFonts w:ascii="Times New Roman" w:hAnsi="Times New Roman" w:cs="Times New Roman"/>
          <w:b w:val="0"/>
          <w:color w:val="auto"/>
          <w:lang w:val="ru-RU"/>
        </w:rPr>
        <w:t>-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lang w:val="ru-RU"/>
        </w:rPr>
        <w:t>підходу</w:t>
      </w:r>
      <w:proofErr w:type="spellEnd"/>
    </w:p>
    <w:p w:rsidR="00FE193F" w:rsidRDefault="00ED0C56" w:rsidP="00FE193F">
      <w:pPr>
        <w:jc w:val="right"/>
        <w:rPr>
          <w:rFonts w:ascii="Times New Roman" w:hAnsi="Times New Roman" w:cs="Times New Roman"/>
          <w:lang w:val="ru-RU"/>
        </w:rPr>
      </w:pPr>
      <w:r w:rsidRPr="00FE193F">
        <w:rPr>
          <w:rFonts w:ascii="Times New Roman" w:hAnsi="Times New Roman" w:cs="Times New Roman"/>
          <w:lang w:val="ru-RU"/>
        </w:rPr>
        <w:br/>
      </w:r>
    </w:p>
    <w:p w:rsidR="00FE193F" w:rsidRDefault="00FE193F" w:rsidP="00FE193F">
      <w:pPr>
        <w:jc w:val="right"/>
        <w:rPr>
          <w:rFonts w:ascii="Times New Roman" w:hAnsi="Times New Roman" w:cs="Times New Roman"/>
          <w:lang w:val="ru-RU"/>
        </w:rPr>
      </w:pPr>
    </w:p>
    <w:p w:rsidR="00CB4D87" w:rsidRPr="00FE193F" w:rsidRDefault="00ED0C56" w:rsidP="00FE193F">
      <w:pPr>
        <w:jc w:val="right"/>
        <w:rPr>
          <w:rFonts w:ascii="Times New Roman" w:hAnsi="Times New Roman" w:cs="Times New Roman"/>
          <w:lang w:val="ru-RU"/>
        </w:rPr>
      </w:pPr>
      <w:proofErr w:type="spellStart"/>
      <w:r w:rsidRPr="00FE193F">
        <w:rPr>
          <w:rFonts w:ascii="Times New Roman" w:hAnsi="Times New Roman" w:cs="Times New Roman"/>
          <w:lang w:val="ru-RU"/>
        </w:rPr>
        <w:t>Виконав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(ла): студент(ка) ___ курсу, </w:t>
      </w:r>
      <w:proofErr w:type="spellStart"/>
      <w:r w:rsidRPr="00FE193F">
        <w:rPr>
          <w:rFonts w:ascii="Times New Roman" w:hAnsi="Times New Roman" w:cs="Times New Roman"/>
          <w:lang w:val="ru-RU"/>
        </w:rPr>
        <w:t>групи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 ___</w:t>
      </w:r>
      <w:r w:rsidRPr="00FE193F">
        <w:rPr>
          <w:rFonts w:ascii="Times New Roman" w:hAnsi="Times New Roman" w:cs="Times New Roman"/>
          <w:lang w:val="ru-RU"/>
        </w:rPr>
        <w:br/>
      </w:r>
      <w:proofErr w:type="spellStart"/>
      <w:r w:rsidRPr="00FE193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E193F">
        <w:rPr>
          <w:rFonts w:ascii="Times New Roman" w:hAnsi="Times New Roman" w:cs="Times New Roman"/>
          <w:lang w:val="ru-RU"/>
        </w:rPr>
        <w:t>програми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 «Менеджмент»</w:t>
      </w:r>
      <w:r w:rsidRPr="00FE193F">
        <w:rPr>
          <w:rFonts w:ascii="Times New Roman" w:hAnsi="Times New Roman" w:cs="Times New Roman"/>
          <w:lang w:val="ru-RU"/>
        </w:rPr>
        <w:br/>
        <w:t>_____________________________</w:t>
      </w:r>
      <w:r w:rsidRPr="00FE193F">
        <w:rPr>
          <w:rFonts w:ascii="Times New Roman" w:hAnsi="Times New Roman" w:cs="Times New Roman"/>
          <w:lang w:val="ru-RU"/>
        </w:rPr>
        <w:br/>
        <w:t xml:space="preserve">(ПІБ студента </w:t>
      </w:r>
      <w:proofErr w:type="spellStart"/>
      <w:r w:rsidRPr="00FE193F">
        <w:rPr>
          <w:rFonts w:ascii="Times New Roman" w:hAnsi="Times New Roman" w:cs="Times New Roman"/>
          <w:lang w:val="ru-RU"/>
        </w:rPr>
        <w:t>повністю</w:t>
      </w:r>
      <w:proofErr w:type="spellEnd"/>
      <w:r w:rsidRPr="00FE193F">
        <w:rPr>
          <w:rFonts w:ascii="Times New Roman" w:hAnsi="Times New Roman" w:cs="Times New Roman"/>
          <w:lang w:val="ru-RU"/>
        </w:rPr>
        <w:t>)</w:t>
      </w:r>
    </w:p>
    <w:p w:rsidR="00FE193F" w:rsidRDefault="00ED0C56" w:rsidP="00FE193F">
      <w:pPr>
        <w:jc w:val="right"/>
        <w:rPr>
          <w:rFonts w:ascii="Times New Roman" w:hAnsi="Times New Roman" w:cs="Times New Roman"/>
          <w:lang w:val="ru-RU"/>
        </w:rPr>
      </w:pPr>
      <w:r w:rsidRPr="00FE193F">
        <w:rPr>
          <w:rFonts w:ascii="Times New Roman" w:hAnsi="Times New Roman" w:cs="Times New Roman"/>
          <w:lang w:val="ru-RU"/>
        </w:rPr>
        <w:br/>
      </w:r>
      <w:proofErr w:type="spellStart"/>
      <w:r w:rsidRPr="00FE193F">
        <w:rPr>
          <w:rFonts w:ascii="Times New Roman" w:hAnsi="Times New Roman" w:cs="Times New Roman"/>
          <w:lang w:val="ru-RU"/>
        </w:rPr>
        <w:t>Перевірив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(ла): </w:t>
      </w:r>
      <w:r w:rsidR="00FE193F">
        <w:rPr>
          <w:rFonts w:ascii="Times New Roman" w:hAnsi="Times New Roman" w:cs="Times New Roman"/>
          <w:lang w:val="ru-RU"/>
        </w:rPr>
        <w:t>доцент</w:t>
      </w:r>
      <w:r w:rsidRPr="00FE1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E193F">
        <w:rPr>
          <w:rFonts w:ascii="Times New Roman" w:hAnsi="Times New Roman" w:cs="Times New Roman"/>
          <w:lang w:val="ru-RU"/>
        </w:rPr>
        <w:t>кафедри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E193F">
        <w:rPr>
          <w:rFonts w:ascii="Times New Roman" w:hAnsi="Times New Roman" w:cs="Times New Roman"/>
          <w:lang w:val="ru-RU"/>
        </w:rPr>
        <w:t>підприємництва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, </w:t>
      </w:r>
    </w:p>
    <w:p w:rsidR="00CB4D87" w:rsidRPr="00FE193F" w:rsidRDefault="00ED0C56" w:rsidP="00FE193F">
      <w:pPr>
        <w:jc w:val="right"/>
        <w:rPr>
          <w:rFonts w:ascii="Times New Roman" w:hAnsi="Times New Roman" w:cs="Times New Roman"/>
          <w:lang w:val="ru-RU"/>
        </w:rPr>
      </w:pPr>
      <w:r w:rsidRPr="00FE193F">
        <w:rPr>
          <w:rFonts w:ascii="Times New Roman" w:hAnsi="Times New Roman" w:cs="Times New Roman"/>
          <w:lang w:val="ru-RU"/>
        </w:rPr>
        <w:t xml:space="preserve">менеджменту </w:t>
      </w:r>
      <w:proofErr w:type="spellStart"/>
      <w:r w:rsidRPr="00FE193F">
        <w:rPr>
          <w:rFonts w:ascii="Times New Roman" w:hAnsi="Times New Roman" w:cs="Times New Roman"/>
          <w:lang w:val="ru-RU"/>
        </w:rPr>
        <w:t>організацій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FE193F">
        <w:rPr>
          <w:rFonts w:ascii="Times New Roman" w:hAnsi="Times New Roman" w:cs="Times New Roman"/>
          <w:lang w:val="ru-RU"/>
        </w:rPr>
        <w:t>логістики</w:t>
      </w:r>
      <w:proofErr w:type="spellEnd"/>
      <w:r w:rsidRPr="00FE193F">
        <w:rPr>
          <w:rFonts w:ascii="Times New Roman" w:hAnsi="Times New Roman" w:cs="Times New Roman"/>
          <w:lang w:val="ru-RU"/>
        </w:rPr>
        <w:br/>
        <w:t>_____________________________</w:t>
      </w:r>
      <w:r w:rsidRPr="00FE193F">
        <w:rPr>
          <w:rFonts w:ascii="Times New Roman" w:hAnsi="Times New Roman" w:cs="Times New Roman"/>
          <w:lang w:val="ru-RU"/>
        </w:rPr>
        <w:br/>
        <w:t xml:space="preserve">(ПІБ </w:t>
      </w:r>
      <w:proofErr w:type="spellStart"/>
      <w:r w:rsidRPr="00FE193F">
        <w:rPr>
          <w:rFonts w:ascii="Times New Roman" w:hAnsi="Times New Roman" w:cs="Times New Roman"/>
          <w:lang w:val="ru-RU"/>
        </w:rPr>
        <w:t>викладача</w:t>
      </w:r>
      <w:proofErr w:type="spellEnd"/>
      <w:r w:rsidRPr="00FE193F">
        <w:rPr>
          <w:rFonts w:ascii="Times New Roman" w:hAnsi="Times New Roman" w:cs="Times New Roman"/>
          <w:lang w:val="ru-RU"/>
        </w:rPr>
        <w:t>)</w:t>
      </w:r>
    </w:p>
    <w:p w:rsidR="00FE193F" w:rsidRDefault="00ED0C56">
      <w:pPr>
        <w:jc w:val="center"/>
        <w:rPr>
          <w:rFonts w:ascii="Times New Roman" w:hAnsi="Times New Roman" w:cs="Times New Roman"/>
          <w:lang w:val="ru-RU"/>
        </w:rPr>
      </w:pPr>
      <w:r w:rsidRPr="00FE193F">
        <w:rPr>
          <w:rFonts w:ascii="Times New Roman" w:hAnsi="Times New Roman" w:cs="Times New Roman"/>
          <w:lang w:val="ru-RU"/>
        </w:rPr>
        <w:br/>
      </w:r>
    </w:p>
    <w:p w:rsidR="00FE193F" w:rsidRDefault="00FE193F">
      <w:pPr>
        <w:jc w:val="center"/>
        <w:rPr>
          <w:rFonts w:ascii="Times New Roman" w:hAnsi="Times New Roman" w:cs="Times New Roman"/>
          <w:lang w:val="ru-RU"/>
        </w:rPr>
      </w:pPr>
    </w:p>
    <w:p w:rsidR="00FE193F" w:rsidRDefault="00FE193F">
      <w:pPr>
        <w:jc w:val="center"/>
        <w:rPr>
          <w:rFonts w:ascii="Times New Roman" w:hAnsi="Times New Roman" w:cs="Times New Roman"/>
          <w:lang w:val="ru-RU"/>
        </w:rPr>
      </w:pPr>
    </w:p>
    <w:p w:rsidR="00FE193F" w:rsidRDefault="00FE193F">
      <w:pPr>
        <w:jc w:val="center"/>
        <w:rPr>
          <w:rFonts w:ascii="Times New Roman" w:hAnsi="Times New Roman" w:cs="Times New Roman"/>
          <w:lang w:val="ru-RU"/>
        </w:rPr>
      </w:pPr>
    </w:p>
    <w:p w:rsidR="00FE193F" w:rsidRDefault="00FE193F">
      <w:pPr>
        <w:jc w:val="center"/>
        <w:rPr>
          <w:rFonts w:ascii="Times New Roman" w:hAnsi="Times New Roman" w:cs="Times New Roman"/>
          <w:lang w:val="ru-RU"/>
        </w:rPr>
      </w:pPr>
    </w:p>
    <w:p w:rsidR="00FE193F" w:rsidRDefault="00FE193F">
      <w:pPr>
        <w:jc w:val="center"/>
        <w:rPr>
          <w:rFonts w:ascii="Times New Roman" w:hAnsi="Times New Roman" w:cs="Times New Roman"/>
          <w:lang w:val="ru-RU"/>
        </w:rPr>
      </w:pPr>
    </w:p>
    <w:p w:rsidR="00CB4D87" w:rsidRPr="00FE193F" w:rsidRDefault="00ED0C56">
      <w:pPr>
        <w:jc w:val="center"/>
        <w:rPr>
          <w:rFonts w:ascii="Times New Roman" w:hAnsi="Times New Roman" w:cs="Times New Roman"/>
          <w:lang w:val="ru-RU"/>
        </w:rPr>
      </w:pPr>
      <w:proofErr w:type="spellStart"/>
      <w:r w:rsidRPr="00FE193F">
        <w:rPr>
          <w:rFonts w:ascii="Times New Roman" w:hAnsi="Times New Roman" w:cs="Times New Roman"/>
          <w:lang w:val="ru-RU"/>
        </w:rPr>
        <w:t>Запоріжжя</w:t>
      </w:r>
      <w:proofErr w:type="spellEnd"/>
      <w:r w:rsidRPr="00FE193F">
        <w:rPr>
          <w:rFonts w:ascii="Times New Roman" w:hAnsi="Times New Roman" w:cs="Times New Roman"/>
          <w:lang w:val="ru-RU"/>
        </w:rPr>
        <w:t xml:space="preserve"> — 2025</w:t>
      </w:r>
    </w:p>
    <w:p w:rsidR="00CB4D87" w:rsidRPr="00FE193F" w:rsidRDefault="00ED0C56">
      <w:pPr>
        <w:pStyle w:val="2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lastRenderedPageBreak/>
        <w:t xml:space="preserve">1. Короткий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опис</w:t>
      </w:r>
      <w:proofErr w:type="spellEnd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кейсу</w:t>
      </w:r>
    </w:p>
    <w:p w:rsidR="00CB4D87" w:rsidRPr="00FE193F" w:rsidRDefault="00ED0C56">
      <w:pPr>
        <w:pStyle w:val="2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br/>
        <w:t xml:space="preserve">2. Мета та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завдання</w:t>
      </w:r>
      <w:proofErr w:type="spellEnd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проєкту</w:t>
      </w:r>
      <w:proofErr w:type="spellEnd"/>
    </w:p>
    <w:p w:rsidR="00CB4D87" w:rsidRPr="00FE193F" w:rsidRDefault="00ED0C56">
      <w:pPr>
        <w:pStyle w:val="2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br/>
        <w:t xml:space="preserve">3.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Зацікавлені</w:t>
      </w:r>
      <w:proofErr w:type="spellEnd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сторони</w:t>
      </w:r>
      <w:proofErr w:type="spellEnd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(</w:t>
      </w:r>
      <w:r w:rsidRPr="00FE193F">
        <w:rPr>
          <w:rFonts w:ascii="Times New Roman" w:hAnsi="Times New Roman" w:cs="Times New Roman"/>
          <w:b w:val="0"/>
          <w:color w:val="auto"/>
          <w:sz w:val="28"/>
          <w:szCs w:val="28"/>
        </w:rPr>
        <w:t>stakeholders</w:t>
      </w: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)</w:t>
      </w:r>
    </w:p>
    <w:p w:rsidR="00CB4D87" w:rsidRPr="00FE193F" w:rsidRDefault="00ED0C56">
      <w:pPr>
        <w:pStyle w:val="2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br/>
        <w:t xml:space="preserve">4.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Обґрунтування</w:t>
      </w:r>
      <w:proofErr w:type="spellEnd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вибору</w:t>
      </w:r>
      <w:proofErr w:type="spellEnd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FE193F">
        <w:rPr>
          <w:rFonts w:ascii="Times New Roman" w:hAnsi="Times New Roman" w:cs="Times New Roman"/>
          <w:b w:val="0"/>
          <w:color w:val="auto"/>
          <w:sz w:val="28"/>
          <w:szCs w:val="28"/>
        </w:rPr>
        <w:t>Agile</w:t>
      </w: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-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підходу</w:t>
      </w:r>
      <w:proofErr w:type="spellEnd"/>
    </w:p>
    <w:p w:rsidR="00CB4D87" w:rsidRPr="00FE193F" w:rsidRDefault="00ED0C56">
      <w:pPr>
        <w:pStyle w:val="2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br/>
        <w:t xml:space="preserve">5.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Планування</w:t>
      </w:r>
      <w:proofErr w:type="spellEnd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та структура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завдань</w:t>
      </w:r>
      <w:proofErr w:type="spellEnd"/>
    </w:p>
    <w:p w:rsidR="00CB4D87" w:rsidRPr="00FE193F" w:rsidRDefault="00ED0C56">
      <w:pPr>
        <w:pStyle w:val="2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br/>
        <w:t xml:space="preserve">6.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Критерії</w:t>
      </w:r>
      <w:proofErr w:type="spellEnd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готовності</w:t>
      </w:r>
      <w:proofErr w:type="spellEnd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продукту (</w:t>
      </w:r>
      <w:r w:rsidRPr="00FE193F">
        <w:rPr>
          <w:rFonts w:ascii="Times New Roman" w:hAnsi="Times New Roman" w:cs="Times New Roman"/>
          <w:b w:val="0"/>
          <w:color w:val="auto"/>
          <w:sz w:val="28"/>
          <w:szCs w:val="28"/>
        </w:rPr>
        <w:t>Definition</w:t>
      </w: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FE193F">
        <w:rPr>
          <w:rFonts w:ascii="Times New Roman" w:hAnsi="Times New Roman" w:cs="Times New Roman"/>
          <w:b w:val="0"/>
          <w:color w:val="auto"/>
          <w:sz w:val="28"/>
          <w:szCs w:val="28"/>
        </w:rPr>
        <w:t>of</w:t>
      </w: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FE193F">
        <w:rPr>
          <w:rFonts w:ascii="Times New Roman" w:hAnsi="Times New Roman" w:cs="Times New Roman"/>
          <w:b w:val="0"/>
          <w:color w:val="auto"/>
          <w:sz w:val="28"/>
          <w:szCs w:val="28"/>
        </w:rPr>
        <w:t>Done</w:t>
      </w: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)</w:t>
      </w:r>
    </w:p>
    <w:p w:rsidR="00CB4D87" w:rsidRPr="00FE193F" w:rsidRDefault="00ED0C56">
      <w:pPr>
        <w:pStyle w:val="2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br/>
        <w:t xml:space="preserve">7.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Висновки</w:t>
      </w:r>
      <w:proofErr w:type="spellEnd"/>
    </w:p>
    <w:p w:rsidR="00CB4D87" w:rsidRPr="00FE193F" w:rsidRDefault="00ED0C56">
      <w:pPr>
        <w:pStyle w:val="2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br/>
        <w:t xml:space="preserve">8.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Додатки</w:t>
      </w:r>
      <w:proofErr w:type="spellEnd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(за </w:t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наявності</w:t>
      </w:r>
      <w:proofErr w:type="spellEnd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)</w:t>
      </w:r>
    </w:p>
    <w:p w:rsidR="00CB4D87" w:rsidRPr="00FE193F" w:rsidRDefault="00ED0C56">
      <w:pPr>
        <w:pStyle w:val="2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br/>
      </w:r>
      <w:proofErr w:type="spellStart"/>
      <w:r w:rsidRPr="00FE193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Оцінювання</w:t>
      </w:r>
      <w:proofErr w:type="spellEnd"/>
    </w:p>
    <w:p w:rsidR="00CB4D87" w:rsidRPr="00FE193F" w:rsidRDefault="00ED0C56" w:rsidP="00FE193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E193F">
        <w:rPr>
          <w:rFonts w:ascii="Times New Roman" w:hAnsi="Times New Roman" w:cs="Times New Roman"/>
          <w:sz w:val="28"/>
          <w:szCs w:val="28"/>
          <w:lang w:val="ru-RU"/>
        </w:rPr>
        <w:t xml:space="preserve">Приклад </w:t>
      </w:r>
      <w:proofErr w:type="spellStart"/>
      <w:r w:rsidRPr="00FE193F">
        <w:rPr>
          <w:rFonts w:ascii="Times New Roman" w:hAnsi="Times New Roman" w:cs="Times New Roman"/>
          <w:sz w:val="28"/>
          <w:szCs w:val="28"/>
          <w:lang w:val="ru-RU"/>
        </w:rPr>
        <w:t>таблиці</w:t>
      </w:r>
      <w:proofErr w:type="spellEnd"/>
      <w:r w:rsidRPr="00FE19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E193F">
        <w:rPr>
          <w:rFonts w:ascii="Times New Roman" w:hAnsi="Times New Roman" w:cs="Times New Roman"/>
          <w:sz w:val="28"/>
          <w:szCs w:val="28"/>
          <w:lang w:val="ru-RU"/>
        </w:rPr>
        <w:t>для пункту</w:t>
      </w:r>
      <w:proofErr w:type="gramEnd"/>
      <w:r w:rsidRPr="00FE193F">
        <w:rPr>
          <w:rFonts w:ascii="Times New Roman" w:hAnsi="Times New Roman" w:cs="Times New Roman"/>
          <w:sz w:val="28"/>
          <w:szCs w:val="28"/>
          <w:lang w:val="ru-RU"/>
        </w:rPr>
        <w:t xml:space="preserve"> 3: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B4D87" w:rsidTr="00FE193F">
        <w:tc>
          <w:tcPr>
            <w:tcW w:w="2880" w:type="dxa"/>
          </w:tcPr>
          <w:p w:rsidR="00CB4D87" w:rsidRDefault="00ED0C56">
            <w:proofErr w:type="spellStart"/>
            <w:r>
              <w:t>Категорія</w:t>
            </w:r>
            <w:proofErr w:type="spellEnd"/>
          </w:p>
        </w:tc>
        <w:tc>
          <w:tcPr>
            <w:tcW w:w="2880" w:type="dxa"/>
          </w:tcPr>
          <w:p w:rsidR="00CB4D87" w:rsidRDefault="00ED0C56">
            <w:r>
              <w:t>Представники</w:t>
            </w:r>
          </w:p>
        </w:tc>
        <w:tc>
          <w:tcPr>
            <w:tcW w:w="2880" w:type="dxa"/>
          </w:tcPr>
          <w:p w:rsidR="00CB4D87" w:rsidRDefault="00ED0C56">
            <w:r>
              <w:t>Очікування</w:t>
            </w:r>
          </w:p>
        </w:tc>
      </w:tr>
      <w:tr w:rsidR="00CB4D87" w:rsidTr="00FE193F">
        <w:tc>
          <w:tcPr>
            <w:tcW w:w="2880" w:type="dxa"/>
          </w:tcPr>
          <w:p w:rsidR="00CB4D87" w:rsidRDefault="00CB4D87"/>
        </w:tc>
        <w:tc>
          <w:tcPr>
            <w:tcW w:w="2880" w:type="dxa"/>
          </w:tcPr>
          <w:p w:rsidR="00CB4D87" w:rsidRDefault="00CB4D87"/>
        </w:tc>
        <w:tc>
          <w:tcPr>
            <w:tcW w:w="2880" w:type="dxa"/>
          </w:tcPr>
          <w:p w:rsidR="00CB4D87" w:rsidRDefault="00CB4D87"/>
        </w:tc>
      </w:tr>
    </w:tbl>
    <w:p w:rsidR="00ED0C56" w:rsidRDefault="00ED0C56" w:rsidP="00FE193F">
      <w:r>
        <w:br/>
      </w:r>
    </w:p>
    <w:sectPr w:rsidR="00ED0C56" w:rsidSect="007670A1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CD2DBE"/>
    <w:multiLevelType w:val="multilevel"/>
    <w:tmpl w:val="1584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D7C4B"/>
    <w:multiLevelType w:val="multilevel"/>
    <w:tmpl w:val="22C8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00F3A"/>
    <w:multiLevelType w:val="multilevel"/>
    <w:tmpl w:val="B4B8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C7D98"/>
    <w:multiLevelType w:val="multilevel"/>
    <w:tmpl w:val="1DFA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70A1"/>
    <w:rsid w:val="00AA1D8D"/>
    <w:rsid w:val="00B47730"/>
    <w:rsid w:val="00CB0664"/>
    <w:rsid w:val="00CB4D87"/>
    <w:rsid w:val="00ED0C56"/>
    <w:rsid w:val="00FC693F"/>
    <w:rsid w:val="00F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5B4E4"/>
  <w14:defaultImageDpi w14:val="300"/>
  <w15:docId w15:val="{08FE767E-F32A-4EC5-AD0F-29BC30D7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76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D15FE1-49C4-48B9-ADE3-02FBB65F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RYZEN</cp:lastModifiedBy>
  <cp:revision>3</cp:revision>
  <dcterms:created xsi:type="dcterms:W3CDTF">2013-12-23T23:15:00Z</dcterms:created>
  <dcterms:modified xsi:type="dcterms:W3CDTF">2025-11-05T08:27:00Z</dcterms:modified>
  <cp:category/>
</cp:coreProperties>
</file>