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AEF71" w14:textId="77777777" w:rsidR="00974031" w:rsidRPr="00384587" w:rsidRDefault="00000000" w:rsidP="00384587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384587">
        <w:rPr>
          <w:rFonts w:ascii="Times New Roman" w:hAnsi="Times New Roman" w:cs="Times New Roman"/>
          <w:color w:val="auto"/>
        </w:rPr>
        <w:t>Лабораторна робота №2</w:t>
      </w:r>
      <w:r w:rsidRPr="00384587">
        <w:rPr>
          <w:rFonts w:ascii="Times New Roman" w:hAnsi="Times New Roman" w:cs="Times New Roman"/>
          <w:color w:val="auto"/>
        </w:rPr>
        <w:br/>
        <w:t>з дисципліни «Архітектура обчислювальних систем»</w:t>
      </w:r>
    </w:p>
    <w:p w14:paraId="172072D5" w14:textId="77777777" w:rsidR="00974031" w:rsidRPr="00384587" w:rsidRDefault="00000000" w:rsidP="00384587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4587">
        <w:rPr>
          <w:rFonts w:ascii="Times New Roman" w:hAnsi="Times New Roman" w:cs="Times New Roman"/>
          <w:color w:val="auto"/>
          <w:sz w:val="28"/>
          <w:szCs w:val="28"/>
        </w:rPr>
        <w:t>Тема роботи</w:t>
      </w:r>
    </w:p>
    <w:p w14:paraId="52E2125F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Машинний рівень: регістри, стек, виклики функцій</w:t>
      </w:r>
    </w:p>
    <w:p w14:paraId="45E79ACE" w14:textId="77777777" w:rsidR="00974031" w:rsidRPr="00384587" w:rsidRDefault="00000000" w:rsidP="00384587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4587">
        <w:rPr>
          <w:rFonts w:ascii="Times New Roman" w:hAnsi="Times New Roman" w:cs="Times New Roman"/>
          <w:color w:val="auto"/>
          <w:sz w:val="28"/>
          <w:szCs w:val="28"/>
        </w:rPr>
        <w:t>Мета роботи</w:t>
      </w:r>
    </w:p>
    <w:p w14:paraId="612AB7F0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Метою лабораторної роботи є:</w:t>
      </w:r>
    </w:p>
    <w:p w14:paraId="3EDF49A1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 xml:space="preserve">- формування уявлення про виконання програми на машинному </w:t>
      </w:r>
      <w:proofErr w:type="gramStart"/>
      <w:r w:rsidRPr="00384587">
        <w:rPr>
          <w:rFonts w:ascii="Times New Roman" w:hAnsi="Times New Roman" w:cs="Times New Roman"/>
          <w:sz w:val="28"/>
          <w:szCs w:val="28"/>
        </w:rPr>
        <w:t>рівні;</w:t>
      </w:r>
      <w:proofErr w:type="gramEnd"/>
    </w:p>
    <w:p w14:paraId="17187E5B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 xml:space="preserve">- ознайомлення з поняттям регістрів </w:t>
      </w:r>
      <w:proofErr w:type="gramStart"/>
      <w:r w:rsidRPr="00384587">
        <w:rPr>
          <w:rFonts w:ascii="Times New Roman" w:hAnsi="Times New Roman" w:cs="Times New Roman"/>
          <w:sz w:val="28"/>
          <w:szCs w:val="28"/>
        </w:rPr>
        <w:t>процесора;</w:t>
      </w:r>
      <w:proofErr w:type="gramEnd"/>
    </w:p>
    <w:p w14:paraId="21B42CDF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 xml:space="preserve">- вивчення принципів роботи </w:t>
      </w:r>
      <w:proofErr w:type="gramStart"/>
      <w:r w:rsidRPr="00384587">
        <w:rPr>
          <w:rFonts w:ascii="Times New Roman" w:hAnsi="Times New Roman" w:cs="Times New Roman"/>
          <w:sz w:val="28"/>
          <w:szCs w:val="28"/>
        </w:rPr>
        <w:t>стеку;</w:t>
      </w:r>
      <w:proofErr w:type="gramEnd"/>
    </w:p>
    <w:p w14:paraId="182A2940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 xml:space="preserve">- розуміння механізму виклику та повернення з </w:t>
      </w:r>
      <w:proofErr w:type="gramStart"/>
      <w:r w:rsidRPr="00384587">
        <w:rPr>
          <w:rFonts w:ascii="Times New Roman" w:hAnsi="Times New Roman" w:cs="Times New Roman"/>
          <w:sz w:val="28"/>
          <w:szCs w:val="28"/>
        </w:rPr>
        <w:t>функцій;</w:t>
      </w:r>
      <w:proofErr w:type="gramEnd"/>
    </w:p>
    <w:p w14:paraId="247D459B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- аналіз впливу функцій та локальних змінних на стек програми.</w:t>
      </w:r>
    </w:p>
    <w:p w14:paraId="74E41E7A" w14:textId="77777777" w:rsidR="00974031" w:rsidRPr="00384587" w:rsidRDefault="00000000" w:rsidP="00384587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4587">
        <w:rPr>
          <w:rFonts w:ascii="Times New Roman" w:hAnsi="Times New Roman" w:cs="Times New Roman"/>
          <w:color w:val="auto"/>
          <w:sz w:val="28"/>
          <w:szCs w:val="28"/>
        </w:rPr>
        <w:t>Короткі теоретичні відомості</w:t>
      </w:r>
    </w:p>
    <w:p w14:paraId="2B41F584" w14:textId="2612F83E" w:rsidR="00974031" w:rsidRPr="00384587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sz w:val="28"/>
          <w:szCs w:val="28"/>
        </w:rPr>
        <w:t xml:space="preserve">Програма після компіляції виконується процесором на машинному рівні. Для цього використовуються регістри процесора,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стек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оперативна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>.</w:t>
      </w:r>
    </w:p>
    <w:p w14:paraId="41A756A4" w14:textId="40CA23DD" w:rsidR="00974031" w:rsidRPr="00384587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Регістри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внутрішні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комірки пам’яті процесора, які зберігають дані,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адреси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обчислень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>.</w:t>
      </w:r>
    </w:p>
    <w:p w14:paraId="4BB3B89B" w14:textId="77777777" w:rsidR="0097403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Стек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працює за принципом LIFO (Last In, First Out) та використовується для викликів функцій і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локальних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змінних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>.</w:t>
      </w:r>
    </w:p>
    <w:p w14:paraId="15A157D3" w14:textId="45A51572" w:rsidR="00384587" w:rsidRPr="00384587" w:rsidRDefault="00384587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Хіп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область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оперативної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памʼяті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вручну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виділяє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звільняє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памʼять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час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>.</w:t>
      </w:r>
    </w:p>
    <w:p w14:paraId="48BDE2C8" w14:textId="77777777" w:rsidR="00974031" w:rsidRPr="00384587" w:rsidRDefault="00000000" w:rsidP="00384587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Обладнання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та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програмне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забезпечення</w:t>
      </w:r>
      <w:proofErr w:type="spellEnd"/>
    </w:p>
    <w:p w14:paraId="37B1EFA5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- Персональний комп’ютер</w:t>
      </w:r>
    </w:p>
    <w:p w14:paraId="40435061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- ОС Windows 10 / 11</w:t>
      </w:r>
    </w:p>
    <w:p w14:paraId="716F5EFE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- C++ компілятор (Visual Studio або MinGW)</w:t>
      </w:r>
    </w:p>
    <w:p w14:paraId="589C3A98" w14:textId="77777777" w:rsidR="00974031" w:rsidRPr="00384587" w:rsidRDefault="00000000" w:rsidP="00384587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4587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Порядок виконання роботи</w:t>
      </w:r>
    </w:p>
    <w:p w14:paraId="7C80D107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1. Створити консольну програму мовою C++ з функцією та викликом.</w:t>
      </w:r>
    </w:p>
    <w:p w14:paraId="74DFE463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2. Скомпілювати програму.</w:t>
      </w:r>
    </w:p>
    <w:p w14:paraId="4C49AB11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3. Проаналізувати логіку виконання програми та роботу стеку.</w:t>
      </w:r>
    </w:p>
    <w:p w14:paraId="413483D1" w14:textId="77777777" w:rsidR="00974031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sz w:val="28"/>
          <w:szCs w:val="28"/>
        </w:rPr>
        <w:t xml:space="preserve">4. Вивести адреси локальних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змінних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>.</w:t>
      </w:r>
    </w:p>
    <w:p w14:paraId="299DD3B8" w14:textId="06677188" w:rsidR="00384587" w:rsidRPr="00384587" w:rsidRDefault="00384587" w:rsidP="00384587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Обладнання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та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програмне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забезпечення</w:t>
      </w:r>
      <w:proofErr w:type="spellEnd"/>
    </w:p>
    <w:p w14:paraId="30D2070E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>#include &lt;iostream&gt;</w:t>
      </w:r>
    </w:p>
    <w:p w14:paraId="04656008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021D25F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>int* createNumber(int value) {</w:t>
      </w:r>
    </w:p>
    <w:p w14:paraId="6C905A94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int* p = new int;   // виділення памʼяті в heap</w:t>
      </w:r>
    </w:p>
    <w:p w14:paraId="78EFD852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*p = value;</w:t>
      </w:r>
    </w:p>
    <w:p w14:paraId="244ACC09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4822DB0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std::cout &lt;&lt; "[createNumber()]\n";</w:t>
      </w:r>
    </w:p>
    <w:p w14:paraId="711FB085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std::cout &lt;&lt; "Address of pointer p (stack): " &lt;&lt; &amp;p &lt;&lt; std::endl;</w:t>
      </w:r>
    </w:p>
    <w:p w14:paraId="67C3DA9F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std::cout &lt;&lt; "Address of allocated int (heap): " &lt;&lt; p &lt;&lt; std::endl;</w:t>
      </w:r>
    </w:p>
    <w:p w14:paraId="5FA6ECC9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1D6D1DC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return p; // повертаємо адресу з heap</w:t>
      </w:r>
    </w:p>
    <w:p w14:paraId="493D9B8B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>}</w:t>
      </w:r>
    </w:p>
    <w:p w14:paraId="5B850D4B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A5BE25F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>int main() {</w:t>
      </w:r>
    </w:p>
    <w:p w14:paraId="52080E1C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int* number = createNumber(42);</w:t>
      </w:r>
    </w:p>
    <w:p w14:paraId="1A121979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367ED81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std::cout &lt;&lt; "[main()]\n";</w:t>
      </w:r>
    </w:p>
    <w:p w14:paraId="050F50B3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lastRenderedPageBreak/>
        <w:t xml:space="preserve">    std::cout &lt;&lt; "Address of pointer number (stack): " &lt;&lt; &amp;number &lt;&lt; std::endl;</w:t>
      </w:r>
    </w:p>
    <w:p w14:paraId="3797868B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std::cout &lt;&lt; "Address stored in number (heap): " &lt;&lt; number &lt;&lt; std::endl;</w:t>
      </w:r>
    </w:p>
    <w:p w14:paraId="4B116015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std::cout &lt;&lt; "Value from heap: " &lt;&lt; *number &lt;&lt; std::endl;</w:t>
      </w:r>
    </w:p>
    <w:p w14:paraId="749FDA72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38C38EE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delete number; // звільнення памʼяті</w:t>
      </w:r>
    </w:p>
    <w:p w14:paraId="2570E37F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number = nullptr;</w:t>
      </w:r>
    </w:p>
    <w:p w14:paraId="76D43B3A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46F113D6" w14:textId="77777777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   return 0;</w:t>
      </w:r>
    </w:p>
    <w:p w14:paraId="3856B96A" w14:textId="2992C4A5" w:rsidR="00384587" w:rsidRPr="00384587" w:rsidRDefault="00384587" w:rsidP="00384587">
      <w:p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84587">
        <w:rPr>
          <w:rFonts w:ascii="Times New Roman" w:hAnsi="Times New Roman" w:cs="Times New Roman"/>
          <w:i/>
          <w:iCs/>
          <w:sz w:val="28"/>
          <w:szCs w:val="28"/>
          <w:lang w:val="uk-UA"/>
        </w:rPr>
        <w:t>}</w:t>
      </w:r>
    </w:p>
    <w:p w14:paraId="7E3D0330" w14:textId="77777777" w:rsidR="00384587" w:rsidRPr="00384587" w:rsidRDefault="00384587" w:rsidP="00384587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Результати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аналізу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таблиці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для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заповнення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студентом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05B04D97" w14:textId="77777777" w:rsidR="00384587" w:rsidRPr="00384587" w:rsidRDefault="00384587" w:rsidP="00384587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Таблиця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1.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Локальні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змінні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та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область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пам’яті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84587" w:rsidRPr="00384587" w14:paraId="31BD6F25" w14:textId="77777777" w:rsidTr="00405170">
        <w:tc>
          <w:tcPr>
            <w:tcW w:w="2880" w:type="dxa"/>
          </w:tcPr>
          <w:p w14:paraId="579D44CA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Змінна</w:t>
            </w:r>
            <w:proofErr w:type="spellEnd"/>
          </w:p>
        </w:tc>
        <w:tc>
          <w:tcPr>
            <w:tcW w:w="2880" w:type="dxa"/>
          </w:tcPr>
          <w:p w14:paraId="4764D64B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Функція</w:t>
            </w:r>
            <w:proofErr w:type="spellEnd"/>
          </w:p>
        </w:tc>
        <w:tc>
          <w:tcPr>
            <w:tcW w:w="2880" w:type="dxa"/>
          </w:tcPr>
          <w:p w14:paraId="027DDE15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зберігається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стек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інше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84587" w:rsidRPr="00384587" w14:paraId="2DAABB94" w14:textId="77777777" w:rsidTr="00405170">
        <w:tc>
          <w:tcPr>
            <w:tcW w:w="2880" w:type="dxa"/>
          </w:tcPr>
          <w:p w14:paraId="4B5DBC07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603445D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6628C3D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587" w:rsidRPr="00384587" w14:paraId="6370B8E2" w14:textId="77777777" w:rsidTr="00405170">
        <w:tc>
          <w:tcPr>
            <w:tcW w:w="2880" w:type="dxa"/>
          </w:tcPr>
          <w:p w14:paraId="09EAF82F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63FC744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7CC4B47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587" w:rsidRPr="00384587" w14:paraId="751C4C60" w14:textId="77777777" w:rsidTr="00405170">
        <w:tc>
          <w:tcPr>
            <w:tcW w:w="2880" w:type="dxa"/>
          </w:tcPr>
          <w:p w14:paraId="7671AAFD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1B9938A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475DD0B3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587" w:rsidRPr="00384587" w14:paraId="4431A592" w14:textId="77777777" w:rsidTr="00405170">
        <w:tc>
          <w:tcPr>
            <w:tcW w:w="2880" w:type="dxa"/>
          </w:tcPr>
          <w:p w14:paraId="59AAFE8D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0FF454D9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B67B258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587" w:rsidRPr="00384587" w14:paraId="2A408BBC" w14:textId="77777777" w:rsidTr="00405170">
        <w:tc>
          <w:tcPr>
            <w:tcW w:w="2880" w:type="dxa"/>
          </w:tcPr>
          <w:p w14:paraId="3FA9B671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6CC8F62C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498F01D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3D873D" w14:textId="77777777" w:rsidR="00384587" w:rsidRPr="00384587" w:rsidRDefault="00384587" w:rsidP="00384587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Таблиця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2.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Стан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стеку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під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час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виконання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програми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384587" w:rsidRPr="00384587" w14:paraId="5095F2F6" w14:textId="77777777" w:rsidTr="00405170">
        <w:tc>
          <w:tcPr>
            <w:tcW w:w="4320" w:type="dxa"/>
          </w:tcPr>
          <w:p w14:paraId="1879DDC5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Етап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320" w:type="dxa"/>
          </w:tcPr>
          <w:p w14:paraId="163D814C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стану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стеку</w:t>
            </w:r>
            <w:proofErr w:type="spellEnd"/>
          </w:p>
        </w:tc>
      </w:tr>
      <w:tr w:rsidR="00384587" w:rsidRPr="00384587" w14:paraId="14757CFE" w14:textId="77777777" w:rsidTr="00405170">
        <w:tc>
          <w:tcPr>
            <w:tcW w:w="4320" w:type="dxa"/>
          </w:tcPr>
          <w:p w14:paraId="2396A39B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Початок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main(</w:t>
            </w:r>
            <w:proofErr w:type="gram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320" w:type="dxa"/>
          </w:tcPr>
          <w:p w14:paraId="650F3BC9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587" w:rsidRPr="00384587" w14:paraId="02007C28" w14:textId="77777777" w:rsidTr="00405170">
        <w:tc>
          <w:tcPr>
            <w:tcW w:w="4320" w:type="dxa"/>
          </w:tcPr>
          <w:p w14:paraId="7A48D01F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викликом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функції</w:t>
            </w:r>
            <w:proofErr w:type="spellEnd"/>
          </w:p>
        </w:tc>
        <w:tc>
          <w:tcPr>
            <w:tcW w:w="4320" w:type="dxa"/>
          </w:tcPr>
          <w:p w14:paraId="566529C6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587" w:rsidRPr="00384587" w14:paraId="6D20FF7D" w14:textId="77777777" w:rsidTr="00405170">
        <w:tc>
          <w:tcPr>
            <w:tcW w:w="4320" w:type="dxa"/>
          </w:tcPr>
          <w:p w14:paraId="67A7BB3C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Під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функції</w:t>
            </w:r>
            <w:proofErr w:type="spellEnd"/>
          </w:p>
        </w:tc>
        <w:tc>
          <w:tcPr>
            <w:tcW w:w="4320" w:type="dxa"/>
          </w:tcPr>
          <w:p w14:paraId="28C6C930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587" w:rsidRPr="00384587" w14:paraId="284E974F" w14:textId="77777777" w:rsidTr="00405170">
        <w:tc>
          <w:tcPr>
            <w:tcW w:w="4320" w:type="dxa"/>
          </w:tcPr>
          <w:p w14:paraId="25F66270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Повернення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функції</w:t>
            </w:r>
            <w:proofErr w:type="spellEnd"/>
          </w:p>
        </w:tc>
        <w:tc>
          <w:tcPr>
            <w:tcW w:w="4320" w:type="dxa"/>
          </w:tcPr>
          <w:p w14:paraId="782B1842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A0F8AF0" w14:textId="77777777" w:rsidR="00384587" w:rsidRPr="00384587" w:rsidRDefault="00384587" w:rsidP="00384587">
      <w:pPr>
        <w:pStyle w:val="Heading3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Таблиця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3.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Час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життя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локальних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змінних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84587" w:rsidRPr="00384587" w14:paraId="6965E55A" w14:textId="77777777" w:rsidTr="00405170">
        <w:tc>
          <w:tcPr>
            <w:tcW w:w="2880" w:type="dxa"/>
          </w:tcPr>
          <w:p w14:paraId="7151FFD6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Змінна</w:t>
            </w:r>
            <w:proofErr w:type="spellEnd"/>
          </w:p>
        </w:tc>
        <w:tc>
          <w:tcPr>
            <w:tcW w:w="2880" w:type="dxa"/>
          </w:tcPr>
          <w:p w14:paraId="71D0AF19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Початок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</w:p>
        </w:tc>
        <w:tc>
          <w:tcPr>
            <w:tcW w:w="2880" w:type="dxa"/>
          </w:tcPr>
          <w:p w14:paraId="6DDA43BF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Кінець</w:t>
            </w:r>
            <w:proofErr w:type="spellEnd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4587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</w:p>
        </w:tc>
      </w:tr>
      <w:tr w:rsidR="00384587" w:rsidRPr="00384587" w14:paraId="07F43250" w14:textId="77777777" w:rsidTr="00405170">
        <w:tc>
          <w:tcPr>
            <w:tcW w:w="2880" w:type="dxa"/>
          </w:tcPr>
          <w:p w14:paraId="051CAE5A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8596174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7FC5FCD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587" w:rsidRPr="00384587" w14:paraId="2A5278E3" w14:textId="77777777" w:rsidTr="00405170">
        <w:tc>
          <w:tcPr>
            <w:tcW w:w="2880" w:type="dxa"/>
          </w:tcPr>
          <w:p w14:paraId="3E3ADDB0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3576C5F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7BE564A1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587" w:rsidRPr="00384587" w14:paraId="57B43711" w14:textId="77777777" w:rsidTr="00405170">
        <w:tc>
          <w:tcPr>
            <w:tcW w:w="2880" w:type="dxa"/>
          </w:tcPr>
          <w:p w14:paraId="38F474CE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1531E299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35CEC04E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587" w:rsidRPr="00384587" w14:paraId="3E467158" w14:textId="77777777" w:rsidTr="00405170">
        <w:tc>
          <w:tcPr>
            <w:tcW w:w="2880" w:type="dxa"/>
          </w:tcPr>
          <w:p w14:paraId="37B17300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2D958917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14:paraId="5CB8F2C6" w14:textId="77777777" w:rsidR="00384587" w:rsidRPr="00384587" w:rsidRDefault="00384587" w:rsidP="004051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660790" w14:textId="77777777" w:rsidR="00384587" w:rsidRPr="00384587" w:rsidRDefault="0038458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6B1BE32" w14:textId="77777777" w:rsidR="00974031" w:rsidRPr="00384587" w:rsidRDefault="00000000" w:rsidP="00384587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Контрольні</w:t>
      </w:r>
      <w:proofErr w:type="spellEnd"/>
      <w:r w:rsidRPr="0038458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color w:val="auto"/>
          <w:sz w:val="28"/>
          <w:szCs w:val="28"/>
        </w:rPr>
        <w:t>питання</w:t>
      </w:r>
      <w:proofErr w:type="spellEnd"/>
    </w:p>
    <w:p w14:paraId="3BDA52C4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1. Що таке машинний рівень виконання програми?</w:t>
      </w:r>
    </w:p>
    <w:p w14:paraId="41A5F16F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2. Що таке регістр процесора?</w:t>
      </w:r>
    </w:p>
    <w:p w14:paraId="162C0D10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3. Для чого використовується стек?</w:t>
      </w:r>
    </w:p>
    <w:p w14:paraId="32FDDB35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4. Як відбувається виклик функції?</w:t>
      </w:r>
    </w:p>
    <w:p w14:paraId="4FCF432A" w14:textId="77777777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>5. Що відбувається зі стеком після завершення функції?</w:t>
      </w:r>
    </w:p>
    <w:p w14:paraId="5D5083F6" w14:textId="77777777" w:rsidR="00974031" w:rsidRPr="00384587" w:rsidRDefault="00000000" w:rsidP="00384587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84587">
        <w:rPr>
          <w:rFonts w:ascii="Times New Roman" w:hAnsi="Times New Roman" w:cs="Times New Roman"/>
          <w:color w:val="auto"/>
          <w:sz w:val="28"/>
          <w:szCs w:val="28"/>
        </w:rPr>
        <w:t>Висновок</w:t>
      </w:r>
    </w:p>
    <w:p w14:paraId="74E36F2C" w14:textId="2E2A3C81" w:rsidR="00974031" w:rsidRPr="00384587" w:rsidRDefault="00000000">
      <w:pPr>
        <w:rPr>
          <w:rFonts w:ascii="Times New Roman" w:hAnsi="Times New Roman" w:cs="Times New Roman"/>
          <w:sz w:val="28"/>
          <w:szCs w:val="28"/>
        </w:rPr>
      </w:pPr>
      <w:r w:rsidRPr="00384587">
        <w:rPr>
          <w:rFonts w:ascii="Times New Roman" w:hAnsi="Times New Roman" w:cs="Times New Roman"/>
          <w:sz w:val="28"/>
          <w:szCs w:val="28"/>
        </w:rPr>
        <w:t xml:space="preserve">У висновку студент повинен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описати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принцип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стеку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>,</w:t>
      </w:r>
      <w:r w:rsidR="003845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регістрів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4587">
        <w:rPr>
          <w:rFonts w:ascii="Times New Roman" w:hAnsi="Times New Roman" w:cs="Times New Roman"/>
          <w:sz w:val="28"/>
          <w:szCs w:val="28"/>
        </w:rPr>
        <w:t>виклику</w:t>
      </w:r>
      <w:proofErr w:type="spellEnd"/>
      <w:r w:rsidRPr="00384587">
        <w:rPr>
          <w:rFonts w:ascii="Times New Roman" w:hAnsi="Times New Roman" w:cs="Times New Roman"/>
          <w:sz w:val="28"/>
          <w:szCs w:val="28"/>
        </w:rPr>
        <w:t xml:space="preserve"> функцій.</w:t>
      </w:r>
    </w:p>
    <w:sectPr w:rsidR="00974031" w:rsidRPr="0038458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0648928">
    <w:abstractNumId w:val="8"/>
  </w:num>
  <w:num w:numId="2" w16cid:durableId="1155149353">
    <w:abstractNumId w:val="6"/>
  </w:num>
  <w:num w:numId="3" w16cid:durableId="2013794386">
    <w:abstractNumId w:val="5"/>
  </w:num>
  <w:num w:numId="4" w16cid:durableId="962923667">
    <w:abstractNumId w:val="4"/>
  </w:num>
  <w:num w:numId="5" w16cid:durableId="517240085">
    <w:abstractNumId w:val="7"/>
  </w:num>
  <w:num w:numId="6" w16cid:durableId="310061033">
    <w:abstractNumId w:val="3"/>
  </w:num>
  <w:num w:numId="7" w16cid:durableId="1225533558">
    <w:abstractNumId w:val="2"/>
  </w:num>
  <w:num w:numId="8" w16cid:durableId="1180972601">
    <w:abstractNumId w:val="1"/>
  </w:num>
  <w:num w:numId="9" w16cid:durableId="1494488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4587"/>
    <w:rsid w:val="006F70B6"/>
    <w:rsid w:val="0097403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D791C"/>
  <w14:defaultImageDpi w14:val="300"/>
  <w15:docId w15:val="{258A3130-38A1-40FE-8147-2D3A2A9F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2</cp:revision>
  <dcterms:created xsi:type="dcterms:W3CDTF">2013-12-23T23:15:00Z</dcterms:created>
  <dcterms:modified xsi:type="dcterms:W3CDTF">2026-01-30T12:28:00Z</dcterms:modified>
  <cp:category/>
</cp:coreProperties>
</file>