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D931" w14:textId="0F3DA2F7" w:rsidR="007C5FD9" w:rsidRPr="003D6E54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Лабораторна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робота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D6E54" w:rsidRPr="003D6E5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4A55F9CA" w14:textId="45874280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«Архітектура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обчислювальних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>»</w:t>
      </w:r>
    </w:p>
    <w:p w14:paraId="5F5C9438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14:paraId="427A02A1" w14:textId="710F1093" w:rsidR="007C5FD9" w:rsidRPr="003D6E54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Модель пам’яті програми: стек (stack),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купа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/heap,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покажчики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масиви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>.</w:t>
      </w:r>
    </w:p>
    <w:p w14:paraId="5DC3A8C9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Мета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14:paraId="362F201B" w14:textId="77777777" w:rsidR="007C5FD9" w:rsidRPr="003D6E54" w:rsidRDefault="00000000">
      <w:p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Метою лабораторної роботи є:</w:t>
      </w:r>
    </w:p>
    <w:p w14:paraId="48EF73AA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сформувати уявлення про модель пам’яті процесу та розміщення даних у </w:t>
      </w:r>
      <w:proofErr w:type="gramStart"/>
      <w:r w:rsidRPr="003D6E54">
        <w:rPr>
          <w:rFonts w:ascii="Times New Roman" w:hAnsi="Times New Roman" w:cs="Times New Roman"/>
          <w:sz w:val="28"/>
          <w:szCs w:val="28"/>
        </w:rPr>
        <w:t>пам’яті;</w:t>
      </w:r>
      <w:proofErr w:type="gramEnd"/>
    </w:p>
    <w:p w14:paraId="25352204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відрізняти стекові (автоматичні) об’єкти від динамічних об’єктів у </w:t>
      </w:r>
      <w:proofErr w:type="gramStart"/>
      <w:r w:rsidRPr="003D6E54">
        <w:rPr>
          <w:rFonts w:ascii="Times New Roman" w:hAnsi="Times New Roman" w:cs="Times New Roman"/>
          <w:sz w:val="28"/>
          <w:szCs w:val="28"/>
        </w:rPr>
        <w:t>heap;</w:t>
      </w:r>
      <w:proofErr w:type="gramEnd"/>
    </w:p>
    <w:p w14:paraId="0266C474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закріпити роботу з покажчиками: адреса, розіменування, передача у </w:t>
      </w:r>
      <w:proofErr w:type="gramStart"/>
      <w:r w:rsidRPr="003D6E54">
        <w:rPr>
          <w:rFonts w:ascii="Times New Roman" w:hAnsi="Times New Roman" w:cs="Times New Roman"/>
          <w:sz w:val="28"/>
          <w:szCs w:val="28"/>
        </w:rPr>
        <w:t>функції;</w:t>
      </w:r>
      <w:proofErr w:type="gramEnd"/>
    </w:p>
    <w:p w14:paraId="3B8B572E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дослідити особливості масивів та їх зв’язок з адресацією (pointer arithmetic</w:t>
      </w:r>
      <w:proofErr w:type="gramStart"/>
      <w:r w:rsidRPr="003D6E5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6635F524" w14:textId="63417C87" w:rsidR="007C5FD9" w:rsidRPr="003D6E54" w:rsidRDefault="00000000" w:rsidP="003D6E54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навчитися знаходити типові помилки (висячі покажчики, вихід за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подвійне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>).</w:t>
      </w:r>
    </w:p>
    <w:p w14:paraId="3F0A48C2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Короткі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14:paraId="08961CC9" w14:textId="77777777" w:rsidR="007C5FD9" w:rsidRPr="003D6E54" w:rsidRDefault="00000000">
      <w:p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Під час виконання програми її дані розміщуються в різних областях пам’яті процесу. Найчастіше виділяють: код (text), глобальні/статичні дані, стек (stack) та купу (heap).</w:t>
      </w:r>
    </w:p>
    <w:p w14:paraId="01DB0A7D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Стек (stack) — автоматична область пам’яті для кадрів викликів функцій (stack frames): параметри, адреса повернення, локальні змінні. Зазвичай працює за принципом LIFO і швидко виділяє/звільняє пам’ять при вході/виході з функції.</w:t>
      </w:r>
    </w:p>
    <w:p w14:paraId="4B2E0B1E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Купа / heap — область для динамічного виділення пам’яті (new/delete). Час життя об’єкта визначається програмістом: пам’ять існує, доки її явно не звільнять.</w:t>
      </w:r>
    </w:p>
    <w:p w14:paraId="406D5019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Покажчик (pointer) — змінна, що зберігає адресу іншого об’єкта. Розіменування (*p) дає доступ до даних за адресою.</w:t>
      </w:r>
    </w:p>
    <w:p w14:paraId="3CA6A387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lastRenderedPageBreak/>
        <w:t>Масив — послідовність елементів одного типу в суміжних адресах. Ім’я масиву в багатьох виразах неявно перетворюється на покажчик на перший елемент, але масив і покажчик — не одне й те саме.</w:t>
      </w:r>
    </w:p>
    <w:p w14:paraId="5FDC40B7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Вирівнювання (alignment) — процесор та компілятор можуть розміщувати дані за адресами, кратними розміру слова/типу, щоб доступ був швидшим.</w:t>
      </w:r>
    </w:p>
    <w:p w14:paraId="1674599D" w14:textId="62533795" w:rsidR="007C5FD9" w:rsidRPr="003D6E54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У цій роботі ви спостерігатимете адреси змінних, порівняєте розміщення даних у стеку та heap, а також перевірите, як адреси змінюються при роботі з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масивами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sz w:val="28"/>
          <w:szCs w:val="28"/>
        </w:rPr>
        <w:t>покажчиками</w:t>
      </w:r>
      <w:proofErr w:type="spellEnd"/>
      <w:r w:rsidRPr="003D6E54">
        <w:rPr>
          <w:rFonts w:ascii="Times New Roman" w:hAnsi="Times New Roman" w:cs="Times New Roman"/>
          <w:sz w:val="28"/>
          <w:szCs w:val="28"/>
        </w:rPr>
        <w:t>.</w:t>
      </w:r>
    </w:p>
    <w:p w14:paraId="089E98CE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програмне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</w:p>
    <w:p w14:paraId="4758D63A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Персональний комп’ютер</w:t>
      </w:r>
    </w:p>
    <w:p w14:paraId="361F3C2C" w14:textId="77777777" w:rsidR="007C5FD9" w:rsidRPr="003D6E54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ОС Windows 10 / 11</w:t>
      </w:r>
    </w:p>
    <w:p w14:paraId="254D7F68" w14:textId="19897DEA" w:rsidR="007C5FD9" w:rsidRPr="003D6E54" w:rsidRDefault="00000000" w:rsidP="003D6E54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C++ компілятор (Visual Studio / MinGW / clang)</w:t>
      </w:r>
    </w:p>
    <w:p w14:paraId="291D6DAF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Порядок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14:paraId="69058F30" w14:textId="77777777" w:rsidR="007C5FD9" w:rsidRPr="003D6E54" w:rsidRDefault="00000000" w:rsidP="003D6E54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Створити консольний проєкт C++ і вставити наведений код.</w:t>
      </w:r>
    </w:p>
    <w:p w14:paraId="1553229F" w14:textId="77777777" w:rsidR="007C5FD9" w:rsidRPr="003D6E54" w:rsidRDefault="00000000" w:rsidP="003D6E54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Зібрати (compile) і запустити програму.</w:t>
      </w:r>
    </w:p>
    <w:p w14:paraId="3163DCBE" w14:textId="77777777" w:rsidR="007C5FD9" w:rsidRPr="003D6E54" w:rsidRDefault="00000000" w:rsidP="003D6E54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D6E54">
        <w:rPr>
          <w:rFonts w:ascii="Times New Roman" w:hAnsi="Times New Roman" w:cs="Times New Roman"/>
          <w:sz w:val="28"/>
          <w:szCs w:val="28"/>
        </w:rPr>
        <w:t>Зафіксувати вивід адрес та значень, звернути увагу на відмінність stack</w:t>
      </w:r>
      <w:proofErr w:type="gramEnd"/>
      <w:r w:rsidRPr="003D6E54">
        <w:rPr>
          <w:rFonts w:ascii="Times New Roman" w:hAnsi="Times New Roman" w:cs="Times New Roman"/>
          <w:sz w:val="28"/>
          <w:szCs w:val="28"/>
        </w:rPr>
        <w:t xml:space="preserve"> vs heap.</w:t>
      </w:r>
    </w:p>
    <w:p w14:paraId="5F183A97" w14:textId="77777777" w:rsidR="007C5FD9" w:rsidRPr="003D6E54" w:rsidRDefault="00000000" w:rsidP="003D6E54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Проаналізувати адреси елементів масиву та відповідність формулі: &amp;arr[i] = base + i * sizeof(T).</w:t>
      </w:r>
    </w:p>
    <w:p w14:paraId="3F8C9D54" w14:textId="77777777" w:rsidR="007C5FD9" w:rsidRPr="003D6E54" w:rsidRDefault="00000000" w:rsidP="003D6E54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Заповнити таблиці результатів аналізу та відповісти на контрольні питання.</w:t>
      </w:r>
    </w:p>
    <w:p w14:paraId="107C7DA1" w14:textId="77777777" w:rsidR="007C5FD9" w:rsidRPr="003D6E54" w:rsidRDefault="007C5FD9">
      <w:pPr>
        <w:rPr>
          <w:rFonts w:ascii="Times New Roman" w:hAnsi="Times New Roman" w:cs="Times New Roman"/>
          <w:sz w:val="28"/>
          <w:szCs w:val="28"/>
        </w:rPr>
      </w:pPr>
    </w:p>
    <w:p w14:paraId="12EC425D" w14:textId="77777777" w:rsidR="007C5FD9" w:rsidRPr="003D6E54" w:rsidRDefault="00000000">
      <w:p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b/>
          <w:sz w:val="28"/>
          <w:szCs w:val="28"/>
        </w:rPr>
        <w:t>Приклад програми (для аналізу)</w:t>
      </w:r>
    </w:p>
    <w:p w14:paraId="6D698DEF" w14:textId="66A6450F" w:rsidR="007C5FD9" w:rsidRPr="003D6E54" w:rsidRDefault="00000000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t>#include &lt;iostream&gt;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>#include &lt;iomanip&gt;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>void inspectArray(int* base, int n) {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"\n[inspectArray]\n";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parameter base (stack): " &lt;&lt; &amp;base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lastRenderedPageBreak/>
        <w:t xml:space="preserve">    std::cout &lt;&lt; "Address stored in base: " &lt;&lt; base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for (int i = 0; i &lt; n; i++) {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    std::cout &lt;&lt; "  i=" &lt;&lt; i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              &lt;&lt; "  &amp;base[i]=" &lt;&lt; (base + i)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              &lt;&lt; "  base[i]=" &lt;&lt; base[i]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}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>}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>int main() {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std::boolalpha;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// 1) Стекові об'єкти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int x = 7;                 // stack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int arr[5] = {10, 11, 12, 13, 14};  // stack (масив у стеку)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"[stack]\n";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x: " &lt;&lt; &amp;x &lt;&lt; "  value=" &lt;&lt; x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arr: " &lt;&lt; arr &lt;&lt; " (same as &amp;arr[0])\n";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&amp;arr[0]: " &lt;&lt; &amp;arr[0]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&amp;arr[1]: " &lt;&lt; &amp;arr[1]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"sizeof(arr)=" &lt;&lt; sizeof(arr)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          &lt;&lt; "  sizeof(arr[0])=" &lt;&lt; sizeof(arr[0])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// 2) Динамічна пам'ять (heap)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int* p = new int(42);      // pointer on stack, points to heap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int* dyn = new int[5]{1,2,3,4,5};  // dynamic array on heap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"\n[heap]\n";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pointer p (stack): " &lt;&lt; &amp;p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stored in p (heap): " &lt;&lt; p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          &lt;&lt; "  *p=" &lt;&lt; *p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of pointer dyn (stack): " &lt;&lt; &amp;dyn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std::cout &lt;&lt; "Address stored in dyn (heap): " &lt;&lt; dyn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lastRenderedPageBreak/>
        <w:t xml:space="preserve">    std::cout &lt;&lt; "dyn[0]=" &lt;&lt; dyn[0] &lt;&lt; "  dyn[1]=" &lt;&lt; dyn[1] &lt;&lt; "\n";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// 3) Передача в функцію та pointer arithmetic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inspectArray(arr, 5);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inspectArray(dyn, 5);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// 4) Правильне звільнення heap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delete p;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p = nullptr;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delete[] dyn;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dyn = nullptr;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 xml:space="preserve">    return 0;</w:t>
      </w:r>
      <w:r w:rsidRPr="003D6E54">
        <w:rPr>
          <w:rFonts w:ascii="Times New Roman" w:eastAsia="Consolas" w:hAnsi="Times New Roman" w:cs="Times New Roman"/>
          <w:i/>
          <w:iCs/>
          <w:sz w:val="28"/>
          <w:szCs w:val="28"/>
        </w:rPr>
        <w:br/>
        <w:t>}</w:t>
      </w:r>
    </w:p>
    <w:p w14:paraId="0576F307" w14:textId="77777777" w:rsidR="007C5FD9" w:rsidRPr="003D6E54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таблиці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E54">
        <w:rPr>
          <w:rFonts w:ascii="Times New Roman" w:hAnsi="Times New Roman" w:cs="Times New Roman"/>
          <w:b/>
          <w:sz w:val="28"/>
          <w:szCs w:val="28"/>
        </w:rPr>
        <w:t>заповнення</w:t>
      </w:r>
      <w:proofErr w:type="spellEnd"/>
      <w:r w:rsidRPr="003D6E54">
        <w:rPr>
          <w:rFonts w:ascii="Times New Roman" w:hAnsi="Times New Roman" w:cs="Times New Roman"/>
          <w:b/>
          <w:sz w:val="28"/>
          <w:szCs w:val="28"/>
        </w:rPr>
        <w:t xml:space="preserve"> студентом)</w:t>
      </w:r>
    </w:p>
    <w:p w14:paraId="3F5607EB" w14:textId="77777777" w:rsidR="007C5FD9" w:rsidRPr="003D6E54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6E54">
        <w:rPr>
          <w:rFonts w:ascii="Times New Roman" w:hAnsi="Times New Roman" w:cs="Times New Roman"/>
          <w:b/>
          <w:bCs/>
          <w:sz w:val="28"/>
          <w:szCs w:val="28"/>
        </w:rPr>
        <w:t>Таблиця 1. Об’єкти програми та область пам’яті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5FD9" w:rsidRPr="003D6E54" w14:paraId="1D0D2536" w14:textId="77777777">
        <w:tc>
          <w:tcPr>
            <w:tcW w:w="2880" w:type="dxa"/>
          </w:tcPr>
          <w:p w14:paraId="627A9AEF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Об’єкт / змінна</w:t>
            </w:r>
          </w:p>
        </w:tc>
        <w:tc>
          <w:tcPr>
            <w:tcW w:w="2880" w:type="dxa"/>
          </w:tcPr>
          <w:p w14:paraId="1496B77E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Тип (скаляр / масив / покажчик)</w:t>
            </w:r>
          </w:p>
        </w:tc>
        <w:tc>
          <w:tcPr>
            <w:tcW w:w="2880" w:type="dxa"/>
          </w:tcPr>
          <w:p w14:paraId="750A0921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Де зберігається (stack / heap / інше)</w:t>
            </w:r>
          </w:p>
        </w:tc>
      </w:tr>
      <w:tr w:rsidR="007C5FD9" w:rsidRPr="003D6E54" w14:paraId="0C757C59" w14:textId="77777777">
        <w:tc>
          <w:tcPr>
            <w:tcW w:w="2880" w:type="dxa"/>
          </w:tcPr>
          <w:p w14:paraId="1C594397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82A976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AABD0C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02732" w14:textId="77777777" w:rsidR="007C5FD9" w:rsidRPr="003D6E54" w:rsidRDefault="007C5FD9">
      <w:pPr>
        <w:rPr>
          <w:rFonts w:ascii="Times New Roman" w:hAnsi="Times New Roman" w:cs="Times New Roman"/>
          <w:sz w:val="28"/>
          <w:szCs w:val="28"/>
        </w:rPr>
      </w:pPr>
    </w:p>
    <w:p w14:paraId="5C5C59DE" w14:textId="77777777" w:rsidR="007C5FD9" w:rsidRPr="003D6E54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6E54">
        <w:rPr>
          <w:rFonts w:ascii="Times New Roman" w:hAnsi="Times New Roman" w:cs="Times New Roman"/>
          <w:b/>
          <w:bCs/>
          <w:sz w:val="28"/>
          <w:szCs w:val="28"/>
        </w:rPr>
        <w:t>Таблиця 2. Спостереження адрес (заповнити за результатами запуску)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5FD9" w:rsidRPr="003D6E54" w14:paraId="57995D2A" w14:textId="77777777">
        <w:tc>
          <w:tcPr>
            <w:tcW w:w="2160" w:type="dxa"/>
          </w:tcPr>
          <w:p w14:paraId="5DF07609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Елемент</w:t>
            </w:r>
          </w:p>
        </w:tc>
        <w:tc>
          <w:tcPr>
            <w:tcW w:w="2160" w:type="dxa"/>
          </w:tcPr>
          <w:p w14:paraId="6CED0FAF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2160" w:type="dxa"/>
          </w:tcPr>
          <w:p w14:paraId="5D7F934D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Що означає адреса</w:t>
            </w:r>
          </w:p>
        </w:tc>
        <w:tc>
          <w:tcPr>
            <w:tcW w:w="2160" w:type="dxa"/>
          </w:tcPr>
          <w:p w14:paraId="0242CC04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Примітка (stack/heap, зміна з i)</w:t>
            </w:r>
          </w:p>
        </w:tc>
      </w:tr>
      <w:tr w:rsidR="007C5FD9" w:rsidRPr="003D6E54" w14:paraId="6D020747" w14:textId="77777777">
        <w:tc>
          <w:tcPr>
            <w:tcW w:w="2160" w:type="dxa"/>
          </w:tcPr>
          <w:p w14:paraId="3197F871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E22CBE9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7F580B7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057A280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0C2204ED" w14:textId="77777777">
        <w:tc>
          <w:tcPr>
            <w:tcW w:w="2160" w:type="dxa"/>
          </w:tcPr>
          <w:p w14:paraId="01DE1586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FEC6A5B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BB8F322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1545A89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210B72C4" w14:textId="77777777">
        <w:tc>
          <w:tcPr>
            <w:tcW w:w="2160" w:type="dxa"/>
          </w:tcPr>
          <w:p w14:paraId="1023B2B2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48B0BCA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55015E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C6530BD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548A449E" w14:textId="77777777">
        <w:tc>
          <w:tcPr>
            <w:tcW w:w="2160" w:type="dxa"/>
          </w:tcPr>
          <w:p w14:paraId="4F3E9435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EC88847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E20C92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AD1FAAB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113B52EB" w14:textId="77777777">
        <w:tc>
          <w:tcPr>
            <w:tcW w:w="2160" w:type="dxa"/>
          </w:tcPr>
          <w:p w14:paraId="57773AB6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41445BE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8C4338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9F9DA5F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E8C422" w14:textId="77777777" w:rsidR="007C5FD9" w:rsidRDefault="007C5F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0EDBD1" w14:textId="77777777" w:rsidR="003D6E54" w:rsidRPr="003D6E54" w:rsidRDefault="003D6E5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B92020" w14:textId="77777777" w:rsidR="007C5FD9" w:rsidRPr="003D6E54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6E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Таблиця</w:t>
      </w:r>
      <w:proofErr w:type="spellEnd"/>
      <w:r w:rsidRPr="003D6E54">
        <w:rPr>
          <w:rFonts w:ascii="Times New Roman" w:hAnsi="Times New Roman" w:cs="Times New Roman"/>
          <w:b/>
          <w:bCs/>
          <w:sz w:val="28"/>
          <w:szCs w:val="28"/>
        </w:rPr>
        <w:t xml:space="preserve"> 3. Перевірка формули для масиву (&amp;arr[i])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5FD9" w:rsidRPr="003D6E54" w14:paraId="1E960ED1" w14:textId="77777777">
        <w:tc>
          <w:tcPr>
            <w:tcW w:w="2880" w:type="dxa"/>
          </w:tcPr>
          <w:p w14:paraId="281221F3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880" w:type="dxa"/>
          </w:tcPr>
          <w:p w14:paraId="5AAD3534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&amp;arr[i] (або dyn+i)</w:t>
            </w:r>
          </w:p>
        </w:tc>
        <w:tc>
          <w:tcPr>
            <w:tcW w:w="2880" w:type="dxa"/>
          </w:tcPr>
          <w:p w14:paraId="41DEE222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Різниця від бази (у байтах)</w:t>
            </w:r>
          </w:p>
        </w:tc>
      </w:tr>
      <w:tr w:rsidR="007C5FD9" w:rsidRPr="003D6E54" w14:paraId="16596B9F" w14:textId="77777777">
        <w:tc>
          <w:tcPr>
            <w:tcW w:w="2880" w:type="dxa"/>
          </w:tcPr>
          <w:p w14:paraId="7DC320F1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1D3C685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473B7A7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4C0C9250" w14:textId="77777777">
        <w:tc>
          <w:tcPr>
            <w:tcW w:w="2880" w:type="dxa"/>
          </w:tcPr>
          <w:p w14:paraId="7F82603D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7B30E2E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B33C4AA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0C95DF61" w14:textId="77777777">
        <w:tc>
          <w:tcPr>
            <w:tcW w:w="2880" w:type="dxa"/>
          </w:tcPr>
          <w:p w14:paraId="1955D7C3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D431F5F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173695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1B6A80BD" w14:textId="77777777">
        <w:tc>
          <w:tcPr>
            <w:tcW w:w="2880" w:type="dxa"/>
          </w:tcPr>
          <w:p w14:paraId="6CA73945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64CEC46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111BF6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99A5D" w14:textId="77777777" w:rsidR="007C5FD9" w:rsidRPr="003D6E54" w:rsidRDefault="007C5F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03DB78" w14:textId="77777777" w:rsidR="007C5FD9" w:rsidRPr="003D6E54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6E54">
        <w:rPr>
          <w:rFonts w:ascii="Times New Roman" w:hAnsi="Times New Roman" w:cs="Times New Roman"/>
          <w:b/>
          <w:bCs/>
          <w:sz w:val="28"/>
          <w:szCs w:val="28"/>
        </w:rPr>
        <w:t>Таблиця 4. Час життя та ризики помилок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5FD9" w:rsidRPr="003D6E54" w14:paraId="42E36825" w14:textId="77777777">
        <w:tc>
          <w:tcPr>
            <w:tcW w:w="2880" w:type="dxa"/>
          </w:tcPr>
          <w:p w14:paraId="410763D5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</w:p>
        </w:tc>
        <w:tc>
          <w:tcPr>
            <w:tcW w:w="2880" w:type="dxa"/>
          </w:tcPr>
          <w:p w14:paraId="538DC908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Коли створюється / знищується</w:t>
            </w:r>
          </w:p>
        </w:tc>
        <w:tc>
          <w:tcPr>
            <w:tcW w:w="2880" w:type="dxa"/>
          </w:tcPr>
          <w:p w14:paraId="01660BE8" w14:textId="77777777" w:rsidR="007C5FD9" w:rsidRPr="003D6E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54">
              <w:rPr>
                <w:rFonts w:ascii="Times New Roman" w:hAnsi="Times New Roman" w:cs="Times New Roman"/>
                <w:sz w:val="28"/>
                <w:szCs w:val="28"/>
              </w:rPr>
              <w:t>Типова помилка (якщо зробити неправильно)</w:t>
            </w:r>
          </w:p>
        </w:tc>
      </w:tr>
      <w:tr w:rsidR="007C5FD9" w:rsidRPr="003D6E54" w14:paraId="05A18D67" w14:textId="77777777">
        <w:tc>
          <w:tcPr>
            <w:tcW w:w="2880" w:type="dxa"/>
          </w:tcPr>
          <w:p w14:paraId="291F3B5F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E3567FB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1E2D210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3361F17D" w14:textId="77777777">
        <w:tc>
          <w:tcPr>
            <w:tcW w:w="2880" w:type="dxa"/>
          </w:tcPr>
          <w:p w14:paraId="21BA56E0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4A39A8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6C0E01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1AFB2058" w14:textId="77777777">
        <w:tc>
          <w:tcPr>
            <w:tcW w:w="2880" w:type="dxa"/>
          </w:tcPr>
          <w:p w14:paraId="4F7A19EE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A41B148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53AC742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D9" w:rsidRPr="003D6E54" w14:paraId="63BAC231" w14:textId="77777777">
        <w:tc>
          <w:tcPr>
            <w:tcW w:w="2880" w:type="dxa"/>
          </w:tcPr>
          <w:p w14:paraId="2F14A2FE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5BDA7A4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7D50F5B" w14:textId="77777777" w:rsidR="007C5FD9" w:rsidRPr="003D6E54" w:rsidRDefault="007C5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B8AB1E" w14:textId="77777777" w:rsidR="007C5FD9" w:rsidRPr="003D6E54" w:rsidRDefault="007C5FD9">
      <w:pPr>
        <w:rPr>
          <w:rFonts w:ascii="Times New Roman" w:hAnsi="Times New Roman" w:cs="Times New Roman"/>
          <w:sz w:val="28"/>
          <w:szCs w:val="28"/>
        </w:rPr>
      </w:pPr>
    </w:p>
    <w:p w14:paraId="5D896527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b/>
          <w:sz w:val="28"/>
          <w:szCs w:val="28"/>
        </w:rPr>
        <w:t>Контрольні питання</w:t>
      </w:r>
    </w:p>
    <w:p w14:paraId="7AFA7F67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Опишіть типову модель пам’яті процесу: які основні області виділяють (код, дані, stack, heap)?</w:t>
      </w:r>
    </w:p>
    <w:p w14:paraId="76F68462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Чим відрізняється стек від heap за принципом виділення пам’яті та часом життя об’єктів?</w:t>
      </w:r>
    </w:p>
    <w:p w14:paraId="6A418814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Що таке покажчик? Чим відрізняється адреса змінної (&amp;x) від значення покажчика (p)?</w:t>
      </w:r>
    </w:p>
    <w:p w14:paraId="6F0E576E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Чому ім’я масиву часто поводиться як покажчик? Наведіть приклад, коли масив і покажчик відрізняються.</w:t>
      </w:r>
    </w:p>
    <w:p w14:paraId="143D13F2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Що таке вихід за межі масиву і чому це небезпечно?</w:t>
      </w:r>
    </w:p>
    <w:p w14:paraId="0632DD7F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Що таке висячий покажчик (dangling pointer) і як його уникати?</w:t>
      </w:r>
    </w:p>
    <w:p w14:paraId="6867F58D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 xml:space="preserve">Чим відрізняється delete від </w:t>
      </w:r>
      <w:proofErr w:type="gramStart"/>
      <w:r w:rsidRPr="003D6E54">
        <w:rPr>
          <w:rFonts w:ascii="Times New Roman" w:hAnsi="Times New Roman" w:cs="Times New Roman"/>
          <w:sz w:val="28"/>
          <w:szCs w:val="28"/>
        </w:rPr>
        <w:t>delete[</w:t>
      </w:r>
      <w:proofErr w:type="gramEnd"/>
      <w:r w:rsidRPr="003D6E54">
        <w:rPr>
          <w:rFonts w:ascii="Times New Roman" w:hAnsi="Times New Roman" w:cs="Times New Roman"/>
          <w:sz w:val="28"/>
          <w:szCs w:val="28"/>
        </w:rPr>
        <w:t>]?</w:t>
      </w:r>
    </w:p>
    <w:p w14:paraId="774406B3" w14:textId="77777777" w:rsidR="007C5FD9" w:rsidRPr="003D6E54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Навіщо потрібне вирівнювання (alignment) і як воно може впливати на адреси об’єктів?</w:t>
      </w:r>
    </w:p>
    <w:p w14:paraId="07C1F120" w14:textId="77777777" w:rsidR="007C5FD9" w:rsidRPr="003D6E54" w:rsidRDefault="007C5FD9">
      <w:pPr>
        <w:rPr>
          <w:rFonts w:ascii="Times New Roman" w:hAnsi="Times New Roman" w:cs="Times New Roman"/>
          <w:sz w:val="28"/>
          <w:szCs w:val="28"/>
        </w:rPr>
      </w:pPr>
    </w:p>
    <w:p w14:paraId="364C01E9" w14:textId="77777777" w:rsidR="007C5FD9" w:rsidRPr="003D6E54" w:rsidRDefault="00000000" w:rsidP="003D6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b/>
          <w:sz w:val="28"/>
          <w:szCs w:val="28"/>
        </w:rPr>
        <w:lastRenderedPageBreak/>
        <w:t>Висновок</w:t>
      </w:r>
    </w:p>
    <w:p w14:paraId="1CF224B5" w14:textId="77777777" w:rsidR="007C5FD9" w:rsidRPr="003D6E54" w:rsidRDefault="00000000">
      <w:pPr>
        <w:rPr>
          <w:rFonts w:ascii="Times New Roman" w:hAnsi="Times New Roman" w:cs="Times New Roman"/>
          <w:sz w:val="28"/>
          <w:szCs w:val="28"/>
        </w:rPr>
      </w:pPr>
      <w:r w:rsidRPr="003D6E54">
        <w:rPr>
          <w:rFonts w:ascii="Times New Roman" w:hAnsi="Times New Roman" w:cs="Times New Roman"/>
          <w:sz w:val="28"/>
          <w:szCs w:val="28"/>
        </w:rPr>
        <w:t>У висновку студент повинен коротко пояснити, як у виконуваній програмі розміщуються дані у стеку та heap, як працюють покажчики й доступ до елементів масиву через адресацію, а також перелічити виявлені ризики помилок керування пам’яттю та способи їх уникнення.</w:t>
      </w:r>
    </w:p>
    <w:sectPr w:rsidR="007C5FD9" w:rsidRPr="003D6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585061"/>
    <w:multiLevelType w:val="hybridMultilevel"/>
    <w:tmpl w:val="AFE2EB6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7397455">
    <w:abstractNumId w:val="8"/>
  </w:num>
  <w:num w:numId="2" w16cid:durableId="1469208132">
    <w:abstractNumId w:val="6"/>
  </w:num>
  <w:num w:numId="3" w16cid:durableId="1059013213">
    <w:abstractNumId w:val="5"/>
  </w:num>
  <w:num w:numId="4" w16cid:durableId="1856572270">
    <w:abstractNumId w:val="4"/>
  </w:num>
  <w:num w:numId="5" w16cid:durableId="812019300">
    <w:abstractNumId w:val="7"/>
  </w:num>
  <w:num w:numId="6" w16cid:durableId="1456214379">
    <w:abstractNumId w:val="3"/>
  </w:num>
  <w:num w:numId="7" w16cid:durableId="412167744">
    <w:abstractNumId w:val="2"/>
  </w:num>
  <w:num w:numId="8" w16cid:durableId="1192376076">
    <w:abstractNumId w:val="1"/>
  </w:num>
  <w:num w:numId="9" w16cid:durableId="1646160690">
    <w:abstractNumId w:val="0"/>
  </w:num>
  <w:num w:numId="10" w16cid:durableId="32748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E54"/>
    <w:rsid w:val="007C5FD9"/>
    <w:rsid w:val="00AA1D8D"/>
    <w:rsid w:val="00B47730"/>
    <w:rsid w:val="00CB0664"/>
    <w:rsid w:val="00E267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EB5CC"/>
  <w14:defaultImageDpi w14:val="300"/>
  <w15:docId w15:val="{DCBAAF24-A213-4D4D-93BB-D6BC5D9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3591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2026-01-31T12:16:00Z</dcterms:created>
  <dcterms:modified xsi:type="dcterms:W3CDTF">2026-01-31T12:16:00Z</dcterms:modified>
  <cp:category/>
</cp:coreProperties>
</file>