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EF767" w14:textId="63D5C381" w:rsidR="00772491" w:rsidRPr="00772491" w:rsidRDefault="00772491" w:rsidP="00772491">
      <w:pPr>
        <w:pStyle w:val="21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0" w:name="до-виконання-лабораторної-роботи-1"/>
      <w:r w:rsidRPr="00772491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Лабораторна робота №</w:t>
      </w:r>
      <w:r w:rsidRPr="0077249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</w:p>
    <w:p w14:paraId="0085FBB8" w14:textId="163BB534" w:rsidR="00772491" w:rsidRPr="00340A24" w:rsidRDefault="00772491" w:rsidP="00772491">
      <w:pPr>
        <w:pStyle w:val="FirstParagraph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40A24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340A24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340A24">
        <w:rPr>
          <w:rFonts w:ascii="Times New Roman" w:hAnsi="Times New Roman" w:cs="Times New Roman"/>
          <w:sz w:val="28"/>
          <w:szCs w:val="28"/>
        </w:rPr>
        <w:t xml:space="preserve"> </w:t>
      </w:r>
      <w:r w:rsidRPr="00340A24">
        <w:rPr>
          <w:rFonts w:ascii="Times New Roman" w:hAnsi="Times New Roman" w:cs="Times New Roman"/>
          <w:b/>
          <w:bCs/>
          <w:sz w:val="28"/>
          <w:szCs w:val="28"/>
        </w:rPr>
        <w:t xml:space="preserve">«Архітектура </w:t>
      </w:r>
      <w:r w:rsidR="00005EC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обчислювальних</w:t>
      </w:r>
      <w:r w:rsidRPr="00340A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40A24">
        <w:rPr>
          <w:rFonts w:ascii="Times New Roman" w:hAnsi="Times New Roman" w:cs="Times New Roman"/>
          <w:b/>
          <w:bCs/>
          <w:sz w:val="28"/>
          <w:szCs w:val="28"/>
        </w:rPr>
        <w:t>систем</w:t>
      </w:r>
      <w:proofErr w:type="spellEnd"/>
      <w:r w:rsidRPr="00340A2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14:paraId="66F654F9" w14:textId="28DA94A7" w:rsidR="00855AA3" w:rsidRPr="00772491" w:rsidRDefault="00000000" w:rsidP="007724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72491">
        <w:rPr>
          <w:rFonts w:ascii="Times New Roman" w:hAnsi="Times New Roman" w:cs="Times New Roman"/>
          <w:b/>
          <w:bCs/>
          <w:sz w:val="28"/>
          <w:szCs w:val="28"/>
        </w:rPr>
        <w:t>Тема</w:t>
      </w:r>
      <w:proofErr w:type="spellEnd"/>
      <w:r w:rsidRPr="007724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2491">
        <w:rPr>
          <w:rFonts w:ascii="Times New Roman" w:hAnsi="Times New Roman" w:cs="Times New Roman"/>
          <w:b/>
          <w:bCs/>
          <w:sz w:val="28"/>
          <w:szCs w:val="28"/>
        </w:rPr>
        <w:t>роботи</w:t>
      </w:r>
      <w:proofErr w:type="spellEnd"/>
    </w:p>
    <w:p w14:paraId="5390EAE0" w14:textId="45D86E1B" w:rsidR="00855AA3" w:rsidRPr="00772491" w:rsidRDefault="0000000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72491">
        <w:rPr>
          <w:rFonts w:ascii="Times New Roman" w:hAnsi="Times New Roman" w:cs="Times New Roman"/>
          <w:sz w:val="28"/>
          <w:szCs w:val="28"/>
        </w:rPr>
        <w:t xml:space="preserve">Дослідження машинного рівня виконання програм: робота регістрів процесора, організація </w:t>
      </w:r>
      <w:proofErr w:type="spellStart"/>
      <w:r w:rsidRPr="00772491">
        <w:rPr>
          <w:rFonts w:ascii="Times New Roman" w:hAnsi="Times New Roman" w:cs="Times New Roman"/>
          <w:sz w:val="28"/>
          <w:szCs w:val="28"/>
        </w:rPr>
        <w:t>стека</w:t>
      </w:r>
      <w:proofErr w:type="spellEnd"/>
      <w:r w:rsidRPr="007724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2491">
        <w:rPr>
          <w:rFonts w:ascii="Times New Roman" w:hAnsi="Times New Roman" w:cs="Times New Roman"/>
          <w:sz w:val="28"/>
          <w:szCs w:val="28"/>
        </w:rPr>
        <w:t>механізм</w:t>
      </w:r>
      <w:proofErr w:type="spellEnd"/>
      <w:r w:rsidRPr="00772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491">
        <w:rPr>
          <w:rFonts w:ascii="Times New Roman" w:hAnsi="Times New Roman" w:cs="Times New Roman"/>
          <w:sz w:val="28"/>
          <w:szCs w:val="28"/>
        </w:rPr>
        <w:t>виклику</w:t>
      </w:r>
      <w:proofErr w:type="spellEnd"/>
      <w:r w:rsidRPr="00772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491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7724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2491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772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491">
        <w:rPr>
          <w:rFonts w:ascii="Times New Roman" w:hAnsi="Times New Roman" w:cs="Times New Roman"/>
          <w:sz w:val="28"/>
          <w:szCs w:val="28"/>
        </w:rPr>
        <w:t>стекових</w:t>
      </w:r>
      <w:proofErr w:type="spellEnd"/>
      <w:r w:rsidRPr="00772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491">
        <w:rPr>
          <w:rFonts w:ascii="Times New Roman" w:hAnsi="Times New Roman" w:cs="Times New Roman"/>
          <w:sz w:val="28"/>
          <w:szCs w:val="28"/>
        </w:rPr>
        <w:t>кадрів</w:t>
      </w:r>
      <w:proofErr w:type="spellEnd"/>
      <w:r w:rsidRPr="00772491">
        <w:rPr>
          <w:rFonts w:ascii="Times New Roman" w:hAnsi="Times New Roman" w:cs="Times New Roman"/>
          <w:sz w:val="28"/>
          <w:szCs w:val="28"/>
        </w:rPr>
        <w:t>.</w:t>
      </w:r>
    </w:p>
    <w:p w14:paraId="798F8018" w14:textId="0B0CD88A" w:rsidR="00855AA3" w:rsidRPr="00772491" w:rsidRDefault="00000000" w:rsidP="007724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72491">
        <w:rPr>
          <w:rFonts w:ascii="Times New Roman" w:hAnsi="Times New Roman" w:cs="Times New Roman"/>
          <w:b/>
          <w:bCs/>
          <w:sz w:val="28"/>
          <w:szCs w:val="28"/>
        </w:rPr>
        <w:t>Мета</w:t>
      </w:r>
      <w:proofErr w:type="spellEnd"/>
      <w:r w:rsidRPr="007724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2491">
        <w:rPr>
          <w:rFonts w:ascii="Times New Roman" w:hAnsi="Times New Roman" w:cs="Times New Roman"/>
          <w:b/>
          <w:bCs/>
          <w:sz w:val="28"/>
          <w:szCs w:val="28"/>
        </w:rPr>
        <w:t>роботи</w:t>
      </w:r>
      <w:proofErr w:type="spellEnd"/>
    </w:p>
    <w:p w14:paraId="11320811" w14:textId="77777777" w:rsidR="00855AA3" w:rsidRPr="00772491" w:rsidRDefault="00000000">
      <w:pPr>
        <w:rPr>
          <w:rFonts w:ascii="Times New Roman" w:hAnsi="Times New Roman" w:cs="Times New Roman"/>
          <w:sz w:val="28"/>
          <w:szCs w:val="28"/>
        </w:rPr>
      </w:pPr>
      <w:r w:rsidRPr="00772491">
        <w:rPr>
          <w:rFonts w:ascii="Times New Roman" w:hAnsi="Times New Roman" w:cs="Times New Roman"/>
          <w:sz w:val="28"/>
          <w:szCs w:val="28"/>
        </w:rPr>
        <w:t>Знати призначення регістрів, принцип роботи стека, механізм виклику функцій.</w:t>
      </w:r>
    </w:p>
    <w:p w14:paraId="1AC70884" w14:textId="06DBCCBA" w:rsidR="00855AA3" w:rsidRPr="00772491" w:rsidRDefault="00000000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72491">
        <w:rPr>
          <w:rFonts w:ascii="Times New Roman" w:hAnsi="Times New Roman" w:cs="Times New Roman"/>
          <w:sz w:val="28"/>
          <w:szCs w:val="28"/>
        </w:rPr>
        <w:t>Вміти</w:t>
      </w:r>
      <w:proofErr w:type="spellEnd"/>
      <w:r w:rsidRPr="00772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491">
        <w:rPr>
          <w:rFonts w:ascii="Times New Roman" w:hAnsi="Times New Roman" w:cs="Times New Roman"/>
          <w:sz w:val="28"/>
          <w:szCs w:val="28"/>
        </w:rPr>
        <w:t>аналізувати</w:t>
      </w:r>
      <w:proofErr w:type="spellEnd"/>
      <w:r w:rsidRPr="00772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491">
        <w:rPr>
          <w:rFonts w:ascii="Times New Roman" w:hAnsi="Times New Roman" w:cs="Times New Roman"/>
          <w:sz w:val="28"/>
          <w:szCs w:val="28"/>
        </w:rPr>
        <w:t>дизасемблерний</w:t>
      </w:r>
      <w:proofErr w:type="spellEnd"/>
      <w:r w:rsidRPr="00772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491">
        <w:rPr>
          <w:rFonts w:ascii="Times New Roman" w:hAnsi="Times New Roman" w:cs="Times New Roman"/>
          <w:sz w:val="28"/>
          <w:szCs w:val="28"/>
        </w:rPr>
        <w:t>код</w:t>
      </w:r>
      <w:proofErr w:type="spellEnd"/>
      <w:r w:rsidRPr="00772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491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772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491">
        <w:rPr>
          <w:rFonts w:ascii="Times New Roman" w:hAnsi="Times New Roman" w:cs="Times New Roman"/>
          <w:sz w:val="28"/>
          <w:szCs w:val="28"/>
        </w:rPr>
        <w:t>стекові</w:t>
      </w:r>
      <w:proofErr w:type="spellEnd"/>
      <w:r w:rsidRPr="00772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491">
        <w:rPr>
          <w:rFonts w:ascii="Times New Roman" w:hAnsi="Times New Roman" w:cs="Times New Roman"/>
          <w:sz w:val="28"/>
          <w:szCs w:val="28"/>
        </w:rPr>
        <w:t>кадри</w:t>
      </w:r>
      <w:proofErr w:type="spellEnd"/>
      <w:r w:rsidRPr="00772491">
        <w:rPr>
          <w:rFonts w:ascii="Times New Roman" w:hAnsi="Times New Roman" w:cs="Times New Roman"/>
          <w:sz w:val="28"/>
          <w:szCs w:val="28"/>
        </w:rPr>
        <w:t>.</w:t>
      </w:r>
    </w:p>
    <w:p w14:paraId="609E6E5E" w14:textId="65826925" w:rsidR="00855AA3" w:rsidRPr="00772491" w:rsidRDefault="00772491" w:rsidP="007724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2491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Короткі т</w:t>
      </w:r>
      <w:proofErr w:type="spellStart"/>
      <w:r w:rsidRPr="00772491">
        <w:rPr>
          <w:rFonts w:ascii="Times New Roman" w:hAnsi="Times New Roman" w:cs="Times New Roman"/>
          <w:b/>
          <w:bCs/>
          <w:sz w:val="28"/>
          <w:szCs w:val="28"/>
        </w:rPr>
        <w:t>еоретичні</w:t>
      </w:r>
      <w:proofErr w:type="spellEnd"/>
      <w:r w:rsidRPr="007724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2491">
        <w:rPr>
          <w:rFonts w:ascii="Times New Roman" w:hAnsi="Times New Roman" w:cs="Times New Roman"/>
          <w:b/>
          <w:bCs/>
          <w:sz w:val="28"/>
          <w:szCs w:val="28"/>
        </w:rPr>
        <w:t>відомості</w:t>
      </w:r>
      <w:proofErr w:type="spellEnd"/>
    </w:p>
    <w:p w14:paraId="38FCF1C1" w14:textId="77777777" w:rsidR="00855AA3" w:rsidRPr="00772491" w:rsidRDefault="00000000">
      <w:pPr>
        <w:rPr>
          <w:rFonts w:ascii="Times New Roman" w:hAnsi="Times New Roman" w:cs="Times New Roman"/>
          <w:sz w:val="28"/>
          <w:szCs w:val="28"/>
        </w:rPr>
      </w:pPr>
      <w:r w:rsidRPr="00772491">
        <w:rPr>
          <w:rFonts w:ascii="Times New Roman" w:hAnsi="Times New Roman" w:cs="Times New Roman"/>
          <w:sz w:val="28"/>
          <w:szCs w:val="28"/>
        </w:rPr>
        <w:t>Машинний рівень – це виконання програм у вигляді машинних інструкцій.</w:t>
      </w:r>
    </w:p>
    <w:p w14:paraId="5AD33847" w14:textId="77777777" w:rsidR="00855AA3" w:rsidRPr="00772491" w:rsidRDefault="00000000">
      <w:pPr>
        <w:rPr>
          <w:rFonts w:ascii="Times New Roman" w:hAnsi="Times New Roman" w:cs="Times New Roman"/>
          <w:sz w:val="28"/>
          <w:szCs w:val="28"/>
        </w:rPr>
      </w:pPr>
      <w:r w:rsidRPr="00772491">
        <w:rPr>
          <w:rFonts w:ascii="Times New Roman" w:hAnsi="Times New Roman" w:cs="Times New Roman"/>
          <w:sz w:val="28"/>
          <w:szCs w:val="28"/>
        </w:rPr>
        <w:t>Регістри – швидка пам'ять процесора (RAX, RBX, RCX, RDX, RSP, RBP, RIP).</w:t>
      </w:r>
    </w:p>
    <w:p w14:paraId="7422DA5A" w14:textId="77777777" w:rsidR="00855AA3" w:rsidRPr="00772491" w:rsidRDefault="00000000">
      <w:pPr>
        <w:rPr>
          <w:rFonts w:ascii="Times New Roman" w:hAnsi="Times New Roman" w:cs="Times New Roman"/>
          <w:sz w:val="28"/>
          <w:szCs w:val="28"/>
        </w:rPr>
      </w:pPr>
      <w:r w:rsidRPr="00772491">
        <w:rPr>
          <w:rFonts w:ascii="Times New Roman" w:hAnsi="Times New Roman" w:cs="Times New Roman"/>
          <w:sz w:val="28"/>
          <w:szCs w:val="28"/>
        </w:rPr>
        <w:t>Стек працює за принципом LIFO.</w:t>
      </w:r>
    </w:p>
    <w:p w14:paraId="781F915F" w14:textId="77777777" w:rsidR="00855AA3" w:rsidRPr="00772491" w:rsidRDefault="00000000">
      <w:pPr>
        <w:rPr>
          <w:rFonts w:ascii="Times New Roman" w:hAnsi="Times New Roman" w:cs="Times New Roman"/>
          <w:sz w:val="28"/>
          <w:szCs w:val="28"/>
        </w:rPr>
      </w:pPr>
      <w:r w:rsidRPr="00772491">
        <w:rPr>
          <w:rFonts w:ascii="Times New Roman" w:hAnsi="Times New Roman" w:cs="Times New Roman"/>
          <w:sz w:val="28"/>
          <w:szCs w:val="28"/>
        </w:rPr>
        <w:t>CALL зберігає адресу повернення у стек.</w:t>
      </w:r>
    </w:p>
    <w:p w14:paraId="6E18F241" w14:textId="77777777" w:rsidR="00855AA3" w:rsidRPr="00772491" w:rsidRDefault="00000000">
      <w:pPr>
        <w:rPr>
          <w:rFonts w:ascii="Times New Roman" w:hAnsi="Times New Roman" w:cs="Times New Roman"/>
          <w:sz w:val="28"/>
          <w:szCs w:val="28"/>
        </w:rPr>
      </w:pPr>
      <w:r w:rsidRPr="00772491">
        <w:rPr>
          <w:rFonts w:ascii="Times New Roman" w:hAnsi="Times New Roman" w:cs="Times New Roman"/>
          <w:sz w:val="28"/>
          <w:szCs w:val="28"/>
        </w:rPr>
        <w:t>RET повертає виконання за цією адресою.</w:t>
      </w:r>
    </w:p>
    <w:p w14:paraId="39D7300A" w14:textId="570895D1" w:rsidR="00855AA3" w:rsidRPr="00772491" w:rsidRDefault="0000000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72491">
        <w:rPr>
          <w:rFonts w:ascii="Times New Roman" w:hAnsi="Times New Roman" w:cs="Times New Roman"/>
          <w:sz w:val="28"/>
          <w:szCs w:val="28"/>
        </w:rPr>
        <w:t xml:space="preserve">Стековий кадр формується через push </w:t>
      </w:r>
      <w:proofErr w:type="spellStart"/>
      <w:r w:rsidRPr="00772491">
        <w:rPr>
          <w:rFonts w:ascii="Times New Roman" w:hAnsi="Times New Roman" w:cs="Times New Roman"/>
          <w:sz w:val="28"/>
          <w:szCs w:val="28"/>
        </w:rPr>
        <w:t>rbp</w:t>
      </w:r>
      <w:proofErr w:type="spellEnd"/>
      <w:r w:rsidRPr="00772491">
        <w:rPr>
          <w:rFonts w:ascii="Times New Roman" w:hAnsi="Times New Roman" w:cs="Times New Roman"/>
          <w:sz w:val="28"/>
          <w:szCs w:val="28"/>
        </w:rPr>
        <w:t xml:space="preserve"> / mov </w:t>
      </w:r>
      <w:proofErr w:type="spellStart"/>
      <w:proofErr w:type="gramStart"/>
      <w:r w:rsidRPr="00772491">
        <w:rPr>
          <w:rFonts w:ascii="Times New Roman" w:hAnsi="Times New Roman" w:cs="Times New Roman"/>
          <w:sz w:val="28"/>
          <w:szCs w:val="28"/>
        </w:rPr>
        <w:t>rbp,rsp</w:t>
      </w:r>
      <w:proofErr w:type="spellEnd"/>
      <w:proofErr w:type="gramEnd"/>
      <w:r w:rsidRPr="00772491">
        <w:rPr>
          <w:rFonts w:ascii="Times New Roman" w:hAnsi="Times New Roman" w:cs="Times New Roman"/>
          <w:sz w:val="28"/>
          <w:szCs w:val="28"/>
        </w:rPr>
        <w:t xml:space="preserve"> / sub </w:t>
      </w:r>
      <w:proofErr w:type="spellStart"/>
      <w:proofErr w:type="gramStart"/>
      <w:r w:rsidRPr="00772491">
        <w:rPr>
          <w:rFonts w:ascii="Times New Roman" w:hAnsi="Times New Roman" w:cs="Times New Roman"/>
          <w:sz w:val="28"/>
          <w:szCs w:val="28"/>
        </w:rPr>
        <w:t>rsp,N</w:t>
      </w:r>
      <w:proofErr w:type="spellEnd"/>
      <w:r w:rsidRPr="0077249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F5AC50E" w14:textId="2DD56A86" w:rsidR="00855AA3" w:rsidRPr="00772491" w:rsidRDefault="00000000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72491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="007724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72491" w:rsidRPr="00340A24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772491" w:rsidRPr="00340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2491" w:rsidRPr="00340A24">
        <w:rPr>
          <w:rFonts w:ascii="Times New Roman" w:hAnsi="Times New Roman" w:cs="Times New Roman"/>
          <w:sz w:val="28"/>
          <w:szCs w:val="28"/>
        </w:rPr>
        <w:t>програмне</w:t>
      </w:r>
      <w:proofErr w:type="spellEnd"/>
      <w:r w:rsidR="00772491" w:rsidRPr="00340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2491" w:rsidRPr="00340A24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</w:p>
    <w:p w14:paraId="51E13FC0" w14:textId="77777777" w:rsidR="00772491" w:rsidRPr="00772491" w:rsidRDefault="00000000" w:rsidP="00772491">
      <w:pPr>
        <w:pStyle w:val="ae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72491">
        <w:rPr>
          <w:rFonts w:ascii="Times New Roman" w:hAnsi="Times New Roman" w:cs="Times New Roman"/>
          <w:sz w:val="28"/>
          <w:szCs w:val="28"/>
        </w:rPr>
        <w:t>ПК</w:t>
      </w:r>
    </w:p>
    <w:p w14:paraId="3A09EA8B" w14:textId="698AFE1A" w:rsidR="00855AA3" w:rsidRPr="00772491" w:rsidRDefault="00772491" w:rsidP="00772491">
      <w:pPr>
        <w:pStyle w:val="ae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72491"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Pr="00772491">
        <w:rPr>
          <w:rFonts w:ascii="Times New Roman" w:hAnsi="Times New Roman" w:cs="Times New Roman"/>
          <w:sz w:val="28"/>
          <w:szCs w:val="28"/>
        </w:rPr>
        <w:t>омпілятор</w:t>
      </w:r>
      <w:proofErr w:type="spellEnd"/>
      <w:r w:rsidRPr="00772491">
        <w:rPr>
          <w:rFonts w:ascii="Times New Roman" w:hAnsi="Times New Roman" w:cs="Times New Roman"/>
          <w:sz w:val="28"/>
          <w:szCs w:val="28"/>
        </w:rPr>
        <w:t xml:space="preserve"> C/C++</w:t>
      </w:r>
      <w:r w:rsidRPr="007724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2491">
        <w:rPr>
          <w:rFonts w:ascii="Times New Roman" w:hAnsi="Times New Roman" w:cs="Times New Roman"/>
          <w:sz w:val="28"/>
          <w:szCs w:val="28"/>
        </w:rPr>
        <w:t xml:space="preserve">Visual Studio </w:t>
      </w:r>
      <w:proofErr w:type="spellStart"/>
      <w:r w:rsidRPr="0077249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72491">
        <w:rPr>
          <w:rFonts w:ascii="Times New Roman" w:hAnsi="Times New Roman" w:cs="Times New Roman"/>
          <w:sz w:val="28"/>
          <w:szCs w:val="28"/>
        </w:rPr>
        <w:t xml:space="preserve"> GCC</w:t>
      </w:r>
    </w:p>
    <w:p w14:paraId="7E5EB83D" w14:textId="77777777" w:rsidR="00772491" w:rsidRPr="00340A24" w:rsidRDefault="00772491" w:rsidP="00772491">
      <w:pPr>
        <w:pStyle w:val="21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proofErr w:type="spellStart"/>
      <w:r w:rsidRPr="00340A24">
        <w:rPr>
          <w:rFonts w:ascii="Times New Roman" w:hAnsi="Times New Roman" w:cs="Times New Roman"/>
          <w:color w:val="auto"/>
          <w:sz w:val="28"/>
          <w:szCs w:val="28"/>
        </w:rPr>
        <w:t>Порядок</w:t>
      </w:r>
      <w:proofErr w:type="spellEnd"/>
      <w:r w:rsidRPr="00340A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40A24">
        <w:rPr>
          <w:rFonts w:ascii="Times New Roman" w:hAnsi="Times New Roman" w:cs="Times New Roman"/>
          <w:color w:val="auto"/>
          <w:sz w:val="28"/>
          <w:szCs w:val="28"/>
        </w:rPr>
        <w:t>виконання</w:t>
      </w:r>
      <w:proofErr w:type="spellEnd"/>
      <w:r w:rsidRPr="00340A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40A24">
        <w:rPr>
          <w:rFonts w:ascii="Times New Roman" w:hAnsi="Times New Roman" w:cs="Times New Roman"/>
          <w:color w:val="auto"/>
          <w:sz w:val="28"/>
          <w:szCs w:val="28"/>
        </w:rPr>
        <w:t>роботи</w:t>
      </w:r>
      <w:proofErr w:type="spellEnd"/>
    </w:p>
    <w:p w14:paraId="06139A33" w14:textId="77777777" w:rsidR="00772491" w:rsidRPr="00772491" w:rsidRDefault="00772491" w:rsidP="00772491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77249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Завдання 1. Дослідження CALL/RET</w:t>
      </w:r>
    </w:p>
    <w:p w14:paraId="390F4356" w14:textId="546F716C" w:rsidR="00772491" w:rsidRPr="00772491" w:rsidRDefault="00772491" w:rsidP="00772491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72491">
        <w:rPr>
          <w:rFonts w:ascii="Times New Roman" w:hAnsi="Times New Roman" w:cs="Times New Roman"/>
          <w:sz w:val="28"/>
          <w:szCs w:val="28"/>
          <w:lang w:val="uk-UA"/>
        </w:rPr>
        <w:t>Скомпілювати програму без оптимізації (-O0)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(код з Додаток А)</w:t>
      </w:r>
      <w:r w:rsidRPr="007724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997058C" w14:textId="77777777" w:rsidR="00772491" w:rsidRPr="00772491" w:rsidRDefault="00772491" w:rsidP="00772491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7249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Відкрити </w:t>
      </w:r>
      <w:proofErr w:type="spellStart"/>
      <w:r w:rsidRPr="00772491">
        <w:rPr>
          <w:rFonts w:ascii="Times New Roman" w:hAnsi="Times New Roman" w:cs="Times New Roman"/>
          <w:sz w:val="28"/>
          <w:szCs w:val="28"/>
          <w:lang w:val="uk-UA"/>
        </w:rPr>
        <w:t>дизасемблер</w:t>
      </w:r>
      <w:proofErr w:type="spellEnd"/>
      <w:r w:rsidRPr="007724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1BC9464" w14:textId="77777777" w:rsidR="00772491" w:rsidRPr="00772491" w:rsidRDefault="00772491" w:rsidP="00772491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72491">
        <w:rPr>
          <w:rFonts w:ascii="Times New Roman" w:hAnsi="Times New Roman" w:cs="Times New Roman"/>
          <w:sz w:val="28"/>
          <w:szCs w:val="28"/>
          <w:lang w:val="uk-UA"/>
        </w:rPr>
        <w:t xml:space="preserve">Знайти виклик </w:t>
      </w:r>
      <w:proofErr w:type="spellStart"/>
      <w:r w:rsidRPr="00772491">
        <w:rPr>
          <w:rFonts w:ascii="Times New Roman" w:hAnsi="Times New Roman" w:cs="Times New Roman"/>
          <w:sz w:val="28"/>
          <w:szCs w:val="28"/>
          <w:lang w:val="uk-UA"/>
        </w:rPr>
        <w:t>add</w:t>
      </w:r>
      <w:proofErr w:type="spellEnd"/>
      <w:r w:rsidRPr="007724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959393" w14:textId="77777777" w:rsidR="00772491" w:rsidRPr="00772491" w:rsidRDefault="00772491" w:rsidP="00772491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72491">
        <w:rPr>
          <w:rFonts w:ascii="Times New Roman" w:hAnsi="Times New Roman" w:cs="Times New Roman"/>
          <w:sz w:val="28"/>
          <w:szCs w:val="28"/>
          <w:lang w:val="uk-UA"/>
        </w:rPr>
        <w:t>Зафіксувати:</w:t>
      </w:r>
    </w:p>
    <w:p w14:paraId="674B40AC" w14:textId="77777777" w:rsidR="00772491" w:rsidRPr="00772491" w:rsidRDefault="00772491" w:rsidP="00772491">
      <w:pPr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72491">
        <w:rPr>
          <w:rFonts w:ascii="Times New Roman" w:hAnsi="Times New Roman" w:cs="Times New Roman"/>
          <w:sz w:val="28"/>
          <w:szCs w:val="28"/>
          <w:lang w:val="uk-UA"/>
        </w:rPr>
        <w:t>інструкцію CALL</w:t>
      </w:r>
    </w:p>
    <w:p w14:paraId="4CFCF142" w14:textId="77777777" w:rsidR="00772491" w:rsidRPr="00772491" w:rsidRDefault="00772491" w:rsidP="00772491">
      <w:pPr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72491">
        <w:rPr>
          <w:rFonts w:ascii="Times New Roman" w:hAnsi="Times New Roman" w:cs="Times New Roman"/>
          <w:sz w:val="28"/>
          <w:szCs w:val="28"/>
          <w:lang w:val="uk-UA"/>
        </w:rPr>
        <w:t>адресу повернення у стеку.</w:t>
      </w:r>
    </w:p>
    <w:p w14:paraId="1EC04499" w14:textId="08A1D595" w:rsidR="00772491" w:rsidRPr="00772491" w:rsidRDefault="00772491" w:rsidP="0077249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72491">
        <w:rPr>
          <w:rFonts w:ascii="Times New Roman" w:hAnsi="Times New Roman" w:cs="Times New Roman"/>
          <w:sz w:val="28"/>
          <w:szCs w:val="28"/>
          <w:lang w:val="uk-UA"/>
        </w:rPr>
        <w:t>Пояснити принцип повернення.</w:t>
      </w:r>
    </w:p>
    <w:p w14:paraId="17A6FC34" w14:textId="77777777" w:rsidR="00772491" w:rsidRPr="00772491" w:rsidRDefault="00772491" w:rsidP="00772491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77249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Завдання 2. Аналіз </w:t>
      </w:r>
      <w:proofErr w:type="spellStart"/>
      <w:r w:rsidRPr="0077249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стекового</w:t>
      </w:r>
      <w:proofErr w:type="spellEnd"/>
      <w:r w:rsidRPr="0077249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кадру</w:t>
      </w:r>
    </w:p>
    <w:p w14:paraId="7C260C29" w14:textId="77777777" w:rsidR="00772491" w:rsidRPr="00772491" w:rsidRDefault="00772491" w:rsidP="0077249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72491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proofErr w:type="spellStart"/>
      <w:r w:rsidRPr="00772491">
        <w:rPr>
          <w:rFonts w:ascii="Times New Roman" w:hAnsi="Times New Roman" w:cs="Times New Roman"/>
          <w:sz w:val="28"/>
          <w:szCs w:val="28"/>
          <w:lang w:val="uk-UA"/>
        </w:rPr>
        <w:t>square</w:t>
      </w:r>
      <w:proofErr w:type="spellEnd"/>
      <w:r w:rsidRPr="0077249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AAD86B7" w14:textId="77777777" w:rsidR="00772491" w:rsidRPr="00772491" w:rsidRDefault="00772491" w:rsidP="00772491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72491">
        <w:rPr>
          <w:rFonts w:ascii="Times New Roman" w:hAnsi="Times New Roman" w:cs="Times New Roman"/>
          <w:sz w:val="28"/>
          <w:szCs w:val="28"/>
          <w:lang w:val="uk-UA"/>
        </w:rPr>
        <w:t>Знайти пролог.</w:t>
      </w:r>
    </w:p>
    <w:p w14:paraId="4E160434" w14:textId="77777777" w:rsidR="00772491" w:rsidRPr="00772491" w:rsidRDefault="00772491" w:rsidP="00772491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72491">
        <w:rPr>
          <w:rFonts w:ascii="Times New Roman" w:hAnsi="Times New Roman" w:cs="Times New Roman"/>
          <w:sz w:val="28"/>
          <w:szCs w:val="28"/>
          <w:lang w:val="uk-UA"/>
        </w:rPr>
        <w:t>Знайти епілог.</w:t>
      </w:r>
    </w:p>
    <w:p w14:paraId="3DAC240B" w14:textId="77777777" w:rsidR="00772491" w:rsidRPr="00772491" w:rsidRDefault="00772491" w:rsidP="00772491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72491">
        <w:rPr>
          <w:rFonts w:ascii="Times New Roman" w:hAnsi="Times New Roman" w:cs="Times New Roman"/>
          <w:sz w:val="28"/>
          <w:szCs w:val="28"/>
          <w:lang w:val="uk-UA"/>
        </w:rPr>
        <w:t>Визначити:</w:t>
      </w:r>
    </w:p>
    <w:p w14:paraId="0FEF9C15" w14:textId="77777777" w:rsidR="00772491" w:rsidRPr="00772491" w:rsidRDefault="00772491" w:rsidP="00772491">
      <w:pPr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72491">
        <w:rPr>
          <w:rFonts w:ascii="Times New Roman" w:hAnsi="Times New Roman" w:cs="Times New Roman"/>
          <w:sz w:val="28"/>
          <w:szCs w:val="28"/>
          <w:lang w:val="uk-UA"/>
        </w:rPr>
        <w:t>використання RBP</w:t>
      </w:r>
    </w:p>
    <w:p w14:paraId="76437C2F" w14:textId="77777777" w:rsidR="00772491" w:rsidRPr="00772491" w:rsidRDefault="00772491" w:rsidP="00772491">
      <w:pPr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72491">
        <w:rPr>
          <w:rFonts w:ascii="Times New Roman" w:hAnsi="Times New Roman" w:cs="Times New Roman"/>
          <w:sz w:val="28"/>
          <w:szCs w:val="28"/>
          <w:lang w:val="uk-UA"/>
        </w:rPr>
        <w:t>розмір кадру.</w:t>
      </w:r>
    </w:p>
    <w:p w14:paraId="268E4D57" w14:textId="77777777" w:rsidR="00772491" w:rsidRPr="00772491" w:rsidRDefault="00772491" w:rsidP="00772491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77249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Завдання 3. Передача аргументів</w:t>
      </w:r>
    </w:p>
    <w:p w14:paraId="3C39CB83" w14:textId="77777777" w:rsidR="00772491" w:rsidRPr="00772491" w:rsidRDefault="00772491" w:rsidP="00772491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72491">
        <w:rPr>
          <w:rFonts w:ascii="Times New Roman" w:hAnsi="Times New Roman" w:cs="Times New Roman"/>
          <w:sz w:val="28"/>
          <w:szCs w:val="28"/>
          <w:lang w:val="uk-UA"/>
        </w:rPr>
        <w:t xml:space="preserve">Подивитися у яких регістрах передаються аргументи </w:t>
      </w:r>
      <w:proofErr w:type="spellStart"/>
      <w:r w:rsidRPr="00772491">
        <w:rPr>
          <w:rFonts w:ascii="Times New Roman" w:hAnsi="Times New Roman" w:cs="Times New Roman"/>
          <w:sz w:val="28"/>
          <w:szCs w:val="28"/>
          <w:lang w:val="uk-UA"/>
        </w:rPr>
        <w:t>add</w:t>
      </w:r>
      <w:proofErr w:type="spellEnd"/>
      <w:r w:rsidRPr="007724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0413051" w14:textId="77777777" w:rsidR="00772491" w:rsidRDefault="00772491" w:rsidP="00772491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72491">
        <w:rPr>
          <w:rFonts w:ascii="Times New Roman" w:hAnsi="Times New Roman" w:cs="Times New Roman"/>
          <w:sz w:val="28"/>
          <w:szCs w:val="28"/>
          <w:lang w:val="uk-UA"/>
        </w:rPr>
        <w:t>Записати відповідність.</w:t>
      </w:r>
    </w:p>
    <w:p w14:paraId="6C3B3294" w14:textId="77777777" w:rsidR="00772491" w:rsidRPr="00772491" w:rsidRDefault="00772491" w:rsidP="00772491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77249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Завдання 4. Багато аргументів</w:t>
      </w:r>
    </w:p>
    <w:p w14:paraId="36104264" w14:textId="77777777" w:rsidR="00772491" w:rsidRPr="00772491" w:rsidRDefault="00772491" w:rsidP="00772491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72491">
        <w:rPr>
          <w:rFonts w:ascii="Times New Roman" w:hAnsi="Times New Roman" w:cs="Times New Roman"/>
          <w:sz w:val="28"/>
          <w:szCs w:val="28"/>
          <w:lang w:val="uk-UA"/>
        </w:rPr>
        <w:t>Проаналізувати sum8.</w:t>
      </w:r>
    </w:p>
    <w:p w14:paraId="28CFBC17" w14:textId="77777777" w:rsidR="00772491" w:rsidRPr="00772491" w:rsidRDefault="00772491" w:rsidP="00772491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72491">
        <w:rPr>
          <w:rFonts w:ascii="Times New Roman" w:hAnsi="Times New Roman" w:cs="Times New Roman"/>
          <w:sz w:val="28"/>
          <w:szCs w:val="28"/>
          <w:lang w:val="uk-UA"/>
        </w:rPr>
        <w:t>Визначити які аргументи йдуть через стек.</w:t>
      </w:r>
    </w:p>
    <w:p w14:paraId="615B7B0F" w14:textId="77777777" w:rsidR="00772491" w:rsidRPr="00772491" w:rsidRDefault="00772491" w:rsidP="00772491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77249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Завдання 5. Рекурсія</w:t>
      </w:r>
    </w:p>
    <w:p w14:paraId="0D8CCC90" w14:textId="77777777" w:rsidR="00772491" w:rsidRPr="00772491" w:rsidRDefault="00772491" w:rsidP="00772491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72491">
        <w:rPr>
          <w:rFonts w:ascii="Times New Roman" w:hAnsi="Times New Roman" w:cs="Times New Roman"/>
          <w:sz w:val="28"/>
          <w:szCs w:val="28"/>
          <w:lang w:val="uk-UA"/>
        </w:rPr>
        <w:t xml:space="preserve">Поставити </w:t>
      </w:r>
      <w:proofErr w:type="spellStart"/>
      <w:r w:rsidRPr="00772491">
        <w:rPr>
          <w:rFonts w:ascii="Times New Roman" w:hAnsi="Times New Roman" w:cs="Times New Roman"/>
          <w:sz w:val="28"/>
          <w:szCs w:val="28"/>
          <w:lang w:val="uk-UA"/>
        </w:rPr>
        <w:t>breakpoint</w:t>
      </w:r>
      <w:proofErr w:type="spellEnd"/>
      <w:r w:rsidRPr="00772491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Pr="00772491">
        <w:rPr>
          <w:rFonts w:ascii="Times New Roman" w:hAnsi="Times New Roman" w:cs="Times New Roman"/>
          <w:sz w:val="28"/>
          <w:szCs w:val="28"/>
          <w:lang w:val="uk-UA"/>
        </w:rPr>
        <w:t>fact</w:t>
      </w:r>
      <w:proofErr w:type="spellEnd"/>
      <w:r w:rsidRPr="007724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D90692E" w14:textId="77777777" w:rsidR="00772491" w:rsidRPr="00772491" w:rsidRDefault="00772491" w:rsidP="00772491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72491">
        <w:rPr>
          <w:rFonts w:ascii="Times New Roman" w:hAnsi="Times New Roman" w:cs="Times New Roman"/>
          <w:sz w:val="28"/>
          <w:szCs w:val="28"/>
          <w:lang w:val="uk-UA"/>
        </w:rPr>
        <w:t xml:space="preserve">Подивитись </w:t>
      </w:r>
      <w:proofErr w:type="spellStart"/>
      <w:r w:rsidRPr="00772491">
        <w:rPr>
          <w:rFonts w:ascii="Times New Roman" w:hAnsi="Times New Roman" w:cs="Times New Roman"/>
          <w:sz w:val="28"/>
          <w:szCs w:val="28"/>
          <w:lang w:val="uk-UA"/>
        </w:rPr>
        <w:t>Call</w:t>
      </w:r>
      <w:proofErr w:type="spellEnd"/>
      <w:r w:rsidRPr="007724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72491">
        <w:rPr>
          <w:rFonts w:ascii="Times New Roman" w:hAnsi="Times New Roman" w:cs="Times New Roman"/>
          <w:sz w:val="28"/>
          <w:szCs w:val="28"/>
          <w:lang w:val="uk-UA"/>
        </w:rPr>
        <w:t>Stack</w:t>
      </w:r>
      <w:proofErr w:type="spellEnd"/>
      <w:r w:rsidRPr="007724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77AEEB2" w14:textId="2813F646" w:rsidR="00855AA3" w:rsidRPr="00772491" w:rsidRDefault="00772491" w:rsidP="00772491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72491">
        <w:rPr>
          <w:rFonts w:ascii="Times New Roman" w:hAnsi="Times New Roman" w:cs="Times New Roman"/>
          <w:sz w:val="28"/>
          <w:szCs w:val="28"/>
          <w:lang w:val="uk-UA"/>
        </w:rPr>
        <w:t>Пояснити, як росте стек.</w:t>
      </w:r>
    </w:p>
    <w:p w14:paraId="6223D337" w14:textId="33E27FA3" w:rsidR="00855AA3" w:rsidRPr="00772491" w:rsidRDefault="00000000" w:rsidP="007724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72491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Контрольні</w:t>
      </w:r>
      <w:proofErr w:type="spellEnd"/>
      <w:r w:rsidRPr="007724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2491">
        <w:rPr>
          <w:rFonts w:ascii="Times New Roman" w:hAnsi="Times New Roman" w:cs="Times New Roman"/>
          <w:b/>
          <w:bCs/>
          <w:sz w:val="28"/>
          <w:szCs w:val="28"/>
        </w:rPr>
        <w:t>питання</w:t>
      </w:r>
      <w:proofErr w:type="spellEnd"/>
    </w:p>
    <w:p w14:paraId="26F5878A" w14:textId="28DDFAC8" w:rsidR="00772491" w:rsidRPr="00772491" w:rsidRDefault="00772491" w:rsidP="00772491">
      <w:pPr>
        <w:pStyle w:val="ae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72491">
        <w:rPr>
          <w:rFonts w:ascii="Times New Roman" w:hAnsi="Times New Roman" w:cs="Times New Roman"/>
          <w:sz w:val="28"/>
          <w:szCs w:val="28"/>
          <w:lang w:val="uk-UA"/>
        </w:rPr>
        <w:t>Що таке машинний рівень програм?</w:t>
      </w:r>
    </w:p>
    <w:p w14:paraId="345D760D" w14:textId="3B290EFC" w:rsidR="00772491" w:rsidRPr="00772491" w:rsidRDefault="00772491" w:rsidP="00772491">
      <w:pPr>
        <w:pStyle w:val="ae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72491">
        <w:rPr>
          <w:rFonts w:ascii="Times New Roman" w:hAnsi="Times New Roman" w:cs="Times New Roman"/>
          <w:sz w:val="28"/>
          <w:szCs w:val="28"/>
          <w:lang w:val="uk-UA"/>
        </w:rPr>
        <w:t>Призначення регістрів RSP та RBP.</w:t>
      </w:r>
    </w:p>
    <w:p w14:paraId="00869E0E" w14:textId="544BCB25" w:rsidR="00772491" w:rsidRPr="00772491" w:rsidRDefault="00772491" w:rsidP="00772491">
      <w:pPr>
        <w:pStyle w:val="ae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72491">
        <w:rPr>
          <w:rFonts w:ascii="Times New Roman" w:hAnsi="Times New Roman" w:cs="Times New Roman"/>
          <w:sz w:val="28"/>
          <w:szCs w:val="28"/>
          <w:lang w:val="uk-UA"/>
        </w:rPr>
        <w:t>Як працює стек?</w:t>
      </w:r>
    </w:p>
    <w:p w14:paraId="476A1D95" w14:textId="4EFFB885" w:rsidR="00772491" w:rsidRPr="00772491" w:rsidRDefault="00772491" w:rsidP="00772491">
      <w:pPr>
        <w:pStyle w:val="ae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72491">
        <w:rPr>
          <w:rFonts w:ascii="Times New Roman" w:hAnsi="Times New Roman" w:cs="Times New Roman"/>
          <w:sz w:val="28"/>
          <w:szCs w:val="28"/>
          <w:lang w:val="uk-UA"/>
        </w:rPr>
        <w:t>Що робить CALL?</w:t>
      </w:r>
    </w:p>
    <w:p w14:paraId="4CFDB432" w14:textId="0BA56431" w:rsidR="00772491" w:rsidRPr="00772491" w:rsidRDefault="00772491" w:rsidP="00772491">
      <w:pPr>
        <w:pStyle w:val="ae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72491">
        <w:rPr>
          <w:rFonts w:ascii="Times New Roman" w:hAnsi="Times New Roman" w:cs="Times New Roman"/>
          <w:sz w:val="28"/>
          <w:szCs w:val="28"/>
          <w:lang w:val="uk-UA"/>
        </w:rPr>
        <w:t>Що робить RET?</w:t>
      </w:r>
    </w:p>
    <w:p w14:paraId="3BF6CA04" w14:textId="32D3C96B" w:rsidR="00772491" w:rsidRPr="00772491" w:rsidRDefault="00772491" w:rsidP="00772491">
      <w:pPr>
        <w:pStyle w:val="ae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72491">
        <w:rPr>
          <w:rFonts w:ascii="Times New Roman" w:hAnsi="Times New Roman" w:cs="Times New Roman"/>
          <w:sz w:val="28"/>
          <w:szCs w:val="28"/>
          <w:lang w:val="uk-UA"/>
        </w:rPr>
        <w:t xml:space="preserve">Що таке </w:t>
      </w:r>
      <w:proofErr w:type="spellStart"/>
      <w:r w:rsidRPr="00772491">
        <w:rPr>
          <w:rFonts w:ascii="Times New Roman" w:hAnsi="Times New Roman" w:cs="Times New Roman"/>
          <w:sz w:val="28"/>
          <w:szCs w:val="28"/>
          <w:lang w:val="uk-UA"/>
        </w:rPr>
        <w:t>стековий</w:t>
      </w:r>
      <w:proofErr w:type="spellEnd"/>
      <w:r w:rsidRPr="00772491">
        <w:rPr>
          <w:rFonts w:ascii="Times New Roman" w:hAnsi="Times New Roman" w:cs="Times New Roman"/>
          <w:sz w:val="28"/>
          <w:szCs w:val="28"/>
          <w:lang w:val="uk-UA"/>
        </w:rPr>
        <w:t xml:space="preserve"> кадр?</w:t>
      </w:r>
    </w:p>
    <w:p w14:paraId="05B0CBDB" w14:textId="775F42F2" w:rsidR="00772491" w:rsidRPr="00772491" w:rsidRDefault="00772491" w:rsidP="00772491">
      <w:pPr>
        <w:pStyle w:val="ae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72491">
        <w:rPr>
          <w:rFonts w:ascii="Times New Roman" w:hAnsi="Times New Roman" w:cs="Times New Roman"/>
          <w:sz w:val="28"/>
          <w:szCs w:val="28"/>
          <w:lang w:val="uk-UA"/>
        </w:rPr>
        <w:t>Як передаються аргументи?</w:t>
      </w:r>
    </w:p>
    <w:p w14:paraId="05322168" w14:textId="3924C63E" w:rsidR="00855AA3" w:rsidRPr="00772491" w:rsidRDefault="00772491" w:rsidP="00772491">
      <w:pPr>
        <w:pStyle w:val="ae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72491">
        <w:rPr>
          <w:rFonts w:ascii="Times New Roman" w:hAnsi="Times New Roman" w:cs="Times New Roman"/>
          <w:sz w:val="28"/>
          <w:szCs w:val="28"/>
          <w:lang w:val="uk-UA"/>
        </w:rPr>
        <w:t>Чому рекурсія використовує багато стека?</w:t>
      </w:r>
    </w:p>
    <w:p w14:paraId="6F385265" w14:textId="421A6FC0" w:rsidR="00855AA3" w:rsidRPr="00772491" w:rsidRDefault="00000000" w:rsidP="007724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72491">
        <w:rPr>
          <w:rFonts w:ascii="Times New Roman" w:hAnsi="Times New Roman" w:cs="Times New Roman"/>
          <w:b/>
          <w:bCs/>
          <w:sz w:val="28"/>
          <w:szCs w:val="28"/>
        </w:rPr>
        <w:t>Висновок</w:t>
      </w:r>
      <w:proofErr w:type="spellEnd"/>
    </w:p>
    <w:p w14:paraId="5EBDCEB2" w14:textId="517AD95D" w:rsidR="00855AA3" w:rsidRPr="00772491" w:rsidRDefault="00772491" w:rsidP="00772491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340A24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340A24">
        <w:rPr>
          <w:rFonts w:ascii="Times New Roman" w:hAnsi="Times New Roman" w:cs="Times New Roman"/>
          <w:sz w:val="28"/>
          <w:szCs w:val="28"/>
        </w:rPr>
        <w:t>висновку</w:t>
      </w:r>
      <w:proofErr w:type="spellEnd"/>
      <w:r w:rsidRPr="00340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A24">
        <w:rPr>
          <w:rFonts w:ascii="Times New Roman" w:hAnsi="Times New Roman" w:cs="Times New Roman"/>
          <w:sz w:val="28"/>
          <w:szCs w:val="28"/>
        </w:rPr>
        <w:t>студент</w:t>
      </w:r>
      <w:proofErr w:type="spellEnd"/>
      <w:r w:rsidRPr="00340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A24">
        <w:rPr>
          <w:rFonts w:ascii="Times New Roman" w:hAnsi="Times New Roman" w:cs="Times New Roman"/>
          <w:sz w:val="28"/>
          <w:szCs w:val="28"/>
        </w:rPr>
        <w:t>повинен</w:t>
      </w:r>
      <w:proofErr w:type="spellEnd"/>
      <w:r w:rsidRPr="00340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A24">
        <w:rPr>
          <w:rFonts w:ascii="Times New Roman" w:hAnsi="Times New Roman" w:cs="Times New Roman"/>
          <w:sz w:val="28"/>
          <w:szCs w:val="28"/>
        </w:rPr>
        <w:t>коротко</w:t>
      </w:r>
      <w:proofErr w:type="spellEnd"/>
      <w:r w:rsidRPr="00340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A24">
        <w:rPr>
          <w:rFonts w:ascii="Times New Roman" w:hAnsi="Times New Roman" w:cs="Times New Roman"/>
          <w:sz w:val="28"/>
          <w:szCs w:val="28"/>
        </w:rPr>
        <w:t>описати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роботу програми на </w:t>
      </w:r>
      <w:proofErr w:type="spellStart"/>
      <w:r w:rsidRPr="00772491">
        <w:rPr>
          <w:rFonts w:ascii="Times New Roman" w:hAnsi="Times New Roman" w:cs="Times New Roman"/>
          <w:sz w:val="28"/>
          <w:szCs w:val="28"/>
        </w:rPr>
        <w:t>машинн</w:t>
      </w:r>
      <w:r>
        <w:rPr>
          <w:rFonts w:ascii="Times New Roman" w:hAnsi="Times New Roman" w:cs="Times New Roman"/>
          <w:sz w:val="28"/>
          <w:szCs w:val="28"/>
          <w:lang w:val="uk-UA"/>
        </w:rPr>
        <w:t>ому</w:t>
      </w:r>
      <w:proofErr w:type="spellEnd"/>
      <w:r w:rsidRPr="00772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491">
        <w:rPr>
          <w:rFonts w:ascii="Times New Roman" w:hAnsi="Times New Roman" w:cs="Times New Roman"/>
          <w:sz w:val="28"/>
          <w:szCs w:val="28"/>
        </w:rPr>
        <w:t>рівен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72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491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772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491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772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491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772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491">
        <w:rPr>
          <w:rFonts w:ascii="Times New Roman" w:hAnsi="Times New Roman" w:cs="Times New Roman"/>
          <w:sz w:val="28"/>
          <w:szCs w:val="28"/>
        </w:rPr>
        <w:t>виклику</w:t>
      </w:r>
      <w:proofErr w:type="spellEnd"/>
      <w:r w:rsidRPr="00772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491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772491">
        <w:rPr>
          <w:rFonts w:ascii="Times New Roman" w:hAnsi="Times New Roman" w:cs="Times New Roman"/>
          <w:sz w:val="28"/>
          <w:szCs w:val="28"/>
        </w:rPr>
        <w:t>.</w:t>
      </w:r>
    </w:p>
    <w:p w14:paraId="32AF72FC" w14:textId="52D5F9B6" w:rsidR="00772491" w:rsidRDefault="007724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5D99601" w14:textId="1BE63CC7" w:rsidR="00855AA3" w:rsidRPr="00772491" w:rsidRDefault="00772491" w:rsidP="0077249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72491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Додаток А</w:t>
      </w:r>
    </w:p>
    <w:p w14:paraId="220043DD" w14:textId="77777777" w:rsidR="00772491" w:rsidRPr="00772491" w:rsidRDefault="00772491" w:rsidP="0077249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72491">
        <w:rPr>
          <w:rFonts w:ascii="Times New Roman" w:hAnsi="Times New Roman" w:cs="Times New Roman"/>
          <w:sz w:val="24"/>
          <w:szCs w:val="24"/>
          <w:lang w:val="uk-UA"/>
        </w:rPr>
        <w:t>#include &lt;</w:t>
      </w:r>
      <w:proofErr w:type="spellStart"/>
      <w:r w:rsidRPr="00772491">
        <w:rPr>
          <w:rFonts w:ascii="Times New Roman" w:hAnsi="Times New Roman" w:cs="Times New Roman"/>
          <w:sz w:val="24"/>
          <w:szCs w:val="24"/>
          <w:lang w:val="uk-UA"/>
        </w:rPr>
        <w:t>stdio.h</w:t>
      </w:r>
      <w:proofErr w:type="spellEnd"/>
      <w:r w:rsidRPr="00772491">
        <w:rPr>
          <w:rFonts w:ascii="Times New Roman" w:hAnsi="Times New Roman" w:cs="Times New Roman"/>
          <w:sz w:val="24"/>
          <w:szCs w:val="24"/>
          <w:lang w:val="uk-UA"/>
        </w:rPr>
        <w:t>&gt;</w:t>
      </w:r>
    </w:p>
    <w:p w14:paraId="7F3847E4" w14:textId="77777777" w:rsidR="00772491" w:rsidRPr="00772491" w:rsidRDefault="00772491" w:rsidP="00772491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D2AECC7" w14:textId="77777777" w:rsidR="00772491" w:rsidRPr="00772491" w:rsidRDefault="00772491" w:rsidP="00772491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72491">
        <w:rPr>
          <w:rFonts w:ascii="Times New Roman" w:hAnsi="Times New Roman" w:cs="Times New Roman"/>
          <w:sz w:val="24"/>
          <w:szCs w:val="24"/>
          <w:lang w:val="uk-UA"/>
        </w:rPr>
        <w:t>int</w:t>
      </w:r>
      <w:proofErr w:type="spellEnd"/>
      <w:r w:rsidRPr="007724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72491">
        <w:rPr>
          <w:rFonts w:ascii="Times New Roman" w:hAnsi="Times New Roman" w:cs="Times New Roman"/>
          <w:sz w:val="24"/>
          <w:szCs w:val="24"/>
          <w:lang w:val="uk-UA"/>
        </w:rPr>
        <w:t>add</w:t>
      </w:r>
      <w:proofErr w:type="spellEnd"/>
      <w:r w:rsidRPr="00772491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772491">
        <w:rPr>
          <w:rFonts w:ascii="Times New Roman" w:hAnsi="Times New Roman" w:cs="Times New Roman"/>
          <w:sz w:val="24"/>
          <w:szCs w:val="24"/>
          <w:lang w:val="uk-UA"/>
        </w:rPr>
        <w:t>int</w:t>
      </w:r>
      <w:proofErr w:type="spellEnd"/>
      <w:r w:rsidRPr="00772491">
        <w:rPr>
          <w:rFonts w:ascii="Times New Roman" w:hAnsi="Times New Roman" w:cs="Times New Roman"/>
          <w:sz w:val="24"/>
          <w:szCs w:val="24"/>
          <w:lang w:val="uk-UA"/>
        </w:rPr>
        <w:t xml:space="preserve"> a, </w:t>
      </w:r>
      <w:proofErr w:type="spellStart"/>
      <w:r w:rsidRPr="00772491">
        <w:rPr>
          <w:rFonts w:ascii="Times New Roman" w:hAnsi="Times New Roman" w:cs="Times New Roman"/>
          <w:sz w:val="24"/>
          <w:szCs w:val="24"/>
          <w:lang w:val="uk-UA"/>
        </w:rPr>
        <w:t>int</w:t>
      </w:r>
      <w:proofErr w:type="spellEnd"/>
      <w:r w:rsidRPr="00772491">
        <w:rPr>
          <w:rFonts w:ascii="Times New Roman" w:hAnsi="Times New Roman" w:cs="Times New Roman"/>
          <w:sz w:val="24"/>
          <w:szCs w:val="24"/>
          <w:lang w:val="uk-UA"/>
        </w:rPr>
        <w:t xml:space="preserve"> b) {</w:t>
      </w:r>
    </w:p>
    <w:p w14:paraId="62CA6296" w14:textId="77777777" w:rsidR="00772491" w:rsidRPr="00772491" w:rsidRDefault="00772491" w:rsidP="0077249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72491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proofErr w:type="spellStart"/>
      <w:r w:rsidRPr="00772491">
        <w:rPr>
          <w:rFonts w:ascii="Times New Roman" w:hAnsi="Times New Roman" w:cs="Times New Roman"/>
          <w:sz w:val="24"/>
          <w:szCs w:val="24"/>
          <w:lang w:val="uk-UA"/>
        </w:rPr>
        <w:t>return</w:t>
      </w:r>
      <w:proofErr w:type="spellEnd"/>
      <w:r w:rsidRPr="00772491">
        <w:rPr>
          <w:rFonts w:ascii="Times New Roman" w:hAnsi="Times New Roman" w:cs="Times New Roman"/>
          <w:sz w:val="24"/>
          <w:szCs w:val="24"/>
          <w:lang w:val="uk-UA"/>
        </w:rPr>
        <w:t xml:space="preserve"> a + b;</w:t>
      </w:r>
    </w:p>
    <w:p w14:paraId="0934FB99" w14:textId="77777777" w:rsidR="00772491" w:rsidRPr="00772491" w:rsidRDefault="00772491" w:rsidP="0077249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72491">
        <w:rPr>
          <w:rFonts w:ascii="Times New Roman" w:hAnsi="Times New Roman" w:cs="Times New Roman"/>
          <w:sz w:val="24"/>
          <w:szCs w:val="24"/>
          <w:lang w:val="uk-UA"/>
        </w:rPr>
        <w:t>}</w:t>
      </w:r>
    </w:p>
    <w:p w14:paraId="50A4CDA9" w14:textId="77777777" w:rsidR="00772491" w:rsidRPr="00772491" w:rsidRDefault="00772491" w:rsidP="00772491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D72A542" w14:textId="77777777" w:rsidR="00772491" w:rsidRPr="00772491" w:rsidRDefault="00772491" w:rsidP="00772491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72491">
        <w:rPr>
          <w:rFonts w:ascii="Times New Roman" w:hAnsi="Times New Roman" w:cs="Times New Roman"/>
          <w:sz w:val="24"/>
          <w:szCs w:val="24"/>
          <w:lang w:val="uk-UA"/>
        </w:rPr>
        <w:t>int</w:t>
      </w:r>
      <w:proofErr w:type="spellEnd"/>
      <w:r w:rsidRPr="007724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72491">
        <w:rPr>
          <w:rFonts w:ascii="Times New Roman" w:hAnsi="Times New Roman" w:cs="Times New Roman"/>
          <w:sz w:val="24"/>
          <w:szCs w:val="24"/>
          <w:lang w:val="uk-UA"/>
        </w:rPr>
        <w:t>square</w:t>
      </w:r>
      <w:proofErr w:type="spellEnd"/>
      <w:r w:rsidRPr="00772491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772491">
        <w:rPr>
          <w:rFonts w:ascii="Times New Roman" w:hAnsi="Times New Roman" w:cs="Times New Roman"/>
          <w:sz w:val="24"/>
          <w:szCs w:val="24"/>
          <w:lang w:val="uk-UA"/>
        </w:rPr>
        <w:t>int</w:t>
      </w:r>
      <w:proofErr w:type="spellEnd"/>
      <w:r w:rsidRPr="00772491">
        <w:rPr>
          <w:rFonts w:ascii="Times New Roman" w:hAnsi="Times New Roman" w:cs="Times New Roman"/>
          <w:sz w:val="24"/>
          <w:szCs w:val="24"/>
          <w:lang w:val="uk-UA"/>
        </w:rPr>
        <w:t xml:space="preserve"> x) {</w:t>
      </w:r>
    </w:p>
    <w:p w14:paraId="123ABF27" w14:textId="77777777" w:rsidR="00772491" w:rsidRPr="00772491" w:rsidRDefault="00772491" w:rsidP="0077249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72491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proofErr w:type="spellStart"/>
      <w:r w:rsidRPr="00772491">
        <w:rPr>
          <w:rFonts w:ascii="Times New Roman" w:hAnsi="Times New Roman" w:cs="Times New Roman"/>
          <w:sz w:val="24"/>
          <w:szCs w:val="24"/>
          <w:lang w:val="uk-UA"/>
        </w:rPr>
        <w:t>int</w:t>
      </w:r>
      <w:proofErr w:type="spellEnd"/>
      <w:r w:rsidRPr="00772491">
        <w:rPr>
          <w:rFonts w:ascii="Times New Roman" w:hAnsi="Times New Roman" w:cs="Times New Roman"/>
          <w:sz w:val="24"/>
          <w:szCs w:val="24"/>
          <w:lang w:val="uk-UA"/>
        </w:rPr>
        <w:t xml:space="preserve"> y = x * x;</w:t>
      </w:r>
    </w:p>
    <w:p w14:paraId="72C3FD67" w14:textId="77777777" w:rsidR="00772491" w:rsidRPr="00772491" w:rsidRDefault="00772491" w:rsidP="0077249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72491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proofErr w:type="spellStart"/>
      <w:r w:rsidRPr="00772491">
        <w:rPr>
          <w:rFonts w:ascii="Times New Roman" w:hAnsi="Times New Roman" w:cs="Times New Roman"/>
          <w:sz w:val="24"/>
          <w:szCs w:val="24"/>
          <w:lang w:val="uk-UA"/>
        </w:rPr>
        <w:t>return</w:t>
      </w:r>
      <w:proofErr w:type="spellEnd"/>
      <w:r w:rsidRPr="00772491">
        <w:rPr>
          <w:rFonts w:ascii="Times New Roman" w:hAnsi="Times New Roman" w:cs="Times New Roman"/>
          <w:sz w:val="24"/>
          <w:szCs w:val="24"/>
          <w:lang w:val="uk-UA"/>
        </w:rPr>
        <w:t xml:space="preserve"> y;</w:t>
      </w:r>
    </w:p>
    <w:p w14:paraId="63DD4822" w14:textId="77777777" w:rsidR="00772491" w:rsidRPr="00772491" w:rsidRDefault="00772491" w:rsidP="0077249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72491">
        <w:rPr>
          <w:rFonts w:ascii="Times New Roman" w:hAnsi="Times New Roman" w:cs="Times New Roman"/>
          <w:sz w:val="24"/>
          <w:szCs w:val="24"/>
          <w:lang w:val="uk-UA"/>
        </w:rPr>
        <w:t>}</w:t>
      </w:r>
    </w:p>
    <w:p w14:paraId="3B2539F6" w14:textId="77777777" w:rsidR="00772491" w:rsidRPr="00772491" w:rsidRDefault="00772491" w:rsidP="00772491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E2D64A4" w14:textId="77777777" w:rsidR="00772491" w:rsidRPr="00772491" w:rsidRDefault="00772491" w:rsidP="00772491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72491">
        <w:rPr>
          <w:rFonts w:ascii="Times New Roman" w:hAnsi="Times New Roman" w:cs="Times New Roman"/>
          <w:sz w:val="24"/>
          <w:szCs w:val="24"/>
          <w:lang w:val="uk-UA"/>
        </w:rPr>
        <w:t>int</w:t>
      </w:r>
      <w:proofErr w:type="spellEnd"/>
      <w:r w:rsidRPr="00772491">
        <w:rPr>
          <w:rFonts w:ascii="Times New Roman" w:hAnsi="Times New Roman" w:cs="Times New Roman"/>
          <w:sz w:val="24"/>
          <w:szCs w:val="24"/>
          <w:lang w:val="uk-UA"/>
        </w:rPr>
        <w:t xml:space="preserve"> sum8(</w:t>
      </w:r>
      <w:proofErr w:type="spellStart"/>
      <w:r w:rsidRPr="00772491">
        <w:rPr>
          <w:rFonts w:ascii="Times New Roman" w:hAnsi="Times New Roman" w:cs="Times New Roman"/>
          <w:sz w:val="24"/>
          <w:szCs w:val="24"/>
          <w:lang w:val="uk-UA"/>
        </w:rPr>
        <w:t>int</w:t>
      </w:r>
      <w:proofErr w:type="spellEnd"/>
      <w:r w:rsidRPr="007724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72491">
        <w:rPr>
          <w:rFonts w:ascii="Times New Roman" w:hAnsi="Times New Roman" w:cs="Times New Roman"/>
          <w:sz w:val="24"/>
          <w:szCs w:val="24"/>
          <w:lang w:val="uk-UA"/>
        </w:rPr>
        <w:t>a,int</w:t>
      </w:r>
      <w:proofErr w:type="spellEnd"/>
      <w:r w:rsidRPr="007724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72491">
        <w:rPr>
          <w:rFonts w:ascii="Times New Roman" w:hAnsi="Times New Roman" w:cs="Times New Roman"/>
          <w:sz w:val="24"/>
          <w:szCs w:val="24"/>
          <w:lang w:val="uk-UA"/>
        </w:rPr>
        <w:t>b,int</w:t>
      </w:r>
      <w:proofErr w:type="spellEnd"/>
      <w:r w:rsidRPr="007724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72491">
        <w:rPr>
          <w:rFonts w:ascii="Times New Roman" w:hAnsi="Times New Roman" w:cs="Times New Roman"/>
          <w:sz w:val="24"/>
          <w:szCs w:val="24"/>
          <w:lang w:val="uk-UA"/>
        </w:rPr>
        <w:t>c,int</w:t>
      </w:r>
      <w:proofErr w:type="spellEnd"/>
      <w:r w:rsidRPr="007724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72491">
        <w:rPr>
          <w:rFonts w:ascii="Times New Roman" w:hAnsi="Times New Roman" w:cs="Times New Roman"/>
          <w:sz w:val="24"/>
          <w:szCs w:val="24"/>
          <w:lang w:val="uk-UA"/>
        </w:rPr>
        <w:t>d,int</w:t>
      </w:r>
      <w:proofErr w:type="spellEnd"/>
      <w:r w:rsidRPr="007724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72491">
        <w:rPr>
          <w:rFonts w:ascii="Times New Roman" w:hAnsi="Times New Roman" w:cs="Times New Roman"/>
          <w:sz w:val="24"/>
          <w:szCs w:val="24"/>
          <w:lang w:val="uk-UA"/>
        </w:rPr>
        <w:t>e,int</w:t>
      </w:r>
      <w:proofErr w:type="spellEnd"/>
      <w:r w:rsidRPr="007724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72491">
        <w:rPr>
          <w:rFonts w:ascii="Times New Roman" w:hAnsi="Times New Roman" w:cs="Times New Roman"/>
          <w:sz w:val="24"/>
          <w:szCs w:val="24"/>
          <w:lang w:val="uk-UA"/>
        </w:rPr>
        <w:t>f,int</w:t>
      </w:r>
      <w:proofErr w:type="spellEnd"/>
      <w:r w:rsidRPr="007724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72491">
        <w:rPr>
          <w:rFonts w:ascii="Times New Roman" w:hAnsi="Times New Roman" w:cs="Times New Roman"/>
          <w:sz w:val="24"/>
          <w:szCs w:val="24"/>
          <w:lang w:val="uk-UA"/>
        </w:rPr>
        <w:t>g,int</w:t>
      </w:r>
      <w:proofErr w:type="spellEnd"/>
      <w:r w:rsidRPr="00772491">
        <w:rPr>
          <w:rFonts w:ascii="Times New Roman" w:hAnsi="Times New Roman" w:cs="Times New Roman"/>
          <w:sz w:val="24"/>
          <w:szCs w:val="24"/>
          <w:lang w:val="uk-UA"/>
        </w:rPr>
        <w:t xml:space="preserve"> h){</w:t>
      </w:r>
    </w:p>
    <w:p w14:paraId="4E7AABFD" w14:textId="77777777" w:rsidR="00772491" w:rsidRPr="00772491" w:rsidRDefault="00772491" w:rsidP="0077249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72491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proofErr w:type="spellStart"/>
      <w:r w:rsidRPr="00772491">
        <w:rPr>
          <w:rFonts w:ascii="Times New Roman" w:hAnsi="Times New Roman" w:cs="Times New Roman"/>
          <w:sz w:val="24"/>
          <w:szCs w:val="24"/>
          <w:lang w:val="uk-UA"/>
        </w:rPr>
        <w:t>return</w:t>
      </w:r>
      <w:proofErr w:type="spellEnd"/>
      <w:r w:rsidRPr="007724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72491">
        <w:rPr>
          <w:rFonts w:ascii="Times New Roman" w:hAnsi="Times New Roman" w:cs="Times New Roman"/>
          <w:sz w:val="24"/>
          <w:szCs w:val="24"/>
          <w:lang w:val="uk-UA"/>
        </w:rPr>
        <w:t>a+b+c+d+e+f+g+h</w:t>
      </w:r>
      <w:proofErr w:type="spellEnd"/>
      <w:r w:rsidRPr="0077249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5324DC87" w14:textId="77777777" w:rsidR="00772491" w:rsidRPr="00772491" w:rsidRDefault="00772491" w:rsidP="0077249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72491">
        <w:rPr>
          <w:rFonts w:ascii="Times New Roman" w:hAnsi="Times New Roman" w:cs="Times New Roman"/>
          <w:sz w:val="24"/>
          <w:szCs w:val="24"/>
          <w:lang w:val="uk-UA"/>
        </w:rPr>
        <w:t>}</w:t>
      </w:r>
    </w:p>
    <w:p w14:paraId="482D1C28" w14:textId="77777777" w:rsidR="00772491" w:rsidRPr="00772491" w:rsidRDefault="00772491" w:rsidP="00772491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59E00B4" w14:textId="77777777" w:rsidR="00772491" w:rsidRPr="00772491" w:rsidRDefault="00772491" w:rsidP="00772491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72491">
        <w:rPr>
          <w:rFonts w:ascii="Times New Roman" w:hAnsi="Times New Roman" w:cs="Times New Roman"/>
          <w:sz w:val="24"/>
          <w:szCs w:val="24"/>
          <w:lang w:val="uk-UA"/>
        </w:rPr>
        <w:t>int</w:t>
      </w:r>
      <w:proofErr w:type="spellEnd"/>
      <w:r w:rsidRPr="007724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72491">
        <w:rPr>
          <w:rFonts w:ascii="Times New Roman" w:hAnsi="Times New Roman" w:cs="Times New Roman"/>
          <w:sz w:val="24"/>
          <w:szCs w:val="24"/>
          <w:lang w:val="uk-UA"/>
        </w:rPr>
        <w:t>fact</w:t>
      </w:r>
      <w:proofErr w:type="spellEnd"/>
      <w:r w:rsidRPr="00772491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772491">
        <w:rPr>
          <w:rFonts w:ascii="Times New Roman" w:hAnsi="Times New Roman" w:cs="Times New Roman"/>
          <w:sz w:val="24"/>
          <w:szCs w:val="24"/>
          <w:lang w:val="uk-UA"/>
        </w:rPr>
        <w:t>int</w:t>
      </w:r>
      <w:proofErr w:type="spellEnd"/>
      <w:r w:rsidRPr="00772491">
        <w:rPr>
          <w:rFonts w:ascii="Times New Roman" w:hAnsi="Times New Roman" w:cs="Times New Roman"/>
          <w:sz w:val="24"/>
          <w:szCs w:val="24"/>
          <w:lang w:val="uk-UA"/>
        </w:rPr>
        <w:t xml:space="preserve"> n){</w:t>
      </w:r>
    </w:p>
    <w:p w14:paraId="198DA886" w14:textId="77777777" w:rsidR="00772491" w:rsidRPr="00772491" w:rsidRDefault="00772491" w:rsidP="0077249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72491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proofErr w:type="spellStart"/>
      <w:r w:rsidRPr="00772491">
        <w:rPr>
          <w:rFonts w:ascii="Times New Roman" w:hAnsi="Times New Roman" w:cs="Times New Roman"/>
          <w:sz w:val="24"/>
          <w:szCs w:val="24"/>
          <w:lang w:val="uk-UA"/>
        </w:rPr>
        <w:t>if</w:t>
      </w:r>
      <w:proofErr w:type="spellEnd"/>
      <w:r w:rsidRPr="00772491">
        <w:rPr>
          <w:rFonts w:ascii="Times New Roman" w:hAnsi="Times New Roman" w:cs="Times New Roman"/>
          <w:sz w:val="24"/>
          <w:szCs w:val="24"/>
          <w:lang w:val="uk-UA"/>
        </w:rPr>
        <w:t xml:space="preserve">(n&lt;=1) </w:t>
      </w:r>
      <w:proofErr w:type="spellStart"/>
      <w:r w:rsidRPr="00772491">
        <w:rPr>
          <w:rFonts w:ascii="Times New Roman" w:hAnsi="Times New Roman" w:cs="Times New Roman"/>
          <w:sz w:val="24"/>
          <w:szCs w:val="24"/>
          <w:lang w:val="uk-UA"/>
        </w:rPr>
        <w:t>return</w:t>
      </w:r>
      <w:proofErr w:type="spellEnd"/>
      <w:r w:rsidRPr="00772491">
        <w:rPr>
          <w:rFonts w:ascii="Times New Roman" w:hAnsi="Times New Roman" w:cs="Times New Roman"/>
          <w:sz w:val="24"/>
          <w:szCs w:val="24"/>
          <w:lang w:val="uk-UA"/>
        </w:rPr>
        <w:t xml:space="preserve"> 1;</w:t>
      </w:r>
    </w:p>
    <w:p w14:paraId="6A86D9D2" w14:textId="77777777" w:rsidR="00772491" w:rsidRPr="00772491" w:rsidRDefault="00772491" w:rsidP="0077249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72491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proofErr w:type="spellStart"/>
      <w:r w:rsidRPr="00772491">
        <w:rPr>
          <w:rFonts w:ascii="Times New Roman" w:hAnsi="Times New Roman" w:cs="Times New Roman"/>
          <w:sz w:val="24"/>
          <w:szCs w:val="24"/>
          <w:lang w:val="uk-UA"/>
        </w:rPr>
        <w:t>return</w:t>
      </w:r>
      <w:proofErr w:type="spellEnd"/>
      <w:r w:rsidRPr="00772491">
        <w:rPr>
          <w:rFonts w:ascii="Times New Roman" w:hAnsi="Times New Roman" w:cs="Times New Roman"/>
          <w:sz w:val="24"/>
          <w:szCs w:val="24"/>
          <w:lang w:val="uk-UA"/>
        </w:rPr>
        <w:t xml:space="preserve"> n*</w:t>
      </w:r>
      <w:proofErr w:type="spellStart"/>
      <w:r w:rsidRPr="00772491">
        <w:rPr>
          <w:rFonts w:ascii="Times New Roman" w:hAnsi="Times New Roman" w:cs="Times New Roman"/>
          <w:sz w:val="24"/>
          <w:szCs w:val="24"/>
          <w:lang w:val="uk-UA"/>
        </w:rPr>
        <w:t>fact</w:t>
      </w:r>
      <w:proofErr w:type="spellEnd"/>
      <w:r w:rsidRPr="00772491">
        <w:rPr>
          <w:rFonts w:ascii="Times New Roman" w:hAnsi="Times New Roman" w:cs="Times New Roman"/>
          <w:sz w:val="24"/>
          <w:szCs w:val="24"/>
          <w:lang w:val="uk-UA"/>
        </w:rPr>
        <w:t>(n-1);</w:t>
      </w:r>
    </w:p>
    <w:p w14:paraId="525F2F85" w14:textId="77777777" w:rsidR="00772491" w:rsidRPr="00772491" w:rsidRDefault="00772491" w:rsidP="0077249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72491">
        <w:rPr>
          <w:rFonts w:ascii="Times New Roman" w:hAnsi="Times New Roman" w:cs="Times New Roman"/>
          <w:sz w:val="24"/>
          <w:szCs w:val="24"/>
          <w:lang w:val="uk-UA"/>
        </w:rPr>
        <w:t>}</w:t>
      </w:r>
    </w:p>
    <w:p w14:paraId="28AEE02D" w14:textId="77777777" w:rsidR="00772491" w:rsidRPr="00772491" w:rsidRDefault="00772491" w:rsidP="00772491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7DAF68A" w14:textId="77777777" w:rsidR="00772491" w:rsidRPr="00772491" w:rsidRDefault="00772491" w:rsidP="00772491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72491">
        <w:rPr>
          <w:rFonts w:ascii="Times New Roman" w:hAnsi="Times New Roman" w:cs="Times New Roman"/>
          <w:sz w:val="24"/>
          <w:szCs w:val="24"/>
          <w:lang w:val="uk-UA"/>
        </w:rPr>
        <w:t>int</w:t>
      </w:r>
      <w:proofErr w:type="spellEnd"/>
      <w:r w:rsidRPr="007724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72491">
        <w:rPr>
          <w:rFonts w:ascii="Times New Roman" w:hAnsi="Times New Roman" w:cs="Times New Roman"/>
          <w:sz w:val="24"/>
          <w:szCs w:val="24"/>
          <w:lang w:val="uk-UA"/>
        </w:rPr>
        <w:t>main</w:t>
      </w:r>
      <w:proofErr w:type="spellEnd"/>
      <w:r w:rsidRPr="00772491">
        <w:rPr>
          <w:rFonts w:ascii="Times New Roman" w:hAnsi="Times New Roman" w:cs="Times New Roman"/>
          <w:sz w:val="24"/>
          <w:szCs w:val="24"/>
          <w:lang w:val="uk-UA"/>
        </w:rPr>
        <w:t>() {</w:t>
      </w:r>
    </w:p>
    <w:p w14:paraId="0630DDF5" w14:textId="77777777" w:rsidR="00772491" w:rsidRPr="00772491" w:rsidRDefault="00772491" w:rsidP="0077249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72491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proofErr w:type="spellStart"/>
      <w:r w:rsidRPr="00772491">
        <w:rPr>
          <w:rFonts w:ascii="Times New Roman" w:hAnsi="Times New Roman" w:cs="Times New Roman"/>
          <w:sz w:val="24"/>
          <w:szCs w:val="24"/>
          <w:lang w:val="uk-UA"/>
        </w:rPr>
        <w:t>int</w:t>
      </w:r>
      <w:proofErr w:type="spellEnd"/>
      <w:r w:rsidRPr="00772491">
        <w:rPr>
          <w:rFonts w:ascii="Times New Roman" w:hAnsi="Times New Roman" w:cs="Times New Roman"/>
          <w:sz w:val="24"/>
          <w:szCs w:val="24"/>
          <w:lang w:val="uk-UA"/>
        </w:rPr>
        <w:t xml:space="preserve"> r1 = </w:t>
      </w:r>
      <w:proofErr w:type="spellStart"/>
      <w:r w:rsidRPr="00772491">
        <w:rPr>
          <w:rFonts w:ascii="Times New Roman" w:hAnsi="Times New Roman" w:cs="Times New Roman"/>
          <w:sz w:val="24"/>
          <w:szCs w:val="24"/>
          <w:lang w:val="uk-UA"/>
        </w:rPr>
        <w:t>add</w:t>
      </w:r>
      <w:proofErr w:type="spellEnd"/>
      <w:r w:rsidRPr="00772491">
        <w:rPr>
          <w:rFonts w:ascii="Times New Roman" w:hAnsi="Times New Roman" w:cs="Times New Roman"/>
          <w:sz w:val="24"/>
          <w:szCs w:val="24"/>
          <w:lang w:val="uk-UA"/>
        </w:rPr>
        <w:t>(2,3);</w:t>
      </w:r>
    </w:p>
    <w:p w14:paraId="1BBFC0F8" w14:textId="77777777" w:rsidR="00772491" w:rsidRPr="00772491" w:rsidRDefault="00772491" w:rsidP="0077249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72491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proofErr w:type="spellStart"/>
      <w:r w:rsidRPr="00772491">
        <w:rPr>
          <w:rFonts w:ascii="Times New Roman" w:hAnsi="Times New Roman" w:cs="Times New Roman"/>
          <w:sz w:val="24"/>
          <w:szCs w:val="24"/>
          <w:lang w:val="uk-UA"/>
        </w:rPr>
        <w:t>int</w:t>
      </w:r>
      <w:proofErr w:type="spellEnd"/>
      <w:r w:rsidRPr="00772491">
        <w:rPr>
          <w:rFonts w:ascii="Times New Roman" w:hAnsi="Times New Roman" w:cs="Times New Roman"/>
          <w:sz w:val="24"/>
          <w:szCs w:val="24"/>
          <w:lang w:val="uk-UA"/>
        </w:rPr>
        <w:t xml:space="preserve"> r2 = </w:t>
      </w:r>
      <w:proofErr w:type="spellStart"/>
      <w:r w:rsidRPr="00772491">
        <w:rPr>
          <w:rFonts w:ascii="Times New Roman" w:hAnsi="Times New Roman" w:cs="Times New Roman"/>
          <w:sz w:val="24"/>
          <w:szCs w:val="24"/>
          <w:lang w:val="uk-UA"/>
        </w:rPr>
        <w:t>square</w:t>
      </w:r>
      <w:proofErr w:type="spellEnd"/>
      <w:r w:rsidRPr="00772491">
        <w:rPr>
          <w:rFonts w:ascii="Times New Roman" w:hAnsi="Times New Roman" w:cs="Times New Roman"/>
          <w:sz w:val="24"/>
          <w:szCs w:val="24"/>
          <w:lang w:val="uk-UA"/>
        </w:rPr>
        <w:t>(5);</w:t>
      </w:r>
    </w:p>
    <w:p w14:paraId="265AB014" w14:textId="77777777" w:rsidR="00772491" w:rsidRPr="00772491" w:rsidRDefault="00772491" w:rsidP="0077249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72491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proofErr w:type="spellStart"/>
      <w:r w:rsidRPr="00772491">
        <w:rPr>
          <w:rFonts w:ascii="Times New Roman" w:hAnsi="Times New Roman" w:cs="Times New Roman"/>
          <w:sz w:val="24"/>
          <w:szCs w:val="24"/>
          <w:lang w:val="uk-UA"/>
        </w:rPr>
        <w:t>int</w:t>
      </w:r>
      <w:proofErr w:type="spellEnd"/>
      <w:r w:rsidRPr="00772491">
        <w:rPr>
          <w:rFonts w:ascii="Times New Roman" w:hAnsi="Times New Roman" w:cs="Times New Roman"/>
          <w:sz w:val="24"/>
          <w:szCs w:val="24"/>
          <w:lang w:val="uk-UA"/>
        </w:rPr>
        <w:t xml:space="preserve"> r3 = sum8(1,2,3,4,5,6,7,8);</w:t>
      </w:r>
    </w:p>
    <w:p w14:paraId="0021BBC6" w14:textId="77777777" w:rsidR="00772491" w:rsidRPr="00772491" w:rsidRDefault="00772491" w:rsidP="0077249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72491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</w:t>
      </w:r>
      <w:proofErr w:type="spellStart"/>
      <w:r w:rsidRPr="00772491">
        <w:rPr>
          <w:rFonts w:ascii="Times New Roman" w:hAnsi="Times New Roman" w:cs="Times New Roman"/>
          <w:sz w:val="24"/>
          <w:szCs w:val="24"/>
          <w:lang w:val="uk-UA"/>
        </w:rPr>
        <w:t>int</w:t>
      </w:r>
      <w:proofErr w:type="spellEnd"/>
      <w:r w:rsidRPr="00772491">
        <w:rPr>
          <w:rFonts w:ascii="Times New Roman" w:hAnsi="Times New Roman" w:cs="Times New Roman"/>
          <w:sz w:val="24"/>
          <w:szCs w:val="24"/>
          <w:lang w:val="uk-UA"/>
        </w:rPr>
        <w:t xml:space="preserve"> r4 = </w:t>
      </w:r>
      <w:proofErr w:type="spellStart"/>
      <w:r w:rsidRPr="00772491">
        <w:rPr>
          <w:rFonts w:ascii="Times New Roman" w:hAnsi="Times New Roman" w:cs="Times New Roman"/>
          <w:sz w:val="24"/>
          <w:szCs w:val="24"/>
          <w:lang w:val="uk-UA"/>
        </w:rPr>
        <w:t>fact</w:t>
      </w:r>
      <w:proofErr w:type="spellEnd"/>
      <w:r w:rsidRPr="00772491">
        <w:rPr>
          <w:rFonts w:ascii="Times New Roman" w:hAnsi="Times New Roman" w:cs="Times New Roman"/>
          <w:sz w:val="24"/>
          <w:szCs w:val="24"/>
          <w:lang w:val="uk-UA"/>
        </w:rPr>
        <w:t>(4);</w:t>
      </w:r>
    </w:p>
    <w:p w14:paraId="292D3981" w14:textId="77777777" w:rsidR="00772491" w:rsidRPr="00772491" w:rsidRDefault="00772491" w:rsidP="00772491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703C189" w14:textId="77777777" w:rsidR="00772491" w:rsidRPr="00772491" w:rsidRDefault="00772491" w:rsidP="0077249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72491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proofErr w:type="spellStart"/>
      <w:r w:rsidRPr="00772491">
        <w:rPr>
          <w:rFonts w:ascii="Times New Roman" w:hAnsi="Times New Roman" w:cs="Times New Roman"/>
          <w:sz w:val="24"/>
          <w:szCs w:val="24"/>
          <w:lang w:val="uk-UA"/>
        </w:rPr>
        <w:t>printf</w:t>
      </w:r>
      <w:proofErr w:type="spellEnd"/>
      <w:r w:rsidRPr="00772491">
        <w:rPr>
          <w:rFonts w:ascii="Times New Roman" w:hAnsi="Times New Roman" w:cs="Times New Roman"/>
          <w:sz w:val="24"/>
          <w:szCs w:val="24"/>
          <w:lang w:val="uk-UA"/>
        </w:rPr>
        <w:t>("%d %d %d %d", r1,r2,r3,r4);</w:t>
      </w:r>
    </w:p>
    <w:p w14:paraId="76248B6B" w14:textId="77777777" w:rsidR="00772491" w:rsidRPr="00772491" w:rsidRDefault="00772491" w:rsidP="0077249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72491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proofErr w:type="spellStart"/>
      <w:r w:rsidRPr="00772491">
        <w:rPr>
          <w:rFonts w:ascii="Times New Roman" w:hAnsi="Times New Roman" w:cs="Times New Roman"/>
          <w:sz w:val="24"/>
          <w:szCs w:val="24"/>
          <w:lang w:val="uk-UA"/>
        </w:rPr>
        <w:t>return</w:t>
      </w:r>
      <w:proofErr w:type="spellEnd"/>
      <w:r w:rsidRPr="00772491">
        <w:rPr>
          <w:rFonts w:ascii="Times New Roman" w:hAnsi="Times New Roman" w:cs="Times New Roman"/>
          <w:sz w:val="24"/>
          <w:szCs w:val="24"/>
          <w:lang w:val="uk-UA"/>
        </w:rPr>
        <w:t xml:space="preserve"> 0;</w:t>
      </w:r>
    </w:p>
    <w:p w14:paraId="72B8DE37" w14:textId="7305823A" w:rsidR="00772491" w:rsidRPr="00772491" w:rsidRDefault="00772491" w:rsidP="0077249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72491">
        <w:rPr>
          <w:rFonts w:ascii="Times New Roman" w:hAnsi="Times New Roman" w:cs="Times New Roman"/>
          <w:sz w:val="24"/>
          <w:szCs w:val="24"/>
          <w:lang w:val="uk-UA"/>
        </w:rPr>
        <w:t>}</w:t>
      </w:r>
    </w:p>
    <w:sectPr w:rsidR="00772491" w:rsidRPr="0077249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AC5B8F"/>
    <w:multiLevelType w:val="hybridMultilevel"/>
    <w:tmpl w:val="77D0DE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9694A"/>
    <w:multiLevelType w:val="multilevel"/>
    <w:tmpl w:val="062E8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EC1C00"/>
    <w:multiLevelType w:val="multilevel"/>
    <w:tmpl w:val="9FACF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960706"/>
    <w:multiLevelType w:val="multilevel"/>
    <w:tmpl w:val="3F167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F172F1"/>
    <w:multiLevelType w:val="hybridMultilevel"/>
    <w:tmpl w:val="ABB008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AF2662"/>
    <w:multiLevelType w:val="multilevel"/>
    <w:tmpl w:val="4EE8A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BF1D52"/>
    <w:multiLevelType w:val="multilevel"/>
    <w:tmpl w:val="0FD00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D4003E"/>
    <w:multiLevelType w:val="hybridMultilevel"/>
    <w:tmpl w:val="F648CC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512633">
    <w:abstractNumId w:val="8"/>
  </w:num>
  <w:num w:numId="2" w16cid:durableId="1479758988">
    <w:abstractNumId w:val="6"/>
  </w:num>
  <w:num w:numId="3" w16cid:durableId="1024208865">
    <w:abstractNumId w:val="5"/>
  </w:num>
  <w:num w:numId="4" w16cid:durableId="1236865198">
    <w:abstractNumId w:val="4"/>
  </w:num>
  <w:num w:numId="5" w16cid:durableId="55663608">
    <w:abstractNumId w:val="7"/>
  </w:num>
  <w:num w:numId="6" w16cid:durableId="876091122">
    <w:abstractNumId w:val="3"/>
  </w:num>
  <w:num w:numId="7" w16cid:durableId="1443576833">
    <w:abstractNumId w:val="2"/>
  </w:num>
  <w:num w:numId="8" w16cid:durableId="390733980">
    <w:abstractNumId w:val="1"/>
  </w:num>
  <w:num w:numId="9" w16cid:durableId="1395398525">
    <w:abstractNumId w:val="0"/>
  </w:num>
  <w:num w:numId="10" w16cid:durableId="473067216">
    <w:abstractNumId w:val="9"/>
  </w:num>
  <w:num w:numId="11" w16cid:durableId="1634677947">
    <w:abstractNumId w:val="12"/>
  </w:num>
  <w:num w:numId="12" w16cid:durableId="492642578">
    <w:abstractNumId w:val="15"/>
  </w:num>
  <w:num w:numId="13" w16cid:durableId="734200140">
    <w:abstractNumId w:val="10"/>
  </w:num>
  <w:num w:numId="14" w16cid:durableId="1349522970">
    <w:abstractNumId w:val="14"/>
  </w:num>
  <w:num w:numId="15" w16cid:durableId="853347474">
    <w:abstractNumId w:val="11"/>
  </w:num>
  <w:num w:numId="16" w16cid:durableId="1653292635">
    <w:abstractNumId w:val="16"/>
  </w:num>
  <w:num w:numId="17" w16cid:durableId="12347824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5EC3"/>
    <w:rsid w:val="00034616"/>
    <w:rsid w:val="0006063C"/>
    <w:rsid w:val="000B18EA"/>
    <w:rsid w:val="0015074B"/>
    <w:rsid w:val="00213C04"/>
    <w:rsid w:val="0029639D"/>
    <w:rsid w:val="00326F90"/>
    <w:rsid w:val="005713D3"/>
    <w:rsid w:val="006061C2"/>
    <w:rsid w:val="00772491"/>
    <w:rsid w:val="00855AA3"/>
    <w:rsid w:val="00AA1D8D"/>
    <w:rsid w:val="00B47730"/>
    <w:rsid w:val="00CB0664"/>
    <w:rsid w:val="00DC3CD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D31DB7"/>
  <w14:defaultImageDpi w14:val="300"/>
  <w15:docId w15:val="{DA1E71F4-6B6B-441E-87A6-08F0893D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FirstParagraph">
    <w:name w:val="First Paragraph"/>
    <w:basedOn w:val="af"/>
    <w:next w:val="af"/>
    <w:qFormat/>
    <w:rsid w:val="00772491"/>
    <w:pPr>
      <w:spacing w:before="180" w:after="180" w:line="240" w:lineRule="auto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343</Words>
  <Characters>1943</Characters>
  <Application>Microsoft Office Word</Application>
  <DocSecurity>0</DocSecurity>
  <Lines>92</Lines>
  <Paragraphs>87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Oleksandr Pastushkov</cp:lastModifiedBy>
  <cp:revision>3</cp:revision>
  <dcterms:created xsi:type="dcterms:W3CDTF">2013-12-23T23:15:00Z</dcterms:created>
  <dcterms:modified xsi:type="dcterms:W3CDTF">2026-02-19T06:19:00Z</dcterms:modified>
  <cp:category/>
</cp:coreProperties>
</file>