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30C5" w14:textId="77777777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Лабораторна робота №3</w:t>
      </w:r>
    </w:p>
    <w:p w14:paraId="53D4CE21" w14:textId="3F8FDA14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 дисципліни «Архітектура </w:t>
      </w:r>
      <w:r w:rsidR="008E02E6" w:rsidRPr="008E02E6">
        <w:rPr>
          <w:rFonts w:ascii="Times New Roman" w:eastAsiaTheme="majorEastAsia" w:hAnsi="Times New Roman" w:cs="Times New Roman"/>
          <w:sz w:val="28"/>
          <w:szCs w:val="28"/>
          <w:lang w:val="uk-UA"/>
        </w:rPr>
        <w:t>комп’ютерних</w:t>
      </w:r>
      <w:r w:rsidR="008E02E6" w:rsidRPr="008E02E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систем»</w:t>
      </w:r>
    </w:p>
    <w:p w14:paraId="25F4BCA7" w14:textId="77777777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Тема роботи</w:t>
      </w:r>
    </w:p>
    <w:p w14:paraId="5605352F" w14:textId="6502D8BF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Гілки та цикли в асемблері. Аналіз продуктивності програм.</w:t>
      </w:r>
    </w:p>
    <w:p w14:paraId="20D62D55" w14:textId="77777777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Мета роботи</w:t>
      </w:r>
    </w:p>
    <w:p w14:paraId="51616D66" w14:textId="6AE33042" w:rsidR="00D73ADA" w:rsidRPr="00D73ADA" w:rsidRDefault="00D73ADA" w:rsidP="00D73ADA">
      <w:pPr>
        <w:pStyle w:val="FirstParagraph"/>
        <w:rPr>
          <w:rFonts w:ascii="Times New Roman" w:hAnsi="Times New Roman" w:cs="Times New Roman"/>
          <w:sz w:val="28"/>
          <w:szCs w:val="28"/>
          <w:lang w:val="uk-UA"/>
        </w:rPr>
      </w:pPr>
      <w:r w:rsidRPr="00340A24">
        <w:rPr>
          <w:rFonts w:ascii="Times New Roman" w:hAnsi="Times New Roman" w:cs="Times New Roman"/>
          <w:sz w:val="28"/>
          <w:szCs w:val="28"/>
        </w:rPr>
        <w:t>Метою лабораторної роботи є:</w:t>
      </w:r>
    </w:p>
    <w:p w14:paraId="5395E6E0" w14:textId="5FEAE509" w:rsidR="00D73ADA" w:rsidRPr="00D73ADA" w:rsidRDefault="00D73ADA" w:rsidP="00D73ADA">
      <w:pPr>
        <w:numPr>
          <w:ilvl w:val="0"/>
          <w:numId w:val="1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навчитися реалізовувати умовні переходи в асемблері;</w:t>
      </w:r>
    </w:p>
    <w:p w14:paraId="38C706C7" w14:textId="77777777" w:rsidR="00D73ADA" w:rsidRPr="00D73ADA" w:rsidRDefault="00D73ADA" w:rsidP="00D73ADA">
      <w:pPr>
        <w:numPr>
          <w:ilvl w:val="0"/>
          <w:numId w:val="1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навчитися реалізовувати цикли;</w:t>
      </w:r>
    </w:p>
    <w:p w14:paraId="465BCD3F" w14:textId="77777777" w:rsidR="00D73ADA" w:rsidRPr="00D73ADA" w:rsidRDefault="00D73ADA" w:rsidP="00D73ADA">
      <w:pPr>
        <w:numPr>
          <w:ilvl w:val="0"/>
          <w:numId w:val="1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дослідити вплив структури коду на продуктивність;</w:t>
      </w:r>
    </w:p>
    <w:p w14:paraId="360CC660" w14:textId="57139BB4" w:rsidR="00D73ADA" w:rsidRPr="00D73ADA" w:rsidRDefault="00D73ADA" w:rsidP="00D73ADA">
      <w:pPr>
        <w:numPr>
          <w:ilvl w:val="0"/>
          <w:numId w:val="1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закріпити роботу з регістрами та прапорами процесора.</w:t>
      </w:r>
    </w:p>
    <w:p w14:paraId="23232B64" w14:textId="77777777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Короткі теоретичні відомості</w:t>
      </w:r>
    </w:p>
    <w:p w14:paraId="34FCEA93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Інструкція CMP порівнює два операнди та встановлює прапори процесора.</w:t>
      </w:r>
    </w:p>
    <w:p w14:paraId="65BFDAFF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Основні переходи:</w:t>
      </w:r>
    </w:p>
    <w:p w14:paraId="0C41616D" w14:textId="77777777" w:rsidR="00D73ADA" w:rsidRPr="00D73ADA" w:rsidRDefault="00D73ADA" w:rsidP="00D73ADA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JE — якщо рівні</w:t>
      </w:r>
    </w:p>
    <w:p w14:paraId="43433E95" w14:textId="77777777" w:rsidR="00D73ADA" w:rsidRPr="00D73ADA" w:rsidRDefault="00D73ADA" w:rsidP="00D73ADA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JNE — якщо не рівні</w:t>
      </w:r>
    </w:p>
    <w:p w14:paraId="05C4A583" w14:textId="77777777" w:rsidR="00D73ADA" w:rsidRPr="00D73ADA" w:rsidRDefault="00D73ADA" w:rsidP="00D73ADA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JG — більше (signed)</w:t>
      </w:r>
    </w:p>
    <w:p w14:paraId="11161DB3" w14:textId="3C7E9F68" w:rsidR="00D73ADA" w:rsidRPr="00D73ADA" w:rsidRDefault="00D73ADA" w:rsidP="00D73ADA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JL — менше (signed)</w:t>
      </w:r>
    </w:p>
    <w:p w14:paraId="3611A5F4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Приклад циклу через DEC + JNZ:</w:t>
      </w:r>
    </w:p>
    <w:p w14:paraId="63753DA7" w14:textId="46932886" w:rsidR="00D73ADA" w:rsidRPr="00D73ADA" w:rsidRDefault="00D73ADA" w:rsidP="00D73ADA">
      <w:pPr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  <w:t>mov rcx, n</w:t>
      </w:r>
      <w:r w:rsidRPr="00D73ADA"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  <w:br/>
        <w:t>start:</w:t>
      </w:r>
      <w:r w:rsidRPr="00D73ADA"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  <w:br/>
        <w:t xml:space="preserve">    ; тіло циклу</w:t>
      </w:r>
      <w:r w:rsidRPr="00D73ADA"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  <w:br/>
        <w:t xml:space="preserve">    dec rcx</w:t>
      </w:r>
      <w:r w:rsidRPr="00D73ADA"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  <w:br/>
        <w:t xml:space="preserve">    jnz start</w:t>
      </w:r>
    </w:p>
    <w:p w14:paraId="23CB1A98" w14:textId="77777777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Порядок виконання роботи</w:t>
      </w:r>
    </w:p>
    <w:p w14:paraId="41C7F46A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>У лабораторній роботі є:</w:t>
      </w:r>
    </w:p>
    <w:p w14:paraId="2EF84D04" w14:textId="77777777" w:rsidR="00D73ADA" w:rsidRPr="00D73ADA" w:rsidRDefault="00D73ADA" w:rsidP="00D73ADA">
      <w:pPr>
        <w:numPr>
          <w:ilvl w:val="0"/>
          <w:numId w:val="2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2 обов’язкові завдання (для всіх)</w:t>
      </w:r>
    </w:p>
    <w:p w14:paraId="06AF6960" w14:textId="77777777" w:rsidR="00D73ADA" w:rsidRPr="00D73ADA" w:rsidRDefault="00D73ADA" w:rsidP="00D73ADA">
      <w:pPr>
        <w:numPr>
          <w:ilvl w:val="0"/>
          <w:numId w:val="2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1 індивідуальне завдання (за варіантом)</w:t>
      </w:r>
    </w:p>
    <w:p w14:paraId="0EBED107" w14:textId="3E80A95F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Виконуються ВСІ три частини.</w:t>
      </w:r>
    </w:p>
    <w:p w14:paraId="4965B928" w14:textId="61A08BCE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Завдання 1</w:t>
      </w:r>
    </w:p>
    <w:p w14:paraId="5E7D1589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Умовний перехід</w:t>
      </w:r>
    </w:p>
    <w:p w14:paraId="7FB01915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Реалізувати функцію в асемблері:</w:t>
      </w:r>
    </w:p>
    <w:p w14:paraId="21BF458C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  <w:t>int is_positive(int x)</w:t>
      </w:r>
    </w:p>
    <w:p w14:paraId="41DBDCB5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Функція повинна:</w:t>
      </w:r>
    </w:p>
    <w:p w14:paraId="2AAEE538" w14:textId="77777777" w:rsidR="00D73ADA" w:rsidRPr="00D73ADA" w:rsidRDefault="00D73ADA" w:rsidP="00D73ADA">
      <w:pPr>
        <w:numPr>
          <w:ilvl w:val="0"/>
          <w:numId w:val="2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повертати 1, якщо число &gt; 0</w:t>
      </w:r>
    </w:p>
    <w:p w14:paraId="129C6A8A" w14:textId="77777777" w:rsidR="00D73ADA" w:rsidRPr="00D73ADA" w:rsidRDefault="00D73ADA" w:rsidP="00D73ADA">
      <w:pPr>
        <w:numPr>
          <w:ilvl w:val="0"/>
          <w:numId w:val="2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повертати 0, якщо число ≤ 0</w:t>
      </w:r>
    </w:p>
    <w:p w14:paraId="15AFF7C4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Використати:</w:t>
      </w:r>
    </w:p>
    <w:p w14:paraId="1AC0E68F" w14:textId="77777777" w:rsidR="00D73ADA" w:rsidRPr="00D73ADA" w:rsidRDefault="00D73ADA" w:rsidP="00D73ADA">
      <w:pPr>
        <w:numPr>
          <w:ilvl w:val="0"/>
          <w:numId w:val="2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CMP</w:t>
      </w:r>
    </w:p>
    <w:p w14:paraId="0D32D432" w14:textId="20C454B3" w:rsidR="00D73ADA" w:rsidRPr="00D73ADA" w:rsidRDefault="00D73ADA" w:rsidP="00D73ADA">
      <w:pPr>
        <w:numPr>
          <w:ilvl w:val="0"/>
          <w:numId w:val="2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один умовний перехід Jcc</w:t>
      </w:r>
    </w:p>
    <w:p w14:paraId="72033364" w14:textId="09E3F1CD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Завдання 2</w:t>
      </w:r>
    </w:p>
    <w:p w14:paraId="7FD76A20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Лінійний цикл</w:t>
      </w:r>
    </w:p>
    <w:p w14:paraId="060F55EC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Реалізувати функцію:</w:t>
      </w:r>
    </w:p>
    <w:p w14:paraId="156001CC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i/>
          <w:iCs/>
          <w:sz w:val="28"/>
          <w:szCs w:val="28"/>
          <w:lang w:val="uk-UA"/>
        </w:rPr>
        <w:t>int sum_n(int n)</w:t>
      </w:r>
    </w:p>
    <w:p w14:paraId="1F31B864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Функція повинна обчислювати:</w:t>
      </w:r>
    </w:p>
    <w:p w14:paraId="517BA088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1 + 2 + ... + n</w:t>
      </w:r>
    </w:p>
    <w:p w14:paraId="0ECA50D5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Використати:</w:t>
      </w:r>
    </w:p>
    <w:p w14:paraId="028BC38A" w14:textId="77777777" w:rsidR="00D73ADA" w:rsidRPr="00D73ADA" w:rsidRDefault="00D73ADA" w:rsidP="00D73ADA">
      <w:pPr>
        <w:numPr>
          <w:ilvl w:val="0"/>
          <w:numId w:val="23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цикл через DEC + JNZ</w:t>
      </w:r>
    </w:p>
    <w:p w14:paraId="46D93589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Провести заміри часу для:</w:t>
      </w:r>
    </w:p>
    <w:p w14:paraId="15E7AFA7" w14:textId="77777777" w:rsidR="00D73ADA" w:rsidRPr="00D73ADA" w:rsidRDefault="00D73ADA" w:rsidP="00D73ADA">
      <w:pPr>
        <w:numPr>
          <w:ilvl w:val="0"/>
          <w:numId w:val="24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>n = 1000</w:t>
      </w:r>
    </w:p>
    <w:p w14:paraId="6172D6A1" w14:textId="62D3F52C" w:rsidR="00D73ADA" w:rsidRPr="00D73ADA" w:rsidRDefault="00D73ADA" w:rsidP="00D73ADA">
      <w:pPr>
        <w:numPr>
          <w:ilvl w:val="0"/>
          <w:numId w:val="24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n = 100000</w:t>
      </w:r>
    </w:p>
    <w:p w14:paraId="0DA0C884" w14:textId="415E2A05" w:rsidR="00D73ADA" w:rsidRPr="00D73ADA" w:rsidRDefault="00D73ADA" w:rsidP="00D73ADA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Завдання 3</w:t>
      </w:r>
    </w:p>
    <w:p w14:paraId="6C392440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Студент виконує </w:t>
      </w: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одне</w:t>
      </w: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завдання відповідно до свого варіанта.</w:t>
      </w:r>
    </w:p>
    <w:p w14:paraId="6730A335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Усі варіанти повинні:</w:t>
      </w:r>
    </w:p>
    <w:p w14:paraId="4FF2211D" w14:textId="77777777" w:rsidR="00D73ADA" w:rsidRPr="00D73ADA" w:rsidRDefault="00D73ADA" w:rsidP="00D73ADA">
      <w:pPr>
        <w:numPr>
          <w:ilvl w:val="0"/>
          <w:numId w:val="25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містити цикл</w:t>
      </w:r>
    </w:p>
    <w:p w14:paraId="242B2874" w14:textId="22384ECC" w:rsidR="00D73ADA" w:rsidRPr="00D73ADA" w:rsidRDefault="00D73ADA" w:rsidP="00D73ADA">
      <w:pPr>
        <w:numPr>
          <w:ilvl w:val="0"/>
          <w:numId w:val="25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містити хоча б одну умовну перевірку</w:t>
      </w:r>
    </w:p>
    <w:p w14:paraId="26BBBA04" w14:textId="77777777" w:rsidR="00D73ADA" w:rsidRPr="00D73ADA" w:rsidRDefault="00D73ADA" w:rsidP="00D73ADA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Варіанти</w:t>
      </w:r>
    </w:p>
    <w:p w14:paraId="0ADBF70F" w14:textId="77777777" w:rsidR="00D73ADA" w:rsidRPr="00D73ADA" w:rsidRDefault="00D73ADA" w:rsidP="00D73ADA">
      <w:pPr>
        <w:numPr>
          <w:ilvl w:val="0"/>
          <w:numId w:val="26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Підрахувати кількість парних чисел від 1 до n</w:t>
      </w:r>
    </w:p>
    <w:p w14:paraId="33A1B87E" w14:textId="77777777" w:rsidR="00D73ADA" w:rsidRPr="00D73ADA" w:rsidRDefault="00D73ADA" w:rsidP="00D73ADA">
      <w:pPr>
        <w:numPr>
          <w:ilvl w:val="0"/>
          <w:numId w:val="26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Обчислити факторіал числа n</w:t>
      </w:r>
    </w:p>
    <w:p w14:paraId="5E2F7C88" w14:textId="77777777" w:rsidR="00D73ADA" w:rsidRPr="00D73ADA" w:rsidRDefault="00D73ADA" w:rsidP="00D73ADA">
      <w:pPr>
        <w:numPr>
          <w:ilvl w:val="0"/>
          <w:numId w:val="26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Підрахувати кількість додатних чисел у масиві</w:t>
      </w:r>
    </w:p>
    <w:p w14:paraId="5EC9678A" w14:textId="77777777" w:rsidR="00D73ADA" w:rsidRPr="00D73ADA" w:rsidRDefault="00D73ADA" w:rsidP="00D73ADA">
      <w:pPr>
        <w:numPr>
          <w:ilvl w:val="0"/>
          <w:numId w:val="26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Знайти максимальний елемент масиву</w:t>
      </w:r>
    </w:p>
    <w:p w14:paraId="6F95F5D1" w14:textId="77777777" w:rsidR="00D73ADA" w:rsidRPr="00D73ADA" w:rsidRDefault="00D73ADA" w:rsidP="00D73ADA">
      <w:pPr>
        <w:numPr>
          <w:ilvl w:val="0"/>
          <w:numId w:val="26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Підрахувати кількість нулів у масиві</w:t>
      </w:r>
    </w:p>
    <w:p w14:paraId="67044736" w14:textId="77777777" w:rsidR="00D73ADA" w:rsidRPr="00D73ADA" w:rsidRDefault="00D73ADA" w:rsidP="00D73ADA">
      <w:pPr>
        <w:numPr>
          <w:ilvl w:val="0"/>
          <w:numId w:val="26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Обчислити суму лише парних чисел у масиві</w:t>
      </w:r>
    </w:p>
    <w:p w14:paraId="2A2CDF39" w14:textId="77777777" w:rsidR="00D73ADA" w:rsidRPr="00D73ADA" w:rsidRDefault="00D73ADA" w:rsidP="00D73ADA">
      <w:pPr>
        <w:numPr>
          <w:ilvl w:val="0"/>
          <w:numId w:val="26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Перевірити, чи є число простим</w:t>
      </w:r>
    </w:p>
    <w:p w14:paraId="167C6A2C" w14:textId="77777777" w:rsidR="00D73ADA" w:rsidRPr="00D73ADA" w:rsidRDefault="00D73ADA" w:rsidP="00D73ADA">
      <w:pPr>
        <w:numPr>
          <w:ilvl w:val="0"/>
          <w:numId w:val="26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Підрахувати кількість чисел, кратних 3</w:t>
      </w:r>
    </w:p>
    <w:p w14:paraId="3E01D301" w14:textId="77777777" w:rsidR="00D73ADA" w:rsidRPr="00D73ADA" w:rsidRDefault="00D73ADA" w:rsidP="00D73ADA">
      <w:pPr>
        <w:numPr>
          <w:ilvl w:val="0"/>
          <w:numId w:val="26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Обчислити степінь числа (a^n)</w:t>
      </w:r>
    </w:p>
    <w:p w14:paraId="5353986E" w14:textId="65B40B9A" w:rsidR="00D73ADA" w:rsidRPr="00D73ADA" w:rsidRDefault="00D73ADA" w:rsidP="00D73ADA">
      <w:pPr>
        <w:numPr>
          <w:ilvl w:val="0"/>
          <w:numId w:val="2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Знайти мінімальний елемент масиву</w:t>
      </w:r>
    </w:p>
    <w:p w14:paraId="490B9DE9" w14:textId="335A0490" w:rsidR="00D73ADA" w:rsidRPr="00D73ADA" w:rsidRDefault="00D73ADA" w:rsidP="00D73ADA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Таблиця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1. Р</w:t>
      </w: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езультат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и</w:t>
      </w: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до Завдання 2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2025"/>
      </w:tblGrid>
      <w:tr w:rsidR="00D73ADA" w:rsidRPr="00D73ADA" w14:paraId="0B3D8434" w14:textId="77777777" w:rsidTr="00D73AD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B5C757" w14:textId="77777777" w:rsidR="00D73ADA" w:rsidRPr="00D73ADA" w:rsidRDefault="00D73ADA" w:rsidP="00D73AD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73ADA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uk-U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1AD2A53" w14:textId="77777777" w:rsidR="00D73ADA" w:rsidRPr="00D73ADA" w:rsidRDefault="00D73ADA" w:rsidP="00D73AD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73ADA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uk-UA"/>
              </w:rPr>
              <w:t>Час виконання</w:t>
            </w:r>
          </w:p>
        </w:tc>
      </w:tr>
      <w:tr w:rsidR="00D73ADA" w:rsidRPr="00D73ADA" w14:paraId="1718D27A" w14:textId="77777777" w:rsidTr="00D73AD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056E65" w14:textId="77777777" w:rsidR="00D73ADA" w:rsidRPr="00D73ADA" w:rsidRDefault="00D73ADA" w:rsidP="00D73AD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</w:pPr>
            <w:r w:rsidRPr="00D73ADA">
              <w:rPr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3568F8AD" w14:textId="77777777" w:rsidR="00D73ADA" w:rsidRPr="00D73ADA" w:rsidRDefault="00D73ADA" w:rsidP="00D73AD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3ADA" w:rsidRPr="00D73ADA" w14:paraId="691C03FC" w14:textId="77777777" w:rsidTr="00D73AD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4F4CB1" w14:textId="77777777" w:rsidR="00D73ADA" w:rsidRPr="00D73ADA" w:rsidRDefault="00D73ADA" w:rsidP="00D73AD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</w:pPr>
            <w:r w:rsidRPr="00D73ADA">
              <w:rPr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14:paraId="333DE8E2" w14:textId="77777777" w:rsidR="00D73ADA" w:rsidRPr="00D73ADA" w:rsidRDefault="00D73ADA" w:rsidP="00D73AD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56EC430" w14:textId="77777777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lastRenderedPageBreak/>
        <w:t>Контрольні питання</w:t>
      </w:r>
    </w:p>
    <w:p w14:paraId="35696E55" w14:textId="77777777" w:rsidR="00D73ADA" w:rsidRPr="00D73ADA" w:rsidRDefault="00D73ADA" w:rsidP="00D73ADA">
      <w:pPr>
        <w:numPr>
          <w:ilvl w:val="0"/>
          <w:numId w:val="27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Що робить інструкція CMP?</w:t>
      </w:r>
    </w:p>
    <w:p w14:paraId="28BA8753" w14:textId="77777777" w:rsidR="00D73ADA" w:rsidRPr="00D73ADA" w:rsidRDefault="00D73ADA" w:rsidP="00D73ADA">
      <w:pPr>
        <w:numPr>
          <w:ilvl w:val="0"/>
          <w:numId w:val="27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Які прапори використовуються при JG?</w:t>
      </w:r>
    </w:p>
    <w:p w14:paraId="16E649D4" w14:textId="77777777" w:rsidR="00D73ADA" w:rsidRPr="00D73ADA" w:rsidRDefault="00D73ADA" w:rsidP="00D73ADA">
      <w:pPr>
        <w:numPr>
          <w:ilvl w:val="0"/>
          <w:numId w:val="27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Чим відрізняється JG від JA?</w:t>
      </w:r>
    </w:p>
    <w:p w14:paraId="1BAB1938" w14:textId="77777777" w:rsidR="00D73ADA" w:rsidRPr="00D73ADA" w:rsidRDefault="00D73ADA" w:rsidP="00D73ADA">
      <w:pPr>
        <w:numPr>
          <w:ilvl w:val="0"/>
          <w:numId w:val="27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Як реалізується цикл в асемблері?</w:t>
      </w:r>
    </w:p>
    <w:p w14:paraId="0DF32C99" w14:textId="77777777" w:rsidR="00D73ADA" w:rsidRPr="00D73ADA" w:rsidRDefault="00D73ADA" w:rsidP="00D73ADA">
      <w:pPr>
        <w:numPr>
          <w:ilvl w:val="0"/>
          <w:numId w:val="27"/>
        </w:numPr>
        <w:tabs>
          <w:tab w:val="num" w:pos="720"/>
        </w:tabs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Чому велике n збільшує час виконання?</w:t>
      </w:r>
    </w:p>
    <w:p w14:paraId="11B48A16" w14:textId="024506FD" w:rsidR="00D73ADA" w:rsidRPr="00D73ADA" w:rsidRDefault="00D73ADA" w:rsidP="00D73ADA">
      <w:pPr>
        <w:numPr>
          <w:ilvl w:val="0"/>
          <w:numId w:val="2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Що впливає на продуктивність коду?</w:t>
      </w:r>
    </w:p>
    <w:p w14:paraId="2587D704" w14:textId="77777777" w:rsidR="00D73ADA" w:rsidRPr="00D73ADA" w:rsidRDefault="00D73ADA" w:rsidP="00D73ADA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Висновок</w:t>
      </w:r>
    </w:p>
    <w:p w14:paraId="7C248A03" w14:textId="4BF9644E" w:rsidR="00D73ADA" w:rsidRPr="00D73ADA" w:rsidRDefault="00D73ADA" w:rsidP="00D73ADA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У висновку студент повинен</w:t>
      </w:r>
      <w:r>
        <w:rPr>
          <w:rFonts w:ascii="Times New Roman" w:eastAsiaTheme="majorEastAsia" w:hAnsi="Times New Roman" w:cs="Times New Roman"/>
          <w:sz w:val="28"/>
          <w:szCs w:val="28"/>
          <w:lang w:val="en-GB"/>
        </w:rPr>
        <w:t xml:space="preserve"> </w:t>
      </w: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пояснити, як реалізуються гілки та цикли в асемблері</w:t>
      </w:r>
      <w:r>
        <w:rPr>
          <w:rFonts w:ascii="Times New Roman" w:eastAsiaTheme="majorEastAsia" w:hAnsi="Times New Roman" w:cs="Times New Roman"/>
          <w:sz w:val="28"/>
          <w:szCs w:val="28"/>
          <w:lang w:val="en-GB"/>
        </w:rPr>
        <w:t xml:space="preserve">, </w:t>
      </w: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порівняти швидкодію при різних n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eastAsiaTheme="majorEastAsia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з</w:t>
      </w:r>
      <w:r w:rsidRPr="00D73ADA">
        <w:rPr>
          <w:rFonts w:ascii="Times New Roman" w:eastAsiaTheme="majorEastAsia" w:hAnsi="Times New Roman" w:cs="Times New Roman"/>
          <w:sz w:val="28"/>
          <w:szCs w:val="28"/>
          <w:lang w:val="uk-UA"/>
        </w:rPr>
        <w:t>робити висновок про вплив структури коду на продуктивність.</w:t>
      </w:r>
    </w:p>
    <w:p w14:paraId="72B8DE37" w14:textId="19E24682" w:rsidR="00772491" w:rsidRPr="00D73ADA" w:rsidRDefault="00772491" w:rsidP="00D73ADA"/>
    <w:sectPr w:rsidR="00772491" w:rsidRPr="00D73A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922081"/>
    <w:multiLevelType w:val="multilevel"/>
    <w:tmpl w:val="7CD8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AC5B8F"/>
    <w:multiLevelType w:val="hybridMultilevel"/>
    <w:tmpl w:val="77D0DE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279E0"/>
    <w:multiLevelType w:val="multilevel"/>
    <w:tmpl w:val="AD4C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C5199C"/>
    <w:multiLevelType w:val="multilevel"/>
    <w:tmpl w:val="3816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F93A8E"/>
    <w:multiLevelType w:val="multilevel"/>
    <w:tmpl w:val="468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FD5105"/>
    <w:multiLevelType w:val="multilevel"/>
    <w:tmpl w:val="D028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5A16B1"/>
    <w:multiLevelType w:val="multilevel"/>
    <w:tmpl w:val="845E9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D027B21"/>
    <w:multiLevelType w:val="multilevel"/>
    <w:tmpl w:val="FE440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1D29694A"/>
    <w:multiLevelType w:val="multilevel"/>
    <w:tmpl w:val="062E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D7474"/>
    <w:multiLevelType w:val="multilevel"/>
    <w:tmpl w:val="C578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EC1C00"/>
    <w:multiLevelType w:val="multilevel"/>
    <w:tmpl w:val="9FAC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960706"/>
    <w:multiLevelType w:val="multilevel"/>
    <w:tmpl w:val="3F16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172F1"/>
    <w:multiLevelType w:val="hybridMultilevel"/>
    <w:tmpl w:val="ABB00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D43AB"/>
    <w:multiLevelType w:val="multilevel"/>
    <w:tmpl w:val="7AC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174E36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A4B19"/>
    <w:multiLevelType w:val="multilevel"/>
    <w:tmpl w:val="794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F2662"/>
    <w:multiLevelType w:val="multilevel"/>
    <w:tmpl w:val="4EE8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BF1D52"/>
    <w:multiLevelType w:val="multilevel"/>
    <w:tmpl w:val="0FD0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4003E"/>
    <w:multiLevelType w:val="hybridMultilevel"/>
    <w:tmpl w:val="F648CC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9367E"/>
    <w:multiLevelType w:val="multilevel"/>
    <w:tmpl w:val="8F30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512633">
    <w:abstractNumId w:val="8"/>
  </w:num>
  <w:num w:numId="2" w16cid:durableId="1479758988">
    <w:abstractNumId w:val="6"/>
  </w:num>
  <w:num w:numId="3" w16cid:durableId="1024208865">
    <w:abstractNumId w:val="5"/>
  </w:num>
  <w:num w:numId="4" w16cid:durableId="1236865198">
    <w:abstractNumId w:val="4"/>
  </w:num>
  <w:num w:numId="5" w16cid:durableId="55663608">
    <w:abstractNumId w:val="7"/>
  </w:num>
  <w:num w:numId="6" w16cid:durableId="876091122">
    <w:abstractNumId w:val="3"/>
  </w:num>
  <w:num w:numId="7" w16cid:durableId="1443576833">
    <w:abstractNumId w:val="2"/>
  </w:num>
  <w:num w:numId="8" w16cid:durableId="390733980">
    <w:abstractNumId w:val="1"/>
  </w:num>
  <w:num w:numId="9" w16cid:durableId="1395398525">
    <w:abstractNumId w:val="0"/>
  </w:num>
  <w:num w:numId="10" w16cid:durableId="473067216">
    <w:abstractNumId w:val="10"/>
  </w:num>
  <w:num w:numId="11" w16cid:durableId="1634677947">
    <w:abstractNumId w:val="20"/>
  </w:num>
  <w:num w:numId="12" w16cid:durableId="492642578">
    <w:abstractNumId w:val="26"/>
  </w:num>
  <w:num w:numId="13" w16cid:durableId="734200140">
    <w:abstractNumId w:val="17"/>
  </w:num>
  <w:num w:numId="14" w16cid:durableId="1349522970">
    <w:abstractNumId w:val="25"/>
  </w:num>
  <w:num w:numId="15" w16cid:durableId="853347474">
    <w:abstractNumId w:val="19"/>
  </w:num>
  <w:num w:numId="16" w16cid:durableId="1653292635">
    <w:abstractNumId w:val="27"/>
  </w:num>
  <w:num w:numId="17" w16cid:durableId="1234782438">
    <w:abstractNumId w:val="21"/>
  </w:num>
  <w:num w:numId="18" w16cid:durableId="87893224">
    <w:abstractNumId w:val="28"/>
  </w:num>
  <w:num w:numId="19" w16cid:durableId="574172301">
    <w:abstractNumId w:val="12"/>
  </w:num>
  <w:num w:numId="20" w16cid:durableId="1583105323">
    <w:abstractNumId w:val="22"/>
  </w:num>
  <w:num w:numId="21" w16cid:durableId="1401826473">
    <w:abstractNumId w:val="18"/>
  </w:num>
  <w:num w:numId="22" w16cid:durableId="594437880">
    <w:abstractNumId w:val="14"/>
  </w:num>
  <w:num w:numId="23" w16cid:durableId="2027099012">
    <w:abstractNumId w:val="13"/>
  </w:num>
  <w:num w:numId="24" w16cid:durableId="891505785">
    <w:abstractNumId w:val="24"/>
  </w:num>
  <w:num w:numId="25" w16cid:durableId="615411326">
    <w:abstractNumId w:val="11"/>
  </w:num>
  <w:num w:numId="26" w16cid:durableId="1836606444">
    <w:abstractNumId w:val="16"/>
  </w:num>
  <w:num w:numId="27" w16cid:durableId="816917602">
    <w:abstractNumId w:val="15"/>
  </w:num>
  <w:num w:numId="28" w16cid:durableId="504370376">
    <w:abstractNumId w:val="23"/>
  </w:num>
  <w:num w:numId="29" w16cid:durableId="963728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8EA"/>
    <w:rsid w:val="0015074B"/>
    <w:rsid w:val="001D4446"/>
    <w:rsid w:val="00213C04"/>
    <w:rsid w:val="0029639D"/>
    <w:rsid w:val="00326F90"/>
    <w:rsid w:val="005713D3"/>
    <w:rsid w:val="00717E85"/>
    <w:rsid w:val="00772491"/>
    <w:rsid w:val="00855AA3"/>
    <w:rsid w:val="008E02E6"/>
    <w:rsid w:val="00AA1D8D"/>
    <w:rsid w:val="00B47730"/>
    <w:rsid w:val="00C42D6A"/>
    <w:rsid w:val="00CB0664"/>
    <w:rsid w:val="00D503E2"/>
    <w:rsid w:val="00D73ADA"/>
    <w:rsid w:val="00DC3CDB"/>
    <w:rsid w:val="00EC57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31DB7"/>
  <w14:defaultImageDpi w14:val="300"/>
  <w15:docId w15:val="{DA1E71F4-6B6B-441E-87A6-08F0893D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rstParagraph">
    <w:name w:val="First Paragraph"/>
    <w:basedOn w:val="af"/>
    <w:next w:val="af"/>
    <w:qFormat/>
    <w:rsid w:val="00772491"/>
    <w:pPr>
      <w:spacing w:before="180" w:after="180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3</cp:revision>
  <dcterms:created xsi:type="dcterms:W3CDTF">2026-03-02T16:06:00Z</dcterms:created>
  <dcterms:modified xsi:type="dcterms:W3CDTF">2026-03-03T11:02:00Z</dcterms:modified>
  <cp:category/>
</cp:coreProperties>
</file>