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E0454" w14:textId="01069415" w:rsidR="006452CA" w:rsidRPr="006452CA" w:rsidRDefault="006452CA" w:rsidP="006452CA">
      <w:pPr>
        <w:jc w:val="center"/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>Лабораторна робота №</w:t>
      </w:r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>4</w:t>
      </w:r>
    </w:p>
    <w:p w14:paraId="114BD399" w14:textId="20C8F7E2" w:rsidR="006452CA" w:rsidRPr="006452CA" w:rsidRDefault="006452CA" w:rsidP="006452CA">
      <w:pPr>
        <w:jc w:val="center"/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з дисципліни </w:t>
      </w:r>
      <w:r w:rsidRPr="006452CA"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  <w:t>«Архітектура комп’ютерних систем»</w:t>
      </w:r>
    </w:p>
    <w:p w14:paraId="25014882" w14:textId="77777777" w:rsidR="006452CA" w:rsidRPr="006452CA" w:rsidRDefault="006452CA" w:rsidP="006452CA">
      <w:pPr>
        <w:jc w:val="center"/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</w:pPr>
      <w:r w:rsidRPr="006452CA"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  <w:t>Тема роботи</w:t>
      </w:r>
    </w:p>
    <w:p w14:paraId="79E0AEFE" w14:textId="24B30944" w:rsidR="006452CA" w:rsidRPr="006452CA" w:rsidRDefault="006452CA" w:rsidP="006452CA">
      <w:p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Модель пам’яті програми: стек / </w:t>
      </w:r>
      <w:proofErr w:type="spellStart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>heap</w:t>
      </w:r>
      <w:proofErr w:type="spellEnd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/ покажчики / масиви.</w:t>
      </w:r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br/>
        <w:t>Реалізація функцій динамічного виділення пам’яті мовою асемблера.</w:t>
      </w:r>
    </w:p>
    <w:p w14:paraId="3BA63D1C" w14:textId="77777777" w:rsidR="006452CA" w:rsidRPr="006452CA" w:rsidRDefault="006452CA" w:rsidP="006452CA">
      <w:pPr>
        <w:jc w:val="center"/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</w:pPr>
      <w:r w:rsidRPr="006452CA"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  <w:t>Мета роботи</w:t>
      </w:r>
    </w:p>
    <w:p w14:paraId="7383384E" w14:textId="77777777" w:rsidR="006452CA" w:rsidRPr="006452CA" w:rsidRDefault="006452CA" w:rsidP="006452CA">
      <w:p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>Метою лабораторної роботи є:</w:t>
      </w:r>
    </w:p>
    <w:p w14:paraId="76539691" w14:textId="77777777" w:rsidR="006452CA" w:rsidRPr="006452CA" w:rsidRDefault="006452CA" w:rsidP="006452CA">
      <w:pPr>
        <w:numPr>
          <w:ilvl w:val="0"/>
          <w:numId w:val="30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зрозуміти принцип роботи динамічного виділення пам’яті; </w:t>
      </w:r>
    </w:p>
    <w:p w14:paraId="7FC42551" w14:textId="77777777" w:rsidR="006452CA" w:rsidRPr="006452CA" w:rsidRDefault="006452CA" w:rsidP="006452CA">
      <w:pPr>
        <w:numPr>
          <w:ilvl w:val="0"/>
          <w:numId w:val="30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навчитися використовувати системні виклики ОС; </w:t>
      </w:r>
    </w:p>
    <w:p w14:paraId="22D8A351" w14:textId="77777777" w:rsidR="006452CA" w:rsidRPr="006452CA" w:rsidRDefault="006452CA" w:rsidP="006452CA">
      <w:pPr>
        <w:numPr>
          <w:ilvl w:val="0"/>
          <w:numId w:val="30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реалізувати функції </w:t>
      </w:r>
      <w:proofErr w:type="spellStart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>my_malloc</w:t>
      </w:r>
      <w:proofErr w:type="spellEnd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>my_free</w:t>
      </w:r>
      <w:proofErr w:type="spellEnd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мовою асемблера; </w:t>
      </w:r>
    </w:p>
    <w:p w14:paraId="0EA70EBA" w14:textId="5A9D99E2" w:rsidR="006452CA" w:rsidRPr="006452CA" w:rsidRDefault="006452CA" w:rsidP="006452CA">
      <w:pPr>
        <w:numPr>
          <w:ilvl w:val="0"/>
          <w:numId w:val="30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закріпити роботу з покажчиками та масивами. </w:t>
      </w:r>
    </w:p>
    <w:p w14:paraId="39ECBC87" w14:textId="77777777" w:rsidR="006452CA" w:rsidRPr="006452CA" w:rsidRDefault="006452CA" w:rsidP="006452CA">
      <w:pPr>
        <w:jc w:val="center"/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</w:pPr>
      <w:r w:rsidRPr="006452CA"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  <w:t>Короткі теоретичні відомості</w:t>
      </w:r>
    </w:p>
    <w:p w14:paraId="01987295" w14:textId="746B89FF" w:rsidR="006452CA" w:rsidRPr="006452CA" w:rsidRDefault="006452CA" w:rsidP="006452CA">
      <w:p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>Динамічне виділення пам’яті виконується через системні виклики:</w:t>
      </w:r>
    </w:p>
    <w:p w14:paraId="50705F65" w14:textId="77777777" w:rsidR="006452CA" w:rsidRPr="006452CA" w:rsidRDefault="006452CA" w:rsidP="006452CA">
      <w:pPr>
        <w:numPr>
          <w:ilvl w:val="0"/>
          <w:numId w:val="32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proofErr w:type="spellStart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>mmap</w:t>
      </w:r>
      <w:proofErr w:type="spellEnd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— виділення пам’яті; </w:t>
      </w:r>
    </w:p>
    <w:p w14:paraId="02089869" w14:textId="77777777" w:rsidR="006452CA" w:rsidRPr="006452CA" w:rsidRDefault="006452CA" w:rsidP="006452CA">
      <w:pPr>
        <w:numPr>
          <w:ilvl w:val="0"/>
          <w:numId w:val="32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proofErr w:type="spellStart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>munmap</w:t>
      </w:r>
      <w:proofErr w:type="spellEnd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— звільнення пам’яті. </w:t>
      </w:r>
    </w:p>
    <w:p w14:paraId="1ECBB69C" w14:textId="77777777" w:rsidR="006452CA" w:rsidRPr="006452CA" w:rsidRDefault="006452CA" w:rsidP="006452CA">
      <w:p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У стандартній бібліотеці функції </w:t>
      </w:r>
      <w:proofErr w:type="spellStart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>malloc</w:t>
      </w:r>
      <w:proofErr w:type="spellEnd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>free</w:t>
      </w:r>
      <w:proofErr w:type="spellEnd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є лише обгортками над механізмами ОС.</w:t>
      </w:r>
    </w:p>
    <w:p w14:paraId="301F5CDA" w14:textId="14CB5FC6" w:rsidR="006452CA" w:rsidRPr="006452CA" w:rsidRDefault="006452CA" w:rsidP="006452CA">
      <w:p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>У цій лабораторній роботі реалізується спрощений аналог цих функцій.</w:t>
      </w:r>
    </w:p>
    <w:p w14:paraId="3E39DA8E" w14:textId="77777777" w:rsidR="006452CA" w:rsidRPr="006452CA" w:rsidRDefault="006452CA" w:rsidP="006452CA">
      <w:pPr>
        <w:rPr>
          <w:rFonts w:ascii="Times New Roman" w:eastAsiaTheme="majorEastAsia" w:hAnsi="Times New Roman" w:cs="Times New Roman"/>
          <w:b/>
          <w:bCs/>
          <w:i/>
          <w:iCs/>
          <w:sz w:val="28"/>
          <w:szCs w:val="28"/>
          <w:lang w:val="uk-UA"/>
        </w:rPr>
      </w:pPr>
      <w:proofErr w:type="spellStart"/>
      <w:r w:rsidRPr="006452CA">
        <w:rPr>
          <w:rFonts w:ascii="Times New Roman" w:eastAsiaTheme="majorEastAsia" w:hAnsi="Times New Roman" w:cs="Times New Roman"/>
          <w:b/>
          <w:bCs/>
          <w:i/>
          <w:iCs/>
          <w:sz w:val="28"/>
          <w:szCs w:val="28"/>
          <w:lang w:val="uk-UA"/>
        </w:rPr>
        <w:t>Header</w:t>
      </w:r>
      <w:proofErr w:type="spellEnd"/>
      <w:r w:rsidRPr="006452CA">
        <w:rPr>
          <w:rFonts w:ascii="Times New Roman" w:eastAsiaTheme="majorEastAsia" w:hAnsi="Times New Roman" w:cs="Times New Roman"/>
          <w:b/>
          <w:bCs/>
          <w:i/>
          <w:iCs/>
          <w:sz w:val="28"/>
          <w:szCs w:val="28"/>
          <w:lang w:val="uk-UA"/>
        </w:rPr>
        <w:t xml:space="preserve"> (службова область пам’яті)</w:t>
      </w:r>
    </w:p>
    <w:p w14:paraId="4C825EBD" w14:textId="77777777" w:rsidR="006452CA" w:rsidRPr="006452CA" w:rsidRDefault="006452CA" w:rsidP="006452CA">
      <w:p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>Перед виділеною пам’яттю зберігається службова інформація:</w:t>
      </w:r>
    </w:p>
    <w:p w14:paraId="40795ABE" w14:textId="77777777" w:rsidR="006452CA" w:rsidRPr="006452CA" w:rsidRDefault="006452CA" w:rsidP="006452CA">
      <w:p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[ </w:t>
      </w:r>
      <w:proofErr w:type="spellStart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>header</w:t>
      </w:r>
      <w:proofErr w:type="spellEnd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| </w:t>
      </w:r>
      <w:proofErr w:type="spellStart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>user_data</w:t>
      </w:r>
      <w:proofErr w:type="spellEnd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]</w:t>
      </w:r>
    </w:p>
    <w:p w14:paraId="0A9AFBF3" w14:textId="77777777" w:rsidR="006452CA" w:rsidRPr="006452CA" w:rsidRDefault="006452CA" w:rsidP="006452CA">
      <w:p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proofErr w:type="spellStart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>Header</w:t>
      </w:r>
      <w:proofErr w:type="spellEnd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містить, наприклад:</w:t>
      </w:r>
    </w:p>
    <w:p w14:paraId="76C05358" w14:textId="77777777" w:rsidR="006452CA" w:rsidRPr="006452CA" w:rsidRDefault="006452CA" w:rsidP="006452CA">
      <w:p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>[</w:t>
      </w:r>
      <w:proofErr w:type="spellStart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>mapping_size</w:t>
      </w:r>
      <w:proofErr w:type="spellEnd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>]</w:t>
      </w:r>
    </w:p>
    <w:p w14:paraId="7CAEB3EF" w14:textId="1CD6082E" w:rsidR="006452CA" w:rsidRPr="006452CA" w:rsidRDefault="006452CA" w:rsidP="006452CA">
      <w:p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lastRenderedPageBreak/>
        <w:t xml:space="preserve">Покажчик, який повертає </w:t>
      </w:r>
      <w:proofErr w:type="spellStart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>my_malloc</w:t>
      </w:r>
      <w:proofErr w:type="spellEnd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, вказує </w:t>
      </w:r>
      <w:r w:rsidRPr="006452CA"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  <w:t xml:space="preserve">на </w:t>
      </w:r>
      <w:proofErr w:type="spellStart"/>
      <w:r w:rsidRPr="006452CA"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  <w:t>user_data</w:t>
      </w:r>
      <w:proofErr w:type="spellEnd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>, а не на початок блока.</w:t>
      </w:r>
    </w:p>
    <w:p w14:paraId="5539D4F4" w14:textId="77777777" w:rsidR="006452CA" w:rsidRPr="006452CA" w:rsidRDefault="006452CA" w:rsidP="006452CA">
      <w:pPr>
        <w:rPr>
          <w:rFonts w:ascii="Times New Roman" w:eastAsiaTheme="majorEastAsia" w:hAnsi="Times New Roman" w:cs="Times New Roman"/>
          <w:b/>
          <w:bCs/>
          <w:i/>
          <w:iCs/>
          <w:sz w:val="28"/>
          <w:szCs w:val="28"/>
          <w:lang w:val="uk-UA"/>
        </w:rPr>
      </w:pPr>
      <w:r w:rsidRPr="006452CA">
        <w:rPr>
          <w:rFonts w:ascii="Times New Roman" w:eastAsiaTheme="majorEastAsia" w:hAnsi="Times New Roman" w:cs="Times New Roman"/>
          <w:b/>
          <w:bCs/>
          <w:i/>
          <w:iCs/>
          <w:sz w:val="28"/>
          <w:szCs w:val="28"/>
          <w:lang w:val="uk-UA"/>
        </w:rPr>
        <w:t>Вимоги до реалізації</w:t>
      </w:r>
    </w:p>
    <w:p w14:paraId="26AB7BAB" w14:textId="77777777" w:rsidR="006452CA" w:rsidRPr="006452CA" w:rsidRDefault="006452CA" w:rsidP="006452CA">
      <w:pPr>
        <w:numPr>
          <w:ilvl w:val="0"/>
          <w:numId w:val="33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Функції </w:t>
      </w:r>
      <w:proofErr w:type="spellStart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>my_malloc</w:t>
      </w:r>
      <w:proofErr w:type="spellEnd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>my_free</w:t>
      </w:r>
      <w:proofErr w:type="spellEnd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r w:rsidRPr="006452CA"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  <w:t>повинні бути реалізовані мовою асемблера</w:t>
      </w:r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. </w:t>
      </w:r>
    </w:p>
    <w:p w14:paraId="1BB41F99" w14:textId="77777777" w:rsidR="006452CA" w:rsidRPr="006452CA" w:rsidRDefault="006452CA" w:rsidP="006452CA">
      <w:pPr>
        <w:numPr>
          <w:ilvl w:val="0"/>
          <w:numId w:val="33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Використання стандартних </w:t>
      </w:r>
      <w:proofErr w:type="spellStart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>malloc</w:t>
      </w:r>
      <w:proofErr w:type="spellEnd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>free</w:t>
      </w:r>
      <w:proofErr w:type="spellEnd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r w:rsidRPr="006452CA"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  <w:t>заборонено</w:t>
      </w:r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. </w:t>
      </w:r>
    </w:p>
    <w:p w14:paraId="682CE734" w14:textId="77777777" w:rsidR="006452CA" w:rsidRPr="006452CA" w:rsidRDefault="006452CA" w:rsidP="006452CA">
      <w:pPr>
        <w:numPr>
          <w:ilvl w:val="0"/>
          <w:numId w:val="33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Для виділення пам’яті використовувати </w:t>
      </w:r>
      <w:proofErr w:type="spellStart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>mmap</w:t>
      </w:r>
      <w:proofErr w:type="spellEnd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. </w:t>
      </w:r>
    </w:p>
    <w:p w14:paraId="1DAE9FB1" w14:textId="77777777" w:rsidR="006452CA" w:rsidRPr="006452CA" w:rsidRDefault="006452CA" w:rsidP="006452CA">
      <w:pPr>
        <w:numPr>
          <w:ilvl w:val="0"/>
          <w:numId w:val="33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Для звільнення пам’яті використовувати </w:t>
      </w:r>
      <w:proofErr w:type="spellStart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>munmap</w:t>
      </w:r>
      <w:proofErr w:type="spellEnd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. </w:t>
      </w:r>
    </w:p>
    <w:p w14:paraId="281B9069" w14:textId="4AB15354" w:rsidR="006452CA" w:rsidRPr="006452CA" w:rsidRDefault="006452CA" w:rsidP="006452CA">
      <w:pPr>
        <w:numPr>
          <w:ilvl w:val="0"/>
          <w:numId w:val="33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Мова C використовується </w:t>
      </w:r>
      <w:r w:rsidRPr="006452CA"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  <w:t>лише для тестування</w:t>
      </w:r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. </w:t>
      </w:r>
    </w:p>
    <w:p w14:paraId="447FDD71" w14:textId="77777777" w:rsidR="006452CA" w:rsidRPr="006452CA" w:rsidRDefault="006452CA" w:rsidP="006452CA">
      <w:pPr>
        <w:jc w:val="center"/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</w:pPr>
      <w:r w:rsidRPr="006452CA"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  <w:t>Порядок виконання роботи</w:t>
      </w:r>
    </w:p>
    <w:p w14:paraId="785F14F5" w14:textId="77777777" w:rsidR="006452CA" w:rsidRPr="006452CA" w:rsidRDefault="006452CA" w:rsidP="006452CA">
      <w:p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>У лабораторній роботі є:</w:t>
      </w:r>
    </w:p>
    <w:p w14:paraId="72B40432" w14:textId="77777777" w:rsidR="006452CA" w:rsidRPr="006452CA" w:rsidRDefault="006452CA" w:rsidP="006452CA">
      <w:pPr>
        <w:numPr>
          <w:ilvl w:val="0"/>
          <w:numId w:val="34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2 обов’язкові завдання (для всіх); </w:t>
      </w:r>
    </w:p>
    <w:p w14:paraId="7F11E27A" w14:textId="77777777" w:rsidR="006452CA" w:rsidRPr="006452CA" w:rsidRDefault="006452CA" w:rsidP="006452CA">
      <w:pPr>
        <w:numPr>
          <w:ilvl w:val="0"/>
          <w:numId w:val="34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1 індивідуальне завдання (за варіантом). </w:t>
      </w:r>
    </w:p>
    <w:p w14:paraId="32B06DCE" w14:textId="17516792" w:rsidR="006452CA" w:rsidRPr="006452CA" w:rsidRDefault="006452CA" w:rsidP="006452CA">
      <w:p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>Виконуються ВСІ три частини.</w:t>
      </w:r>
    </w:p>
    <w:p w14:paraId="35714649" w14:textId="77777777" w:rsidR="006452CA" w:rsidRPr="006452CA" w:rsidRDefault="006452CA" w:rsidP="006452CA">
      <w:pPr>
        <w:rPr>
          <w:rFonts w:ascii="Times New Roman" w:eastAsiaTheme="majorEastAsia" w:hAnsi="Times New Roman" w:cs="Times New Roman"/>
          <w:b/>
          <w:bCs/>
          <w:i/>
          <w:iCs/>
          <w:sz w:val="28"/>
          <w:szCs w:val="28"/>
          <w:lang w:val="uk-UA"/>
        </w:rPr>
      </w:pPr>
      <w:r w:rsidRPr="006452CA">
        <w:rPr>
          <w:rFonts w:ascii="Times New Roman" w:eastAsiaTheme="majorEastAsia" w:hAnsi="Times New Roman" w:cs="Times New Roman"/>
          <w:b/>
          <w:bCs/>
          <w:i/>
          <w:iCs/>
          <w:sz w:val="28"/>
          <w:szCs w:val="28"/>
          <w:lang w:val="uk-UA"/>
        </w:rPr>
        <w:t>Завдання 1</w:t>
      </w:r>
    </w:p>
    <w:p w14:paraId="55A23F2D" w14:textId="77777777" w:rsidR="006452CA" w:rsidRPr="006452CA" w:rsidRDefault="006452CA" w:rsidP="006452CA">
      <w:p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Реалізація </w:t>
      </w:r>
      <w:proofErr w:type="spellStart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>my_malloc</w:t>
      </w:r>
      <w:proofErr w:type="spellEnd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(АСЕМБЛЕР)</w:t>
      </w:r>
    </w:p>
    <w:p w14:paraId="4C5E8753" w14:textId="77777777" w:rsidR="006452CA" w:rsidRPr="006452CA" w:rsidRDefault="006452CA" w:rsidP="006452CA">
      <w:p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>Реалізувати функцію:</w:t>
      </w:r>
    </w:p>
    <w:p w14:paraId="617A5D28" w14:textId="77777777" w:rsidR="006452CA" w:rsidRPr="006452CA" w:rsidRDefault="006452CA" w:rsidP="006452CA">
      <w:p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proofErr w:type="spellStart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>void</w:t>
      </w:r>
      <w:proofErr w:type="spellEnd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* </w:t>
      </w:r>
      <w:proofErr w:type="spellStart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>my_malloc</w:t>
      </w:r>
      <w:proofErr w:type="spellEnd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>(</w:t>
      </w:r>
      <w:proofErr w:type="spellStart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>size_t</w:t>
      </w:r>
      <w:proofErr w:type="spellEnd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>size</w:t>
      </w:r>
      <w:proofErr w:type="spellEnd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>);</w:t>
      </w:r>
    </w:p>
    <w:p w14:paraId="2E54B7DA" w14:textId="77777777" w:rsidR="006452CA" w:rsidRPr="006452CA" w:rsidRDefault="006452CA" w:rsidP="006452CA">
      <w:p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>Функція повинна:</w:t>
      </w:r>
    </w:p>
    <w:p w14:paraId="031DE464" w14:textId="77777777" w:rsidR="006452CA" w:rsidRPr="006452CA" w:rsidRDefault="006452CA" w:rsidP="006452CA">
      <w:pPr>
        <w:numPr>
          <w:ilvl w:val="0"/>
          <w:numId w:val="35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бути реалізована мовою асемблера; </w:t>
      </w:r>
    </w:p>
    <w:p w14:paraId="2CCF7AAA" w14:textId="77777777" w:rsidR="006452CA" w:rsidRPr="006452CA" w:rsidRDefault="006452CA" w:rsidP="006452CA">
      <w:pPr>
        <w:numPr>
          <w:ilvl w:val="0"/>
          <w:numId w:val="35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перевіряти коректність розміру; </w:t>
      </w:r>
    </w:p>
    <w:p w14:paraId="2EA1974A" w14:textId="77777777" w:rsidR="006452CA" w:rsidRPr="006452CA" w:rsidRDefault="006452CA" w:rsidP="006452CA">
      <w:pPr>
        <w:numPr>
          <w:ilvl w:val="0"/>
          <w:numId w:val="35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викликати системний виклик </w:t>
      </w:r>
      <w:proofErr w:type="spellStart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>mmap</w:t>
      </w:r>
      <w:proofErr w:type="spellEnd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; </w:t>
      </w:r>
    </w:p>
    <w:p w14:paraId="0835BFF6" w14:textId="77777777" w:rsidR="006452CA" w:rsidRPr="006452CA" w:rsidRDefault="006452CA" w:rsidP="006452CA">
      <w:pPr>
        <w:numPr>
          <w:ilvl w:val="0"/>
          <w:numId w:val="35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записувати </w:t>
      </w:r>
      <w:proofErr w:type="spellStart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>header</w:t>
      </w:r>
      <w:proofErr w:type="spellEnd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перед даними; </w:t>
      </w:r>
    </w:p>
    <w:p w14:paraId="7A51254A" w14:textId="0C52A0D4" w:rsidR="006452CA" w:rsidRPr="006452CA" w:rsidRDefault="006452CA" w:rsidP="006452CA">
      <w:pPr>
        <w:numPr>
          <w:ilvl w:val="0"/>
          <w:numId w:val="35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lastRenderedPageBreak/>
        <w:t xml:space="preserve">повертати покажчик на область даних. </w:t>
      </w:r>
    </w:p>
    <w:p w14:paraId="16108E62" w14:textId="77777777" w:rsidR="006452CA" w:rsidRPr="006452CA" w:rsidRDefault="006452CA" w:rsidP="006452CA">
      <w:pPr>
        <w:rPr>
          <w:rFonts w:ascii="Times New Roman" w:eastAsiaTheme="majorEastAsia" w:hAnsi="Times New Roman" w:cs="Times New Roman"/>
          <w:b/>
          <w:bCs/>
          <w:i/>
          <w:iCs/>
          <w:sz w:val="28"/>
          <w:szCs w:val="28"/>
          <w:lang w:val="uk-UA"/>
        </w:rPr>
      </w:pPr>
      <w:r w:rsidRPr="006452CA">
        <w:rPr>
          <w:rFonts w:ascii="Times New Roman" w:eastAsiaTheme="majorEastAsia" w:hAnsi="Times New Roman" w:cs="Times New Roman"/>
          <w:b/>
          <w:bCs/>
          <w:i/>
          <w:iCs/>
          <w:sz w:val="28"/>
          <w:szCs w:val="28"/>
          <w:lang w:val="uk-UA"/>
        </w:rPr>
        <w:t>Завдання 2</w:t>
      </w:r>
    </w:p>
    <w:p w14:paraId="1432FAE1" w14:textId="77777777" w:rsidR="006452CA" w:rsidRPr="006452CA" w:rsidRDefault="006452CA" w:rsidP="006452CA">
      <w:p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Реалізація </w:t>
      </w:r>
      <w:proofErr w:type="spellStart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>my_free</w:t>
      </w:r>
      <w:proofErr w:type="spellEnd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(АСЕМБЛЕР)</w:t>
      </w:r>
    </w:p>
    <w:p w14:paraId="02CF42D6" w14:textId="77777777" w:rsidR="006452CA" w:rsidRPr="006452CA" w:rsidRDefault="006452CA" w:rsidP="006452CA">
      <w:p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>Реалізувати функцію:</w:t>
      </w:r>
    </w:p>
    <w:p w14:paraId="6443CEF3" w14:textId="77777777" w:rsidR="006452CA" w:rsidRPr="006452CA" w:rsidRDefault="006452CA" w:rsidP="006452CA">
      <w:p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proofErr w:type="spellStart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>void</w:t>
      </w:r>
      <w:proofErr w:type="spellEnd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>my_free</w:t>
      </w:r>
      <w:proofErr w:type="spellEnd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>(</w:t>
      </w:r>
      <w:proofErr w:type="spellStart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>void</w:t>
      </w:r>
      <w:proofErr w:type="spellEnd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* </w:t>
      </w:r>
      <w:proofErr w:type="spellStart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>ptr</w:t>
      </w:r>
      <w:proofErr w:type="spellEnd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>);</w:t>
      </w:r>
    </w:p>
    <w:p w14:paraId="18673DDD" w14:textId="77777777" w:rsidR="006452CA" w:rsidRPr="006452CA" w:rsidRDefault="006452CA" w:rsidP="006452CA">
      <w:p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>Функція повинна:</w:t>
      </w:r>
    </w:p>
    <w:p w14:paraId="4BBCFBE2" w14:textId="77777777" w:rsidR="006452CA" w:rsidRPr="006452CA" w:rsidRDefault="006452CA" w:rsidP="006452CA">
      <w:pPr>
        <w:numPr>
          <w:ilvl w:val="0"/>
          <w:numId w:val="36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бути реалізована мовою асемблера; </w:t>
      </w:r>
    </w:p>
    <w:p w14:paraId="2C17FA93" w14:textId="77777777" w:rsidR="006452CA" w:rsidRPr="006452CA" w:rsidRDefault="006452CA" w:rsidP="006452CA">
      <w:pPr>
        <w:numPr>
          <w:ilvl w:val="0"/>
          <w:numId w:val="36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обробляти покажчик; </w:t>
      </w:r>
    </w:p>
    <w:p w14:paraId="2EF49B57" w14:textId="77777777" w:rsidR="006452CA" w:rsidRPr="006452CA" w:rsidRDefault="006452CA" w:rsidP="006452CA">
      <w:pPr>
        <w:numPr>
          <w:ilvl w:val="0"/>
          <w:numId w:val="36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знаходити </w:t>
      </w:r>
      <w:proofErr w:type="spellStart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>header</w:t>
      </w:r>
      <w:proofErr w:type="spellEnd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(зсув назад); </w:t>
      </w:r>
    </w:p>
    <w:p w14:paraId="78F82C72" w14:textId="77777777" w:rsidR="006452CA" w:rsidRPr="006452CA" w:rsidRDefault="006452CA" w:rsidP="006452CA">
      <w:pPr>
        <w:numPr>
          <w:ilvl w:val="0"/>
          <w:numId w:val="36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зчитувати розмір області; </w:t>
      </w:r>
    </w:p>
    <w:p w14:paraId="74FF3B47" w14:textId="31FBFC68" w:rsidR="006452CA" w:rsidRPr="006452CA" w:rsidRDefault="006452CA" w:rsidP="006452CA">
      <w:pPr>
        <w:numPr>
          <w:ilvl w:val="0"/>
          <w:numId w:val="36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викликати </w:t>
      </w:r>
      <w:proofErr w:type="spellStart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>munmap</w:t>
      </w:r>
      <w:proofErr w:type="spellEnd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. </w:t>
      </w:r>
    </w:p>
    <w:p w14:paraId="7E91F758" w14:textId="77777777" w:rsidR="006452CA" w:rsidRPr="006452CA" w:rsidRDefault="006452CA" w:rsidP="006452CA">
      <w:pPr>
        <w:rPr>
          <w:rFonts w:ascii="Times New Roman" w:eastAsiaTheme="majorEastAsia" w:hAnsi="Times New Roman" w:cs="Times New Roman"/>
          <w:b/>
          <w:bCs/>
          <w:i/>
          <w:iCs/>
          <w:sz w:val="28"/>
          <w:szCs w:val="28"/>
          <w:lang w:val="uk-UA"/>
        </w:rPr>
      </w:pPr>
      <w:r w:rsidRPr="006452CA">
        <w:rPr>
          <w:rFonts w:ascii="Times New Roman" w:eastAsiaTheme="majorEastAsia" w:hAnsi="Times New Roman" w:cs="Times New Roman"/>
          <w:b/>
          <w:bCs/>
          <w:i/>
          <w:iCs/>
          <w:sz w:val="28"/>
          <w:szCs w:val="28"/>
          <w:lang w:val="uk-UA"/>
        </w:rPr>
        <w:t>Інтеграція з мовою C</w:t>
      </w:r>
    </w:p>
    <w:p w14:paraId="40CAE22E" w14:textId="77777777" w:rsidR="006452CA" w:rsidRPr="006452CA" w:rsidRDefault="006452CA" w:rsidP="006452CA">
      <w:p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>Функції повинні викликатися з програми на C:</w:t>
      </w:r>
    </w:p>
    <w:p w14:paraId="4253D840" w14:textId="77777777" w:rsidR="006452CA" w:rsidRPr="006452CA" w:rsidRDefault="006452CA" w:rsidP="006452CA">
      <w:p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proofErr w:type="spellStart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>extern</w:t>
      </w:r>
      <w:proofErr w:type="spellEnd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>void</w:t>
      </w:r>
      <w:proofErr w:type="spellEnd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* </w:t>
      </w:r>
      <w:proofErr w:type="spellStart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>my_malloc</w:t>
      </w:r>
      <w:proofErr w:type="spellEnd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>(</w:t>
      </w:r>
      <w:proofErr w:type="spellStart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>size_t</w:t>
      </w:r>
      <w:proofErr w:type="spellEnd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>size</w:t>
      </w:r>
      <w:proofErr w:type="spellEnd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>);</w:t>
      </w:r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br/>
      </w:r>
      <w:proofErr w:type="spellStart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>extern</w:t>
      </w:r>
      <w:proofErr w:type="spellEnd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>void</w:t>
      </w:r>
      <w:proofErr w:type="spellEnd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>my_free</w:t>
      </w:r>
      <w:proofErr w:type="spellEnd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>(</w:t>
      </w:r>
      <w:proofErr w:type="spellStart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>void</w:t>
      </w:r>
      <w:proofErr w:type="spellEnd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* </w:t>
      </w:r>
      <w:proofErr w:type="spellStart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>ptr</w:t>
      </w:r>
      <w:proofErr w:type="spellEnd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>);</w:t>
      </w:r>
    </w:p>
    <w:p w14:paraId="259BEB6A" w14:textId="77777777" w:rsidR="006452CA" w:rsidRPr="006452CA" w:rsidRDefault="006452CA" w:rsidP="006452CA">
      <w:p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>C-програма використовується для:</w:t>
      </w:r>
    </w:p>
    <w:p w14:paraId="69A30504" w14:textId="77777777" w:rsidR="006452CA" w:rsidRPr="006452CA" w:rsidRDefault="006452CA" w:rsidP="006452CA">
      <w:pPr>
        <w:numPr>
          <w:ilvl w:val="0"/>
          <w:numId w:val="37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перевірки коректності роботи; </w:t>
      </w:r>
    </w:p>
    <w:p w14:paraId="2E045D8B" w14:textId="77777777" w:rsidR="006452CA" w:rsidRPr="006452CA" w:rsidRDefault="006452CA" w:rsidP="006452CA">
      <w:pPr>
        <w:numPr>
          <w:ilvl w:val="0"/>
          <w:numId w:val="37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роботи з покажчиками; </w:t>
      </w:r>
    </w:p>
    <w:p w14:paraId="333FEFEA" w14:textId="1F423E79" w:rsidR="006452CA" w:rsidRPr="006452CA" w:rsidRDefault="006452CA" w:rsidP="006452CA">
      <w:pPr>
        <w:numPr>
          <w:ilvl w:val="0"/>
          <w:numId w:val="37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роботи з масивами. </w:t>
      </w:r>
    </w:p>
    <w:p w14:paraId="36E3BD8C" w14:textId="77777777" w:rsidR="006452CA" w:rsidRPr="006452CA" w:rsidRDefault="006452CA" w:rsidP="006452CA">
      <w:pPr>
        <w:rPr>
          <w:rFonts w:ascii="Times New Roman" w:eastAsiaTheme="majorEastAsia" w:hAnsi="Times New Roman" w:cs="Times New Roman"/>
          <w:b/>
          <w:bCs/>
          <w:i/>
          <w:iCs/>
          <w:sz w:val="28"/>
          <w:szCs w:val="28"/>
          <w:lang w:val="uk-UA"/>
        </w:rPr>
      </w:pPr>
      <w:r w:rsidRPr="006452CA">
        <w:rPr>
          <w:rFonts w:ascii="Times New Roman" w:eastAsiaTheme="majorEastAsia" w:hAnsi="Times New Roman" w:cs="Times New Roman"/>
          <w:b/>
          <w:bCs/>
          <w:i/>
          <w:iCs/>
          <w:sz w:val="28"/>
          <w:szCs w:val="28"/>
          <w:lang w:val="uk-UA"/>
        </w:rPr>
        <w:t>Перевірка роботи</w:t>
      </w:r>
    </w:p>
    <w:p w14:paraId="59EB8005" w14:textId="77777777" w:rsidR="006452CA" w:rsidRPr="006452CA" w:rsidRDefault="006452CA" w:rsidP="006452CA">
      <w:p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>Необхідно:</w:t>
      </w:r>
    </w:p>
    <w:p w14:paraId="3A9B29B1" w14:textId="77777777" w:rsidR="006452CA" w:rsidRPr="006452CA" w:rsidRDefault="006452CA" w:rsidP="006452CA">
      <w:pPr>
        <w:numPr>
          <w:ilvl w:val="0"/>
          <w:numId w:val="38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Виділити пам’ять під одне число; </w:t>
      </w:r>
    </w:p>
    <w:p w14:paraId="6D9B3806" w14:textId="77777777" w:rsidR="006452CA" w:rsidRPr="006452CA" w:rsidRDefault="006452CA" w:rsidP="006452CA">
      <w:pPr>
        <w:numPr>
          <w:ilvl w:val="0"/>
          <w:numId w:val="38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Записати значення; </w:t>
      </w:r>
    </w:p>
    <w:p w14:paraId="76C13E61" w14:textId="77777777" w:rsidR="006452CA" w:rsidRPr="006452CA" w:rsidRDefault="006452CA" w:rsidP="006452CA">
      <w:pPr>
        <w:numPr>
          <w:ilvl w:val="0"/>
          <w:numId w:val="38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lastRenderedPageBreak/>
        <w:t xml:space="preserve">Вивести значення; </w:t>
      </w:r>
    </w:p>
    <w:p w14:paraId="6E830759" w14:textId="77777777" w:rsidR="006452CA" w:rsidRPr="006452CA" w:rsidRDefault="006452CA" w:rsidP="006452CA">
      <w:pPr>
        <w:numPr>
          <w:ilvl w:val="0"/>
          <w:numId w:val="38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Звільнити пам’ять; </w:t>
      </w:r>
    </w:p>
    <w:p w14:paraId="33BDC1C4" w14:textId="77777777" w:rsidR="006452CA" w:rsidRPr="006452CA" w:rsidRDefault="006452CA" w:rsidP="006452CA">
      <w:pPr>
        <w:numPr>
          <w:ilvl w:val="0"/>
          <w:numId w:val="38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Виділити пам’ять під масив; </w:t>
      </w:r>
    </w:p>
    <w:p w14:paraId="11BF4D5B" w14:textId="77777777" w:rsidR="006452CA" w:rsidRPr="006452CA" w:rsidRDefault="006452CA" w:rsidP="006452CA">
      <w:pPr>
        <w:numPr>
          <w:ilvl w:val="0"/>
          <w:numId w:val="38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Заповнити масив; </w:t>
      </w:r>
    </w:p>
    <w:p w14:paraId="730744AB" w14:textId="77777777" w:rsidR="006452CA" w:rsidRPr="006452CA" w:rsidRDefault="006452CA" w:rsidP="006452CA">
      <w:pPr>
        <w:numPr>
          <w:ilvl w:val="0"/>
          <w:numId w:val="38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Вивести елементи; </w:t>
      </w:r>
    </w:p>
    <w:p w14:paraId="1A9F2A5F" w14:textId="367FDD5A" w:rsidR="006452CA" w:rsidRPr="006452CA" w:rsidRDefault="006452CA" w:rsidP="006452CA">
      <w:pPr>
        <w:numPr>
          <w:ilvl w:val="0"/>
          <w:numId w:val="38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Звільнити пам’ять. </w:t>
      </w:r>
    </w:p>
    <w:p w14:paraId="672943D1" w14:textId="77777777" w:rsidR="006452CA" w:rsidRPr="006452CA" w:rsidRDefault="006452CA" w:rsidP="006452CA">
      <w:pPr>
        <w:rPr>
          <w:rFonts w:ascii="Times New Roman" w:eastAsiaTheme="majorEastAsia" w:hAnsi="Times New Roman" w:cs="Times New Roman"/>
          <w:b/>
          <w:bCs/>
          <w:i/>
          <w:iCs/>
          <w:sz w:val="28"/>
          <w:szCs w:val="28"/>
          <w:lang w:val="uk-UA"/>
        </w:rPr>
      </w:pPr>
      <w:r w:rsidRPr="006452CA">
        <w:rPr>
          <w:rFonts w:ascii="Times New Roman" w:eastAsiaTheme="majorEastAsia" w:hAnsi="Times New Roman" w:cs="Times New Roman"/>
          <w:b/>
          <w:bCs/>
          <w:i/>
          <w:iCs/>
          <w:sz w:val="28"/>
          <w:szCs w:val="28"/>
          <w:lang w:val="uk-UA"/>
        </w:rPr>
        <w:t>Завдання 3</w:t>
      </w:r>
    </w:p>
    <w:p w14:paraId="014E0780" w14:textId="77777777" w:rsidR="006452CA" w:rsidRPr="006452CA" w:rsidRDefault="006452CA" w:rsidP="006452CA">
      <w:p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>Студент виконує одне завдання відповідно до варіанту.</w:t>
      </w:r>
    </w:p>
    <w:p w14:paraId="0BBB2313" w14:textId="6CC561D0" w:rsidR="006452CA" w:rsidRPr="006452CA" w:rsidRDefault="006452CA" w:rsidP="006452CA">
      <w:p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Індивідуальне завдання передбачає модифікацію логіки </w:t>
      </w:r>
      <w:proofErr w:type="spellStart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>my_malloc</w:t>
      </w:r>
      <w:proofErr w:type="spellEnd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та/або </w:t>
      </w:r>
      <w:proofErr w:type="spellStart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>my_free</w:t>
      </w:r>
      <w:proofErr w:type="spellEnd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>.</w:t>
      </w:r>
    </w:p>
    <w:p w14:paraId="253D4777" w14:textId="204D83F9" w:rsidR="006452CA" w:rsidRPr="006452CA" w:rsidRDefault="006452CA" w:rsidP="006452CA">
      <w:pPr>
        <w:jc w:val="center"/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  <w:t>Індивідуальне завдання</w:t>
      </w:r>
    </w:p>
    <w:p w14:paraId="3AEB5ADD" w14:textId="77777777" w:rsidR="006452CA" w:rsidRPr="006452CA" w:rsidRDefault="006452CA" w:rsidP="006452CA">
      <w:pPr>
        <w:numPr>
          <w:ilvl w:val="0"/>
          <w:numId w:val="39"/>
        </w:numPr>
        <w:tabs>
          <w:tab w:val="num" w:pos="720"/>
        </w:tabs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Реалізувати обробку </w:t>
      </w:r>
      <w:proofErr w:type="spellStart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>malloc</w:t>
      </w:r>
      <w:proofErr w:type="spellEnd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(0) — повертати NULL. </w:t>
      </w:r>
    </w:p>
    <w:p w14:paraId="72099C13" w14:textId="77777777" w:rsidR="006452CA" w:rsidRPr="006452CA" w:rsidRDefault="006452CA" w:rsidP="006452CA">
      <w:pPr>
        <w:numPr>
          <w:ilvl w:val="0"/>
          <w:numId w:val="39"/>
        </w:numPr>
        <w:tabs>
          <w:tab w:val="num" w:pos="720"/>
        </w:tabs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Додати обмеження максимального розміру (наприклад, 1024 байти). </w:t>
      </w:r>
    </w:p>
    <w:p w14:paraId="75B56781" w14:textId="77777777" w:rsidR="006452CA" w:rsidRPr="006452CA" w:rsidRDefault="006452CA" w:rsidP="006452CA">
      <w:pPr>
        <w:numPr>
          <w:ilvl w:val="0"/>
          <w:numId w:val="39"/>
        </w:numPr>
        <w:tabs>
          <w:tab w:val="num" w:pos="720"/>
        </w:tabs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Додати поле </w:t>
      </w:r>
      <w:proofErr w:type="spellStart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>user_size</w:t>
      </w:r>
      <w:proofErr w:type="spellEnd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у </w:t>
      </w:r>
      <w:proofErr w:type="spellStart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>header</w:t>
      </w:r>
      <w:proofErr w:type="spellEnd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. </w:t>
      </w:r>
    </w:p>
    <w:p w14:paraId="4B50C190" w14:textId="77777777" w:rsidR="006452CA" w:rsidRPr="006452CA" w:rsidRDefault="006452CA" w:rsidP="006452CA">
      <w:pPr>
        <w:numPr>
          <w:ilvl w:val="0"/>
          <w:numId w:val="39"/>
        </w:numPr>
        <w:tabs>
          <w:tab w:val="num" w:pos="720"/>
        </w:tabs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proofErr w:type="spellStart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>Ініціалізувати</w:t>
      </w:r>
      <w:proofErr w:type="spellEnd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виділену пам’ять нулями. </w:t>
      </w:r>
    </w:p>
    <w:p w14:paraId="741E9B55" w14:textId="77777777" w:rsidR="006452CA" w:rsidRPr="006452CA" w:rsidRDefault="006452CA" w:rsidP="006452CA">
      <w:pPr>
        <w:numPr>
          <w:ilvl w:val="0"/>
          <w:numId w:val="39"/>
        </w:numPr>
        <w:tabs>
          <w:tab w:val="num" w:pos="720"/>
        </w:tabs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Заповнювати пам’ять заданим байтом (наприклад, 0xAA). </w:t>
      </w:r>
    </w:p>
    <w:p w14:paraId="553A0CE8" w14:textId="77777777" w:rsidR="006452CA" w:rsidRPr="006452CA" w:rsidRDefault="006452CA" w:rsidP="006452CA">
      <w:pPr>
        <w:numPr>
          <w:ilvl w:val="0"/>
          <w:numId w:val="39"/>
        </w:numPr>
        <w:tabs>
          <w:tab w:val="num" w:pos="720"/>
        </w:tabs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Виводити інформацію при </w:t>
      </w:r>
      <w:proofErr w:type="spellStart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>my_malloc</w:t>
      </w:r>
      <w:proofErr w:type="spellEnd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(адреса, розмір). </w:t>
      </w:r>
    </w:p>
    <w:p w14:paraId="2F0DF208" w14:textId="77777777" w:rsidR="006452CA" w:rsidRPr="006452CA" w:rsidRDefault="006452CA" w:rsidP="006452CA">
      <w:pPr>
        <w:numPr>
          <w:ilvl w:val="0"/>
          <w:numId w:val="39"/>
        </w:numPr>
        <w:tabs>
          <w:tab w:val="num" w:pos="720"/>
        </w:tabs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Виводити інформацію при </w:t>
      </w:r>
      <w:proofErr w:type="spellStart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>my_free</w:t>
      </w:r>
      <w:proofErr w:type="spellEnd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(адреса, розмір). </w:t>
      </w:r>
    </w:p>
    <w:p w14:paraId="450AD6E7" w14:textId="77777777" w:rsidR="006452CA" w:rsidRPr="006452CA" w:rsidRDefault="006452CA" w:rsidP="006452CA">
      <w:pPr>
        <w:numPr>
          <w:ilvl w:val="0"/>
          <w:numId w:val="39"/>
        </w:numPr>
        <w:tabs>
          <w:tab w:val="num" w:pos="720"/>
        </w:tabs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Додати обробку </w:t>
      </w:r>
      <w:proofErr w:type="spellStart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>free</w:t>
      </w:r>
      <w:proofErr w:type="spellEnd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(NULL). </w:t>
      </w:r>
    </w:p>
    <w:p w14:paraId="4BE32606" w14:textId="77777777" w:rsidR="006452CA" w:rsidRPr="006452CA" w:rsidRDefault="006452CA" w:rsidP="006452CA">
      <w:pPr>
        <w:numPr>
          <w:ilvl w:val="0"/>
          <w:numId w:val="39"/>
        </w:numPr>
        <w:tabs>
          <w:tab w:val="num" w:pos="720"/>
        </w:tabs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Додати </w:t>
      </w:r>
      <w:proofErr w:type="spellStart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>magic</w:t>
      </w:r>
      <w:proofErr w:type="spellEnd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>number</w:t>
      </w:r>
      <w:proofErr w:type="spellEnd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у </w:t>
      </w:r>
      <w:proofErr w:type="spellStart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>header</w:t>
      </w:r>
      <w:proofErr w:type="spellEnd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. </w:t>
      </w:r>
    </w:p>
    <w:p w14:paraId="19E51F28" w14:textId="351EFE00" w:rsidR="006452CA" w:rsidRPr="006452CA" w:rsidRDefault="006452CA" w:rsidP="006452CA">
      <w:pPr>
        <w:numPr>
          <w:ilvl w:val="0"/>
          <w:numId w:val="39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Перевіряти </w:t>
      </w:r>
      <w:proofErr w:type="spellStart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>magic</w:t>
      </w:r>
      <w:proofErr w:type="spellEnd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>number</w:t>
      </w:r>
      <w:proofErr w:type="spellEnd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у </w:t>
      </w:r>
      <w:proofErr w:type="spellStart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>my_free</w:t>
      </w:r>
      <w:proofErr w:type="spellEnd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. </w:t>
      </w:r>
    </w:p>
    <w:p w14:paraId="05E90DD0" w14:textId="77777777" w:rsidR="006452CA" w:rsidRPr="006452CA" w:rsidRDefault="006452CA" w:rsidP="006452CA">
      <w:pPr>
        <w:jc w:val="center"/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</w:pPr>
      <w:r w:rsidRPr="006452CA"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  <w:t>Контрольні питання</w:t>
      </w:r>
    </w:p>
    <w:p w14:paraId="58C39497" w14:textId="77777777" w:rsidR="006452CA" w:rsidRPr="006452CA" w:rsidRDefault="006452CA" w:rsidP="006452CA">
      <w:pPr>
        <w:numPr>
          <w:ilvl w:val="0"/>
          <w:numId w:val="40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Які області пам’яті має процес? </w:t>
      </w:r>
    </w:p>
    <w:p w14:paraId="62284F40" w14:textId="77777777" w:rsidR="006452CA" w:rsidRPr="006452CA" w:rsidRDefault="006452CA" w:rsidP="006452CA">
      <w:pPr>
        <w:numPr>
          <w:ilvl w:val="0"/>
          <w:numId w:val="40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lastRenderedPageBreak/>
        <w:t xml:space="preserve">Чим відрізняється стек від </w:t>
      </w:r>
      <w:proofErr w:type="spellStart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>heap</w:t>
      </w:r>
      <w:proofErr w:type="spellEnd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? </w:t>
      </w:r>
    </w:p>
    <w:p w14:paraId="3F7547C1" w14:textId="77777777" w:rsidR="006452CA" w:rsidRPr="006452CA" w:rsidRDefault="006452CA" w:rsidP="006452CA">
      <w:pPr>
        <w:numPr>
          <w:ilvl w:val="0"/>
          <w:numId w:val="40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Що таке </w:t>
      </w:r>
      <w:proofErr w:type="spellStart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>mmap</w:t>
      </w:r>
      <w:proofErr w:type="spellEnd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? </w:t>
      </w:r>
    </w:p>
    <w:p w14:paraId="114E9A79" w14:textId="77777777" w:rsidR="006452CA" w:rsidRPr="006452CA" w:rsidRDefault="006452CA" w:rsidP="006452CA">
      <w:pPr>
        <w:numPr>
          <w:ilvl w:val="0"/>
          <w:numId w:val="40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Навіщо потрібен </w:t>
      </w:r>
      <w:proofErr w:type="spellStart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>header</w:t>
      </w:r>
      <w:proofErr w:type="spellEnd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? </w:t>
      </w:r>
    </w:p>
    <w:p w14:paraId="0F88C1E4" w14:textId="77777777" w:rsidR="006452CA" w:rsidRPr="006452CA" w:rsidRDefault="006452CA" w:rsidP="006452CA">
      <w:pPr>
        <w:numPr>
          <w:ilvl w:val="0"/>
          <w:numId w:val="40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Чому </w:t>
      </w:r>
      <w:proofErr w:type="spellStart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>free</w:t>
      </w:r>
      <w:proofErr w:type="spellEnd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не отримує розмір напряму? </w:t>
      </w:r>
    </w:p>
    <w:p w14:paraId="0C830892" w14:textId="77777777" w:rsidR="006452CA" w:rsidRPr="006452CA" w:rsidRDefault="006452CA" w:rsidP="006452CA">
      <w:pPr>
        <w:numPr>
          <w:ilvl w:val="0"/>
          <w:numId w:val="40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Що таке покажчик? </w:t>
      </w:r>
    </w:p>
    <w:p w14:paraId="19EC7A1F" w14:textId="77777777" w:rsidR="006452CA" w:rsidRPr="006452CA" w:rsidRDefault="006452CA" w:rsidP="006452CA">
      <w:pPr>
        <w:numPr>
          <w:ilvl w:val="0"/>
          <w:numId w:val="40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Як працює масив у пам’яті? </w:t>
      </w:r>
    </w:p>
    <w:p w14:paraId="2015A9C4" w14:textId="77777777" w:rsidR="006452CA" w:rsidRPr="006452CA" w:rsidRDefault="006452CA" w:rsidP="006452CA">
      <w:pPr>
        <w:numPr>
          <w:ilvl w:val="0"/>
          <w:numId w:val="40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Що станеться при неправильному доступі до пам’яті? </w:t>
      </w:r>
    </w:p>
    <w:p w14:paraId="7A1E8803" w14:textId="77777777" w:rsidR="006452CA" w:rsidRPr="006452CA" w:rsidRDefault="006452CA" w:rsidP="006452CA">
      <w:pPr>
        <w:numPr>
          <w:ilvl w:val="0"/>
          <w:numId w:val="40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Чому необхідно звільняти пам’ять? </w:t>
      </w:r>
    </w:p>
    <w:p w14:paraId="4EE426A8" w14:textId="35C87D74" w:rsidR="006452CA" w:rsidRPr="006452CA" w:rsidRDefault="006452CA" w:rsidP="006452CA">
      <w:pPr>
        <w:numPr>
          <w:ilvl w:val="0"/>
          <w:numId w:val="40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Які помилки можливі при роботі з </w:t>
      </w:r>
      <w:proofErr w:type="spellStart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>heap</w:t>
      </w:r>
      <w:proofErr w:type="spellEnd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? </w:t>
      </w:r>
    </w:p>
    <w:p w14:paraId="21ABCE35" w14:textId="77777777" w:rsidR="006452CA" w:rsidRPr="006452CA" w:rsidRDefault="006452CA" w:rsidP="006452CA">
      <w:pPr>
        <w:jc w:val="center"/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</w:pPr>
      <w:r w:rsidRPr="006452CA"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  <w:t>Висновок</w:t>
      </w:r>
    </w:p>
    <w:p w14:paraId="556CEF7F" w14:textId="16D529C4" w:rsidR="006452CA" w:rsidRPr="006452CA" w:rsidRDefault="006452CA" w:rsidP="006452CA">
      <w:p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>У висновку студент повинен</w:t>
      </w:r>
      <w:r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описати принцип роботи </w:t>
      </w:r>
      <w:proofErr w:type="spellStart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>my_malloc</w:t>
      </w:r>
      <w:proofErr w:type="spellEnd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>my_free</w:t>
      </w:r>
      <w:proofErr w:type="spellEnd"/>
      <w:r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, </w:t>
      </w:r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пояснити роль </w:t>
      </w:r>
      <w:proofErr w:type="spellStart"/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>header</w:t>
      </w:r>
      <w:proofErr w:type="spellEnd"/>
      <w:r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, </w:t>
      </w:r>
      <w:r w:rsidRPr="006452CA">
        <w:rPr>
          <w:rFonts w:ascii="Times New Roman" w:eastAsiaTheme="majorEastAsia" w:hAnsi="Times New Roman" w:cs="Times New Roman"/>
          <w:sz w:val="28"/>
          <w:szCs w:val="28"/>
          <w:lang w:val="uk-UA"/>
        </w:rPr>
        <w:t>зробити висновок про роботу з покажчиками та масивами.</w:t>
      </w:r>
    </w:p>
    <w:p w14:paraId="72B8DE37" w14:textId="19E24682" w:rsidR="00772491" w:rsidRPr="00D73ADA" w:rsidRDefault="00772491" w:rsidP="00D73ADA"/>
    <w:sectPr w:rsidR="00772491" w:rsidRPr="00D73AD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922081"/>
    <w:multiLevelType w:val="multilevel"/>
    <w:tmpl w:val="7CD8D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1AC5B8F"/>
    <w:multiLevelType w:val="hybridMultilevel"/>
    <w:tmpl w:val="77D0DE0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1279E0"/>
    <w:multiLevelType w:val="multilevel"/>
    <w:tmpl w:val="AD4CC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4C5199C"/>
    <w:multiLevelType w:val="multilevel"/>
    <w:tmpl w:val="38160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66E575D"/>
    <w:multiLevelType w:val="multilevel"/>
    <w:tmpl w:val="A448F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70049E7"/>
    <w:multiLevelType w:val="multilevel"/>
    <w:tmpl w:val="E51CF4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9F93A8E"/>
    <w:multiLevelType w:val="multilevel"/>
    <w:tmpl w:val="4686D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FD5105"/>
    <w:multiLevelType w:val="multilevel"/>
    <w:tmpl w:val="D0284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2F91566"/>
    <w:multiLevelType w:val="multilevel"/>
    <w:tmpl w:val="5D3C5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35A16B1"/>
    <w:multiLevelType w:val="multilevel"/>
    <w:tmpl w:val="845E9B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1D027B21"/>
    <w:multiLevelType w:val="multilevel"/>
    <w:tmpl w:val="FE4409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1D29694A"/>
    <w:multiLevelType w:val="multilevel"/>
    <w:tmpl w:val="062E8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08303D7"/>
    <w:multiLevelType w:val="multilevel"/>
    <w:tmpl w:val="FA02D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2B75710"/>
    <w:multiLevelType w:val="multilevel"/>
    <w:tmpl w:val="B4C47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4D7474"/>
    <w:multiLevelType w:val="multilevel"/>
    <w:tmpl w:val="C5783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0B3EEF"/>
    <w:multiLevelType w:val="multilevel"/>
    <w:tmpl w:val="398049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3EEC1C00"/>
    <w:multiLevelType w:val="multilevel"/>
    <w:tmpl w:val="9FACF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0960706"/>
    <w:multiLevelType w:val="multilevel"/>
    <w:tmpl w:val="3F167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7221E2B"/>
    <w:multiLevelType w:val="multilevel"/>
    <w:tmpl w:val="30A6D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50F172F1"/>
    <w:multiLevelType w:val="hybridMultilevel"/>
    <w:tmpl w:val="ABB008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2D43AB"/>
    <w:multiLevelType w:val="multilevel"/>
    <w:tmpl w:val="7AC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174E36"/>
    <w:multiLevelType w:val="multilevel"/>
    <w:tmpl w:val="88222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9997E78"/>
    <w:multiLevelType w:val="multilevel"/>
    <w:tmpl w:val="42DC5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A261DD7"/>
    <w:multiLevelType w:val="multilevel"/>
    <w:tmpl w:val="0F523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E2A4B19"/>
    <w:multiLevelType w:val="multilevel"/>
    <w:tmpl w:val="794E2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EAF2662"/>
    <w:multiLevelType w:val="multilevel"/>
    <w:tmpl w:val="4EE8A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EBF1D52"/>
    <w:multiLevelType w:val="multilevel"/>
    <w:tmpl w:val="0FD00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24B2D28"/>
    <w:multiLevelType w:val="multilevel"/>
    <w:tmpl w:val="11985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D4003E"/>
    <w:multiLevelType w:val="hybridMultilevel"/>
    <w:tmpl w:val="F648CC0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DA5DC7"/>
    <w:multiLevelType w:val="multilevel"/>
    <w:tmpl w:val="E4F4E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B9367E"/>
    <w:multiLevelType w:val="multilevel"/>
    <w:tmpl w:val="8F30D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C964E90"/>
    <w:multiLevelType w:val="multilevel"/>
    <w:tmpl w:val="6360B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8512633">
    <w:abstractNumId w:val="8"/>
  </w:num>
  <w:num w:numId="2" w16cid:durableId="1479758988">
    <w:abstractNumId w:val="6"/>
  </w:num>
  <w:num w:numId="3" w16cid:durableId="1024208865">
    <w:abstractNumId w:val="5"/>
  </w:num>
  <w:num w:numId="4" w16cid:durableId="1236865198">
    <w:abstractNumId w:val="4"/>
  </w:num>
  <w:num w:numId="5" w16cid:durableId="55663608">
    <w:abstractNumId w:val="7"/>
  </w:num>
  <w:num w:numId="6" w16cid:durableId="876091122">
    <w:abstractNumId w:val="3"/>
  </w:num>
  <w:num w:numId="7" w16cid:durableId="1443576833">
    <w:abstractNumId w:val="2"/>
  </w:num>
  <w:num w:numId="8" w16cid:durableId="390733980">
    <w:abstractNumId w:val="1"/>
  </w:num>
  <w:num w:numId="9" w16cid:durableId="1395398525">
    <w:abstractNumId w:val="0"/>
  </w:num>
  <w:num w:numId="10" w16cid:durableId="473067216">
    <w:abstractNumId w:val="10"/>
  </w:num>
  <w:num w:numId="11" w16cid:durableId="1634677947">
    <w:abstractNumId w:val="26"/>
  </w:num>
  <w:num w:numId="12" w16cid:durableId="492642578">
    <w:abstractNumId w:val="35"/>
  </w:num>
  <w:num w:numId="13" w16cid:durableId="734200140">
    <w:abstractNumId w:val="20"/>
  </w:num>
  <w:num w:numId="14" w16cid:durableId="1349522970">
    <w:abstractNumId w:val="34"/>
  </w:num>
  <w:num w:numId="15" w16cid:durableId="853347474">
    <w:abstractNumId w:val="25"/>
  </w:num>
  <w:num w:numId="16" w16cid:durableId="1653292635">
    <w:abstractNumId w:val="37"/>
  </w:num>
  <w:num w:numId="17" w16cid:durableId="1234782438">
    <w:abstractNumId w:val="28"/>
  </w:num>
  <w:num w:numId="18" w16cid:durableId="87893224">
    <w:abstractNumId w:val="39"/>
  </w:num>
  <w:num w:numId="19" w16cid:durableId="574172301">
    <w:abstractNumId w:val="12"/>
  </w:num>
  <w:num w:numId="20" w16cid:durableId="1583105323">
    <w:abstractNumId w:val="29"/>
  </w:num>
  <w:num w:numId="21" w16cid:durableId="1401826473">
    <w:abstractNumId w:val="23"/>
  </w:num>
  <w:num w:numId="22" w16cid:durableId="594437880">
    <w:abstractNumId w:val="16"/>
  </w:num>
  <w:num w:numId="23" w16cid:durableId="2027099012">
    <w:abstractNumId w:val="15"/>
  </w:num>
  <w:num w:numId="24" w16cid:durableId="891505785">
    <w:abstractNumId w:val="33"/>
  </w:num>
  <w:num w:numId="25" w16cid:durableId="615411326">
    <w:abstractNumId w:val="11"/>
  </w:num>
  <w:num w:numId="26" w16cid:durableId="1836606444">
    <w:abstractNumId w:val="19"/>
  </w:num>
  <w:num w:numId="27" w16cid:durableId="816917602">
    <w:abstractNumId w:val="18"/>
  </w:num>
  <w:num w:numId="28" w16cid:durableId="504370376">
    <w:abstractNumId w:val="30"/>
  </w:num>
  <w:num w:numId="29" w16cid:durableId="963728060">
    <w:abstractNumId w:val="9"/>
  </w:num>
  <w:num w:numId="30" w16cid:durableId="1064643012">
    <w:abstractNumId w:val="36"/>
  </w:num>
  <w:num w:numId="31" w16cid:durableId="365561948">
    <w:abstractNumId w:val="13"/>
  </w:num>
  <w:num w:numId="32" w16cid:durableId="778572583">
    <w:abstractNumId w:val="32"/>
  </w:num>
  <w:num w:numId="33" w16cid:durableId="1619141343">
    <w:abstractNumId w:val="40"/>
  </w:num>
  <w:num w:numId="34" w16cid:durableId="1052848005">
    <w:abstractNumId w:val="38"/>
  </w:num>
  <w:num w:numId="35" w16cid:durableId="883443806">
    <w:abstractNumId w:val="22"/>
  </w:num>
  <w:num w:numId="36" w16cid:durableId="288828167">
    <w:abstractNumId w:val="17"/>
  </w:num>
  <w:num w:numId="37" w16cid:durableId="1897082119">
    <w:abstractNumId w:val="31"/>
  </w:num>
  <w:num w:numId="38" w16cid:durableId="1990669349">
    <w:abstractNumId w:val="21"/>
  </w:num>
  <w:num w:numId="39" w16cid:durableId="99305284">
    <w:abstractNumId w:val="24"/>
  </w:num>
  <w:num w:numId="40" w16cid:durableId="783573935">
    <w:abstractNumId w:val="27"/>
  </w:num>
  <w:num w:numId="41" w16cid:durableId="12442968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18EA"/>
    <w:rsid w:val="000B5F3F"/>
    <w:rsid w:val="0015074B"/>
    <w:rsid w:val="001D4446"/>
    <w:rsid w:val="00213C04"/>
    <w:rsid w:val="0029639D"/>
    <w:rsid w:val="00326F90"/>
    <w:rsid w:val="005713D3"/>
    <w:rsid w:val="006452CA"/>
    <w:rsid w:val="00717E85"/>
    <w:rsid w:val="00772491"/>
    <w:rsid w:val="00855AA3"/>
    <w:rsid w:val="008E02E6"/>
    <w:rsid w:val="00AA1D8D"/>
    <w:rsid w:val="00B47730"/>
    <w:rsid w:val="00C42D6A"/>
    <w:rsid w:val="00CB0664"/>
    <w:rsid w:val="00D503E2"/>
    <w:rsid w:val="00D73ADA"/>
    <w:rsid w:val="00DC3CDB"/>
    <w:rsid w:val="00EC57A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D31DB7"/>
  <w14:defaultImageDpi w14:val="300"/>
  <w15:docId w15:val="{DA1E71F4-6B6B-441E-87A6-08F0893D8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FirstParagraph">
    <w:name w:val="First Paragraph"/>
    <w:basedOn w:val="af"/>
    <w:next w:val="af"/>
    <w:qFormat/>
    <w:rsid w:val="00772491"/>
    <w:pPr>
      <w:spacing w:before="180" w:after="180" w:line="240" w:lineRule="auto"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528</Words>
  <Characters>2986</Characters>
  <Application>Microsoft Office Word</Application>
  <DocSecurity>0</DocSecurity>
  <Lines>142</Lines>
  <Paragraphs>135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Oleksandr Pastushkov</cp:lastModifiedBy>
  <cp:revision>2</cp:revision>
  <dcterms:created xsi:type="dcterms:W3CDTF">2026-03-23T21:37:00Z</dcterms:created>
  <dcterms:modified xsi:type="dcterms:W3CDTF">2026-03-23T21:37:00Z</dcterms:modified>
  <cp:category/>
</cp:coreProperties>
</file>