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CB96" w14:textId="77777777" w:rsidR="00C549B6" w:rsidRPr="00ED3223" w:rsidRDefault="00000000" w:rsidP="00ED3223">
      <w:pPr>
        <w:pStyle w:val="aa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D3223">
        <w:rPr>
          <w:rFonts w:ascii="Times New Roman" w:hAnsi="Times New Roman" w:cs="Times New Roman"/>
          <w:color w:val="auto"/>
          <w:sz w:val="28"/>
          <w:szCs w:val="28"/>
        </w:rPr>
        <w:t>ІНДИВІДУАЛЬНІ ЗАВДАННЯ</w:t>
      </w:r>
      <w:r w:rsidRPr="00ED3223">
        <w:rPr>
          <w:rFonts w:ascii="Times New Roman" w:hAnsi="Times New Roman" w:cs="Times New Roman"/>
          <w:color w:val="auto"/>
          <w:sz w:val="28"/>
          <w:szCs w:val="28"/>
        </w:rPr>
        <w:br/>
        <w:t xml:space="preserve">з </w:t>
      </w:r>
      <w:proofErr w:type="spellStart"/>
      <w:r w:rsidRPr="00ED3223">
        <w:rPr>
          <w:rFonts w:ascii="Times New Roman" w:hAnsi="Times New Roman" w:cs="Times New Roman"/>
          <w:color w:val="auto"/>
          <w:sz w:val="28"/>
          <w:szCs w:val="28"/>
        </w:rPr>
        <w:t>дисципліни</w:t>
      </w:r>
      <w:proofErr w:type="spellEnd"/>
      <w:r w:rsidRPr="00ED3223">
        <w:rPr>
          <w:rFonts w:ascii="Times New Roman" w:hAnsi="Times New Roman" w:cs="Times New Roman"/>
          <w:color w:val="auto"/>
          <w:sz w:val="28"/>
          <w:szCs w:val="28"/>
        </w:rPr>
        <w:t xml:space="preserve"> «Архітектура обчислювальних систем»</w:t>
      </w:r>
    </w:p>
    <w:p w14:paraId="435C125B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proofErr w:type="spellStart"/>
      <w:r w:rsidRPr="00ED3223">
        <w:rPr>
          <w:rFonts w:ascii="Times New Roman" w:hAnsi="Times New Roman" w:cs="Times New Roman"/>
          <w:color w:val="auto"/>
        </w:rPr>
        <w:t>Варіант</w:t>
      </w:r>
      <w:proofErr w:type="spellEnd"/>
      <w:r w:rsidRPr="00ED3223">
        <w:rPr>
          <w:rFonts w:ascii="Times New Roman" w:hAnsi="Times New Roman" w:cs="Times New Roman"/>
          <w:color w:val="auto"/>
        </w:rPr>
        <w:t xml:space="preserve"> 1 — </w:t>
      </w:r>
      <w:proofErr w:type="spellStart"/>
      <w:r w:rsidRPr="00ED3223">
        <w:rPr>
          <w:rFonts w:ascii="Times New Roman" w:hAnsi="Times New Roman" w:cs="Times New Roman"/>
          <w:color w:val="auto"/>
        </w:rPr>
        <w:t>Архітектура</w:t>
      </w:r>
      <w:proofErr w:type="spellEnd"/>
      <w:r w:rsidRPr="00ED3223">
        <w:rPr>
          <w:rFonts w:ascii="Times New Roman" w:hAnsi="Times New Roman" w:cs="Times New Roman"/>
          <w:color w:val="auto"/>
        </w:rPr>
        <w:t xml:space="preserve"> фон Неймана</w:t>
      </w:r>
    </w:p>
    <w:p w14:paraId="3E39173B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У чому суть архітектури фон Неймана?</w:t>
      </w:r>
    </w:p>
    <w:p w14:paraId="2F3D1B09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Які її основні компоненти?</w:t>
      </w:r>
    </w:p>
    <w:p w14:paraId="5642F1A0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Який її головний недолік?</w:t>
      </w:r>
    </w:p>
    <w:p w14:paraId="613C5A4B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t>Варіант 2 — Гарвардська архітектура</w:t>
      </w:r>
    </w:p>
    <w:p w14:paraId="6360E0E9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У чому її відмінність від фон Неймана?</w:t>
      </w:r>
    </w:p>
    <w:p w14:paraId="16A1398B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Які її переваги?</w:t>
      </w:r>
    </w:p>
    <w:p w14:paraId="42293661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Де вона застосовується?</w:t>
      </w:r>
    </w:p>
    <w:p w14:paraId="4217F982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t>Варіант 3 — Структура процесора</w:t>
      </w:r>
    </w:p>
    <w:p w14:paraId="2CCBDB00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З яких основних блоків складається процесор?</w:t>
      </w:r>
    </w:p>
    <w:p w14:paraId="239D629F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виконує арифметико-логічний пристрій (АЛП)?</w:t>
      </w:r>
    </w:p>
    <w:p w14:paraId="67DD3C82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Яка роль пристрою керування?</w:t>
      </w:r>
    </w:p>
    <w:p w14:paraId="2D6743C2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t>Варіант 4 — Виконання інструкцій</w:t>
      </w:r>
    </w:p>
    <w:p w14:paraId="6D9F3EF8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Які етапи виконання команди?</w:t>
      </w:r>
    </w:p>
    <w:p w14:paraId="113F939A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відбувається на етапі вибірки (fetch)?</w:t>
      </w:r>
    </w:p>
    <w:p w14:paraId="4F0E36D0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відбувається на етапі виконання (execute)?</w:t>
      </w:r>
    </w:p>
    <w:p w14:paraId="6F59A86B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t>Варіант 5 — Тактова частота та продуктивність</w:t>
      </w:r>
    </w:p>
    <w:p w14:paraId="5D9F0F6C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таке тактова частота процесора?</w:t>
      </w:r>
    </w:p>
    <w:p w14:paraId="3A1F9A7F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 вона впливає на продуктивність?</w:t>
      </w:r>
    </w:p>
    <w:p w14:paraId="6976C211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Чому більша частота не завжди означає швидший процесор?</w:t>
      </w:r>
    </w:p>
    <w:p w14:paraId="0BFFEE68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t>Варіант 6 — Розрядність процесора</w:t>
      </w:r>
    </w:p>
    <w:p w14:paraId="7469B24B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означає розрядність процесора?</w:t>
      </w:r>
    </w:p>
    <w:p w14:paraId="15E9CF06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 вона впливає на обробку даних?</w:t>
      </w:r>
    </w:p>
    <w:p w14:paraId="45B7E2AF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 розрядність пов’язана з адресацією пам’яті?</w:t>
      </w:r>
    </w:p>
    <w:p w14:paraId="3A8034AF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lastRenderedPageBreak/>
        <w:t>Варіант 7 — Система команд (ISA)</w:t>
      </w:r>
    </w:p>
    <w:p w14:paraId="6371E0A2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таке набір команд процесора (ISA)?</w:t>
      </w:r>
    </w:p>
    <w:p w14:paraId="22C3967F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Які типи інструкцій існують?</w:t>
      </w:r>
    </w:p>
    <w:p w14:paraId="44715257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Чому ISA важлива для сумісності програм?</w:t>
      </w:r>
    </w:p>
    <w:p w14:paraId="4A70A307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t>Варіант 8 — RISC vs CISC</w:t>
      </w:r>
    </w:p>
    <w:p w14:paraId="5E2B3210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таке RISC архітектура?</w:t>
      </w:r>
    </w:p>
    <w:p w14:paraId="3A2C6695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таке CISC архітектура?</w:t>
      </w:r>
    </w:p>
    <w:p w14:paraId="546822A4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У чому їх основна різниця?</w:t>
      </w:r>
    </w:p>
    <w:p w14:paraId="3A05D67A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t>Варіант 9 — Конвеєризація</w:t>
      </w:r>
    </w:p>
    <w:p w14:paraId="0D01EB8D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таке конвеєризація виконання команд?</w:t>
      </w:r>
    </w:p>
    <w:p w14:paraId="1DB642E9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Які основні етапи конвеєра?</w:t>
      </w:r>
    </w:p>
    <w:p w14:paraId="7431B171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 це впливає на продуктивність?</w:t>
      </w:r>
    </w:p>
    <w:p w14:paraId="31714339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t>Варіант 10 — Роль операційної системи</w:t>
      </w:r>
    </w:p>
    <w:p w14:paraId="612CAF42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Яку роль ОС відіграє в роботі комп’ютера?</w:t>
      </w:r>
    </w:p>
    <w:p w14:paraId="0A4C50BF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Як ОС взаємодіє з процесором?</w:t>
      </w:r>
    </w:p>
    <w:p w14:paraId="2CC253BA" w14:textId="77777777" w:rsidR="00C549B6" w:rsidRPr="00ED3223" w:rsidRDefault="00000000">
      <w:pPr>
        <w:pStyle w:val="a"/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Що таке процес і потік?</w:t>
      </w:r>
    </w:p>
    <w:p w14:paraId="3612E415" w14:textId="77777777" w:rsidR="00C549B6" w:rsidRPr="00ED3223" w:rsidRDefault="00000000">
      <w:pPr>
        <w:pStyle w:val="1"/>
        <w:rPr>
          <w:rFonts w:ascii="Times New Roman" w:hAnsi="Times New Roman" w:cs="Times New Roman"/>
          <w:color w:val="auto"/>
        </w:rPr>
      </w:pPr>
      <w:r w:rsidRPr="00ED3223">
        <w:rPr>
          <w:rFonts w:ascii="Times New Roman" w:hAnsi="Times New Roman" w:cs="Times New Roman"/>
          <w:color w:val="auto"/>
        </w:rPr>
        <w:t>Вимоги</w:t>
      </w:r>
    </w:p>
    <w:p w14:paraId="0DC4C77C" w14:textId="77777777" w:rsidR="00C549B6" w:rsidRPr="00ED3223" w:rsidRDefault="00000000">
      <w:pPr>
        <w:rPr>
          <w:rFonts w:ascii="Times New Roman" w:hAnsi="Times New Roman" w:cs="Times New Roman"/>
          <w:sz w:val="28"/>
          <w:szCs w:val="28"/>
        </w:rPr>
      </w:pPr>
      <w:r w:rsidRPr="00ED3223">
        <w:rPr>
          <w:rFonts w:ascii="Times New Roman" w:hAnsi="Times New Roman" w:cs="Times New Roman"/>
          <w:sz w:val="28"/>
          <w:szCs w:val="28"/>
        </w:rPr>
        <w:t>Короткі відповіді (1–2 сторінки)</w:t>
      </w:r>
      <w:r w:rsidRPr="00ED3223">
        <w:rPr>
          <w:rFonts w:ascii="Times New Roman" w:hAnsi="Times New Roman" w:cs="Times New Roman"/>
          <w:sz w:val="28"/>
          <w:szCs w:val="28"/>
        </w:rPr>
        <w:br/>
        <w:t>Чітко по суті</w:t>
      </w:r>
      <w:r w:rsidRPr="00ED3223">
        <w:rPr>
          <w:rFonts w:ascii="Times New Roman" w:hAnsi="Times New Roman" w:cs="Times New Roman"/>
          <w:sz w:val="28"/>
          <w:szCs w:val="28"/>
        </w:rPr>
        <w:br/>
        <w:t>З прикладами (за можливості)</w:t>
      </w:r>
    </w:p>
    <w:sectPr w:rsidR="00C549B6" w:rsidRPr="00ED32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876344">
    <w:abstractNumId w:val="8"/>
  </w:num>
  <w:num w:numId="2" w16cid:durableId="1751805601">
    <w:abstractNumId w:val="6"/>
  </w:num>
  <w:num w:numId="3" w16cid:durableId="958992718">
    <w:abstractNumId w:val="5"/>
  </w:num>
  <w:num w:numId="4" w16cid:durableId="1204058529">
    <w:abstractNumId w:val="4"/>
  </w:num>
  <w:num w:numId="5" w16cid:durableId="1288004318">
    <w:abstractNumId w:val="7"/>
  </w:num>
  <w:num w:numId="6" w16cid:durableId="538011118">
    <w:abstractNumId w:val="3"/>
  </w:num>
  <w:num w:numId="7" w16cid:durableId="1209143621">
    <w:abstractNumId w:val="2"/>
  </w:num>
  <w:num w:numId="8" w16cid:durableId="383211771">
    <w:abstractNumId w:val="1"/>
  </w:num>
  <w:num w:numId="9" w16cid:durableId="856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1DEA"/>
    <w:rsid w:val="00AA1D8D"/>
    <w:rsid w:val="00B47730"/>
    <w:rsid w:val="00C549B6"/>
    <w:rsid w:val="00CB0664"/>
    <w:rsid w:val="00ED32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3A0A0"/>
  <w14:defaultImageDpi w14:val="300"/>
  <w15:docId w15:val="{6DC4A995-5C25-4E3A-83CD-6D234353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1296</Characters>
  <Application>Microsoft Office Word</Application>
  <DocSecurity>0</DocSecurity>
  <Lines>43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2</cp:revision>
  <dcterms:created xsi:type="dcterms:W3CDTF">2013-12-23T23:15:00Z</dcterms:created>
  <dcterms:modified xsi:type="dcterms:W3CDTF">2026-04-06T06:12:00Z</dcterms:modified>
  <cp:category/>
</cp:coreProperties>
</file>