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4F0C6" w14:textId="77777777" w:rsidR="00504A30" w:rsidRPr="009B2386" w:rsidRDefault="00000000" w:rsidP="009B238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2386">
        <w:rPr>
          <w:rFonts w:ascii="Times New Roman" w:hAnsi="Times New Roman" w:cs="Times New Roman"/>
          <w:b/>
          <w:bCs/>
          <w:sz w:val="28"/>
          <w:szCs w:val="28"/>
        </w:rPr>
        <w:t>Лабораторна робота №7</w:t>
      </w:r>
    </w:p>
    <w:p w14:paraId="2BE5C19C" w14:textId="77777777" w:rsidR="00504A30" w:rsidRPr="009B2386" w:rsidRDefault="00000000" w:rsidP="009B238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2386">
        <w:rPr>
          <w:rFonts w:ascii="Times New Roman" w:hAnsi="Times New Roman" w:cs="Times New Roman"/>
          <w:b/>
          <w:bCs/>
          <w:sz w:val="28"/>
          <w:szCs w:val="28"/>
        </w:rPr>
        <w:t>Дисципліна: Системне програмування</w:t>
      </w:r>
    </w:p>
    <w:p w14:paraId="284143CE" w14:textId="77777777" w:rsidR="00504A30" w:rsidRPr="009B2386" w:rsidRDefault="00000000" w:rsidP="009B238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B2386">
        <w:rPr>
          <w:rFonts w:ascii="Times New Roman" w:hAnsi="Times New Roman" w:cs="Times New Roman"/>
          <w:b/>
          <w:bCs/>
          <w:sz w:val="28"/>
          <w:szCs w:val="28"/>
        </w:rPr>
        <w:t>Тема: UDP сервер з пулом потоків</w:t>
      </w:r>
    </w:p>
    <w:p w14:paraId="6AD31046" w14:textId="10AA5E23" w:rsidR="00504A30" w:rsidRPr="009B2386" w:rsidRDefault="009B2386">
      <w:pPr>
        <w:rPr>
          <w:rFonts w:ascii="Times New Roman" w:hAnsi="Times New Roman" w:cs="Times New Roman"/>
          <w:sz w:val="28"/>
          <w:szCs w:val="28"/>
        </w:rPr>
      </w:pPr>
      <w:r w:rsidRPr="009B2386">
        <w:rPr>
          <w:rFonts w:ascii="Times New Roman" w:hAnsi="Times New Roman" w:cs="Times New Roman"/>
          <w:sz w:val="28"/>
          <w:szCs w:val="28"/>
        </w:rPr>
        <w:pict w14:anchorId="06EEC28D">
          <v:rect id="_x0000_i1025" style="width:0;height:1.5pt" o:hralign="center" o:hrstd="t" o:hr="t"/>
        </w:pict>
      </w:r>
      <w:r w:rsidR="00000000" w:rsidRPr="009B2386">
        <w:rPr>
          <w:rFonts w:ascii="Times New Roman" w:hAnsi="Times New Roman" w:cs="Times New Roman"/>
          <w:sz w:val="28"/>
          <w:szCs w:val="28"/>
        </w:rPr>
        <w:br/>
      </w:r>
      <w:r w:rsidR="00000000" w:rsidRPr="009B2386">
        <w:rPr>
          <w:rFonts w:ascii="Times New Roman" w:hAnsi="Times New Roman" w:cs="Times New Roman"/>
          <w:b/>
          <w:bCs/>
          <w:sz w:val="28"/>
          <w:szCs w:val="28"/>
        </w:rPr>
        <w:t>1. Мета роботи</w:t>
      </w:r>
    </w:p>
    <w:p w14:paraId="3E24307C" w14:textId="77777777" w:rsidR="00504A30" w:rsidRPr="009B2386" w:rsidRDefault="00000000">
      <w:pPr>
        <w:rPr>
          <w:rFonts w:ascii="Times New Roman" w:hAnsi="Times New Roman" w:cs="Times New Roman"/>
          <w:sz w:val="28"/>
          <w:szCs w:val="28"/>
        </w:rPr>
      </w:pPr>
      <w:r w:rsidRPr="009B2386">
        <w:rPr>
          <w:rFonts w:ascii="Times New Roman" w:hAnsi="Times New Roman" w:cs="Times New Roman"/>
          <w:sz w:val="28"/>
          <w:szCs w:val="28"/>
        </w:rPr>
        <w:t>Метою лабораторної роботи є вивчення механізму мережевого програмування у Linux з використанням UDP та організація паралельної обробки запитів за допомогою пулу потоків.</w:t>
      </w:r>
    </w:p>
    <w:p w14:paraId="0D64E3FC" w14:textId="77777777" w:rsidR="00504A30" w:rsidRPr="009B2386" w:rsidRDefault="00000000">
      <w:pPr>
        <w:rPr>
          <w:rFonts w:ascii="Times New Roman" w:hAnsi="Times New Roman" w:cs="Times New Roman"/>
          <w:sz w:val="28"/>
          <w:szCs w:val="28"/>
        </w:rPr>
      </w:pPr>
      <w:r w:rsidRPr="009B2386">
        <w:rPr>
          <w:rFonts w:ascii="Times New Roman" w:hAnsi="Times New Roman" w:cs="Times New Roman"/>
          <w:sz w:val="28"/>
          <w:szCs w:val="28"/>
        </w:rPr>
        <w:t>Після виконання роботи студент повинен:</w:t>
      </w:r>
    </w:p>
    <w:p w14:paraId="728AF357" w14:textId="77777777" w:rsidR="00504A30" w:rsidRPr="009B2386" w:rsidRDefault="00000000">
      <w:pPr>
        <w:rPr>
          <w:rFonts w:ascii="Times New Roman" w:hAnsi="Times New Roman" w:cs="Times New Roman"/>
          <w:sz w:val="28"/>
          <w:szCs w:val="28"/>
        </w:rPr>
      </w:pPr>
      <w:r w:rsidRPr="009B2386">
        <w:rPr>
          <w:rFonts w:ascii="Times New Roman" w:hAnsi="Times New Roman" w:cs="Times New Roman"/>
          <w:sz w:val="28"/>
          <w:szCs w:val="28"/>
        </w:rPr>
        <w:t>· розуміти принцип роботи UDP</w:t>
      </w:r>
    </w:p>
    <w:p w14:paraId="57A644AB" w14:textId="77777777" w:rsidR="00504A30" w:rsidRPr="009B2386" w:rsidRDefault="00000000">
      <w:pPr>
        <w:rPr>
          <w:rFonts w:ascii="Times New Roman" w:hAnsi="Times New Roman" w:cs="Times New Roman"/>
          <w:sz w:val="28"/>
          <w:szCs w:val="28"/>
        </w:rPr>
      </w:pPr>
      <w:r w:rsidRPr="009B2386">
        <w:rPr>
          <w:rFonts w:ascii="Times New Roman" w:hAnsi="Times New Roman" w:cs="Times New Roman"/>
          <w:sz w:val="28"/>
          <w:szCs w:val="28"/>
        </w:rPr>
        <w:t>· знати відмінності між TCP та UDP</w:t>
      </w:r>
    </w:p>
    <w:p w14:paraId="20A53BE6" w14:textId="77777777" w:rsidR="00504A30" w:rsidRPr="009B2386" w:rsidRDefault="00000000">
      <w:pPr>
        <w:rPr>
          <w:rFonts w:ascii="Times New Roman" w:hAnsi="Times New Roman" w:cs="Times New Roman"/>
          <w:sz w:val="28"/>
          <w:szCs w:val="28"/>
        </w:rPr>
      </w:pPr>
      <w:r w:rsidRPr="009B2386">
        <w:rPr>
          <w:rFonts w:ascii="Times New Roman" w:hAnsi="Times New Roman" w:cs="Times New Roman"/>
          <w:sz w:val="28"/>
          <w:szCs w:val="28"/>
        </w:rPr>
        <w:t>· вміти створювати UDP сокети</w:t>
      </w:r>
    </w:p>
    <w:p w14:paraId="7DF7AFFB" w14:textId="77777777" w:rsidR="00504A30" w:rsidRPr="009B2386" w:rsidRDefault="00000000">
      <w:pPr>
        <w:rPr>
          <w:rFonts w:ascii="Times New Roman" w:hAnsi="Times New Roman" w:cs="Times New Roman"/>
          <w:sz w:val="28"/>
          <w:szCs w:val="28"/>
        </w:rPr>
      </w:pPr>
      <w:r w:rsidRPr="009B2386">
        <w:rPr>
          <w:rFonts w:ascii="Times New Roman" w:hAnsi="Times New Roman" w:cs="Times New Roman"/>
          <w:sz w:val="28"/>
          <w:szCs w:val="28"/>
        </w:rPr>
        <w:t xml:space="preserve">· вміти використовувати </w:t>
      </w:r>
      <w:proofErr w:type="gramStart"/>
      <w:r w:rsidRPr="009B2386">
        <w:rPr>
          <w:rFonts w:ascii="Times New Roman" w:hAnsi="Times New Roman" w:cs="Times New Roman"/>
          <w:sz w:val="28"/>
          <w:szCs w:val="28"/>
        </w:rPr>
        <w:t>recvfrom(</w:t>
      </w:r>
      <w:proofErr w:type="gramEnd"/>
      <w:r w:rsidRPr="009B2386">
        <w:rPr>
          <w:rFonts w:ascii="Times New Roman" w:hAnsi="Times New Roman" w:cs="Times New Roman"/>
          <w:sz w:val="28"/>
          <w:szCs w:val="28"/>
        </w:rPr>
        <w:t xml:space="preserve">) та </w:t>
      </w:r>
      <w:proofErr w:type="gramStart"/>
      <w:r w:rsidRPr="009B2386">
        <w:rPr>
          <w:rFonts w:ascii="Times New Roman" w:hAnsi="Times New Roman" w:cs="Times New Roman"/>
          <w:sz w:val="28"/>
          <w:szCs w:val="28"/>
        </w:rPr>
        <w:t>sendto(</w:t>
      </w:r>
      <w:proofErr w:type="gramEnd"/>
      <w:r w:rsidRPr="009B2386">
        <w:rPr>
          <w:rFonts w:ascii="Times New Roman" w:hAnsi="Times New Roman" w:cs="Times New Roman"/>
          <w:sz w:val="28"/>
          <w:szCs w:val="28"/>
        </w:rPr>
        <w:t>)</w:t>
      </w:r>
    </w:p>
    <w:p w14:paraId="222730B0" w14:textId="77777777" w:rsidR="00504A30" w:rsidRPr="009B2386" w:rsidRDefault="00000000">
      <w:pPr>
        <w:rPr>
          <w:rFonts w:ascii="Times New Roman" w:hAnsi="Times New Roman" w:cs="Times New Roman"/>
          <w:sz w:val="28"/>
          <w:szCs w:val="28"/>
        </w:rPr>
      </w:pPr>
      <w:r w:rsidRPr="009B2386">
        <w:rPr>
          <w:rFonts w:ascii="Times New Roman" w:hAnsi="Times New Roman" w:cs="Times New Roman"/>
          <w:sz w:val="28"/>
          <w:szCs w:val="28"/>
        </w:rPr>
        <w:t>· вміти створювати пул потоків</w:t>
      </w:r>
    </w:p>
    <w:p w14:paraId="54839732" w14:textId="77777777" w:rsidR="00504A30" w:rsidRPr="009B2386" w:rsidRDefault="00000000">
      <w:pPr>
        <w:rPr>
          <w:rFonts w:ascii="Times New Roman" w:hAnsi="Times New Roman" w:cs="Times New Roman"/>
          <w:sz w:val="28"/>
          <w:szCs w:val="28"/>
        </w:rPr>
      </w:pPr>
      <w:r w:rsidRPr="009B2386">
        <w:rPr>
          <w:rFonts w:ascii="Times New Roman" w:hAnsi="Times New Roman" w:cs="Times New Roman"/>
          <w:sz w:val="28"/>
          <w:szCs w:val="28"/>
        </w:rPr>
        <w:t>· організовувати паралельну обробку даних</w:t>
      </w:r>
    </w:p>
    <w:p w14:paraId="574C2909" w14:textId="529948A2" w:rsidR="00504A30" w:rsidRPr="009B2386" w:rsidRDefault="009B2386" w:rsidP="009B2386">
      <w:pPr>
        <w:tabs>
          <w:tab w:val="left" w:pos="1935"/>
        </w:tabs>
        <w:rPr>
          <w:rFonts w:ascii="Times New Roman" w:hAnsi="Times New Roman" w:cs="Times New Roman"/>
          <w:sz w:val="28"/>
          <w:szCs w:val="28"/>
        </w:rPr>
      </w:pPr>
      <w:r w:rsidRPr="009B2386">
        <w:rPr>
          <w:rFonts w:ascii="Times New Roman" w:hAnsi="Times New Roman" w:cs="Times New Roman"/>
          <w:sz w:val="28"/>
          <w:szCs w:val="28"/>
        </w:rPr>
        <w:pict w14:anchorId="3B815684">
          <v:rect id="_x0000_i1026" style="width:0;height:1.5pt" o:hralign="center" o:hrstd="t" o:hr="t"/>
        </w:pict>
      </w:r>
      <w:r w:rsidR="00000000" w:rsidRPr="009B2386">
        <w:rPr>
          <w:rFonts w:ascii="Times New Roman" w:hAnsi="Times New Roman" w:cs="Times New Roman"/>
          <w:sz w:val="28"/>
          <w:szCs w:val="28"/>
        </w:rPr>
        <w:br/>
      </w:r>
      <w:r w:rsidR="00000000" w:rsidRPr="009B2386">
        <w:rPr>
          <w:rFonts w:ascii="Times New Roman" w:hAnsi="Times New Roman" w:cs="Times New Roman"/>
          <w:b/>
          <w:bCs/>
          <w:sz w:val="28"/>
          <w:szCs w:val="28"/>
        </w:rPr>
        <w:t>2. Теоретичні відомості</w:t>
      </w:r>
    </w:p>
    <w:p w14:paraId="1FCF303D" w14:textId="77777777" w:rsidR="00504A30" w:rsidRPr="009B2386" w:rsidRDefault="0000000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B2386">
        <w:rPr>
          <w:rFonts w:ascii="Times New Roman" w:hAnsi="Times New Roman" w:cs="Times New Roman"/>
          <w:b/>
          <w:bCs/>
          <w:sz w:val="28"/>
          <w:szCs w:val="28"/>
        </w:rPr>
        <w:t>2.1 UDP</w:t>
      </w:r>
    </w:p>
    <w:p w14:paraId="6A7A5233" w14:textId="77777777" w:rsidR="00504A30" w:rsidRPr="009B2386" w:rsidRDefault="00000000">
      <w:pPr>
        <w:rPr>
          <w:rFonts w:ascii="Times New Roman" w:hAnsi="Times New Roman" w:cs="Times New Roman"/>
          <w:sz w:val="28"/>
          <w:szCs w:val="28"/>
        </w:rPr>
      </w:pPr>
      <w:r w:rsidRPr="009B2386">
        <w:rPr>
          <w:rFonts w:ascii="Times New Roman" w:hAnsi="Times New Roman" w:cs="Times New Roman"/>
          <w:sz w:val="28"/>
          <w:szCs w:val="28"/>
        </w:rPr>
        <w:t>UDP — протокол без встановлення з’єднання, який працює з окремими повідомленнями.</w:t>
      </w:r>
    </w:p>
    <w:p w14:paraId="71B057A6" w14:textId="77777777" w:rsidR="00504A30" w:rsidRPr="009B2386" w:rsidRDefault="0000000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B2386">
        <w:rPr>
          <w:rFonts w:ascii="Times New Roman" w:hAnsi="Times New Roman" w:cs="Times New Roman"/>
          <w:b/>
          <w:bCs/>
          <w:sz w:val="28"/>
          <w:szCs w:val="28"/>
        </w:rPr>
        <w:t>2.2 Пул потоків</w:t>
      </w:r>
    </w:p>
    <w:p w14:paraId="151F7571" w14:textId="77777777" w:rsidR="00504A30" w:rsidRPr="009B2386" w:rsidRDefault="00000000">
      <w:pPr>
        <w:rPr>
          <w:rFonts w:ascii="Times New Roman" w:hAnsi="Times New Roman" w:cs="Times New Roman"/>
          <w:sz w:val="28"/>
          <w:szCs w:val="28"/>
        </w:rPr>
      </w:pPr>
      <w:r w:rsidRPr="009B2386">
        <w:rPr>
          <w:rFonts w:ascii="Times New Roman" w:hAnsi="Times New Roman" w:cs="Times New Roman"/>
          <w:sz w:val="28"/>
          <w:szCs w:val="28"/>
        </w:rPr>
        <w:t>Пул потоків — це набір потоків, які обробляють задачі з черги.</w:t>
      </w:r>
    </w:p>
    <w:p w14:paraId="72E92685" w14:textId="63143368" w:rsidR="00504A30" w:rsidRPr="009B2386" w:rsidRDefault="009B2386">
      <w:pPr>
        <w:rPr>
          <w:rFonts w:ascii="Times New Roman" w:hAnsi="Times New Roman" w:cs="Times New Roman"/>
          <w:sz w:val="28"/>
          <w:szCs w:val="28"/>
        </w:rPr>
      </w:pPr>
      <w:r w:rsidRPr="009B2386">
        <w:rPr>
          <w:rFonts w:ascii="Times New Roman" w:hAnsi="Times New Roman" w:cs="Times New Roman"/>
          <w:sz w:val="28"/>
          <w:szCs w:val="28"/>
        </w:rPr>
        <w:pict w14:anchorId="7FA11E4C">
          <v:rect id="_x0000_i1027" style="width:0;height:1.5pt" o:hralign="center" o:hrstd="t" o:hr="t"/>
        </w:pict>
      </w:r>
      <w:r w:rsidR="00000000" w:rsidRPr="009B2386">
        <w:rPr>
          <w:rFonts w:ascii="Times New Roman" w:hAnsi="Times New Roman" w:cs="Times New Roman"/>
          <w:sz w:val="28"/>
          <w:szCs w:val="28"/>
        </w:rPr>
        <w:br/>
      </w:r>
      <w:r w:rsidR="00000000" w:rsidRPr="009B2386">
        <w:rPr>
          <w:rFonts w:ascii="Times New Roman" w:hAnsi="Times New Roman" w:cs="Times New Roman"/>
          <w:b/>
          <w:bCs/>
          <w:sz w:val="28"/>
          <w:szCs w:val="28"/>
        </w:rPr>
        <w:t>3. Обладнання та ПЗ</w:t>
      </w:r>
    </w:p>
    <w:p w14:paraId="7577BE8A" w14:textId="77777777" w:rsidR="00504A30" w:rsidRPr="009B2386" w:rsidRDefault="00000000">
      <w:pPr>
        <w:rPr>
          <w:rFonts w:ascii="Times New Roman" w:hAnsi="Times New Roman" w:cs="Times New Roman"/>
          <w:sz w:val="28"/>
          <w:szCs w:val="28"/>
        </w:rPr>
      </w:pPr>
      <w:r w:rsidRPr="009B2386">
        <w:rPr>
          <w:rFonts w:ascii="Times New Roman" w:hAnsi="Times New Roman" w:cs="Times New Roman"/>
          <w:sz w:val="28"/>
          <w:szCs w:val="28"/>
        </w:rPr>
        <w:t>· Linux / WSL</w:t>
      </w:r>
    </w:p>
    <w:p w14:paraId="0DD5A8A6" w14:textId="77777777" w:rsidR="00504A30" w:rsidRPr="009B2386" w:rsidRDefault="00000000">
      <w:pPr>
        <w:rPr>
          <w:rFonts w:ascii="Times New Roman" w:hAnsi="Times New Roman" w:cs="Times New Roman"/>
          <w:sz w:val="28"/>
          <w:szCs w:val="28"/>
        </w:rPr>
      </w:pPr>
      <w:r w:rsidRPr="009B2386">
        <w:rPr>
          <w:rFonts w:ascii="Times New Roman" w:hAnsi="Times New Roman" w:cs="Times New Roman"/>
          <w:sz w:val="28"/>
          <w:szCs w:val="28"/>
        </w:rPr>
        <w:lastRenderedPageBreak/>
        <w:t>· GCC</w:t>
      </w:r>
    </w:p>
    <w:p w14:paraId="58B3AD2A" w14:textId="77777777" w:rsidR="00504A30" w:rsidRPr="009B2386" w:rsidRDefault="00000000">
      <w:pPr>
        <w:rPr>
          <w:rFonts w:ascii="Times New Roman" w:hAnsi="Times New Roman" w:cs="Times New Roman"/>
          <w:sz w:val="28"/>
          <w:szCs w:val="28"/>
        </w:rPr>
      </w:pPr>
      <w:r w:rsidRPr="009B2386">
        <w:rPr>
          <w:rFonts w:ascii="Times New Roman" w:hAnsi="Times New Roman" w:cs="Times New Roman"/>
          <w:sz w:val="28"/>
          <w:szCs w:val="28"/>
        </w:rPr>
        <w:t>· Термінал</w:t>
      </w:r>
    </w:p>
    <w:p w14:paraId="0006FB54" w14:textId="5003878E" w:rsidR="00504A30" w:rsidRPr="009B2386" w:rsidRDefault="009B2386">
      <w:pPr>
        <w:rPr>
          <w:rFonts w:ascii="Times New Roman" w:hAnsi="Times New Roman" w:cs="Times New Roman"/>
          <w:sz w:val="28"/>
          <w:szCs w:val="28"/>
        </w:rPr>
      </w:pPr>
      <w:r w:rsidRPr="009B2386">
        <w:rPr>
          <w:rFonts w:ascii="Times New Roman" w:hAnsi="Times New Roman" w:cs="Times New Roman"/>
          <w:sz w:val="28"/>
          <w:szCs w:val="28"/>
        </w:rPr>
        <w:pict w14:anchorId="3EBF67F2">
          <v:rect id="_x0000_i1028" style="width:0;height:1.5pt" o:hralign="center" o:hrstd="t" o:hr="t"/>
        </w:pict>
      </w:r>
      <w:r w:rsidR="00000000" w:rsidRPr="009B2386">
        <w:rPr>
          <w:rFonts w:ascii="Times New Roman" w:hAnsi="Times New Roman" w:cs="Times New Roman"/>
          <w:sz w:val="28"/>
          <w:szCs w:val="28"/>
        </w:rPr>
        <w:br/>
      </w:r>
      <w:r w:rsidR="00000000" w:rsidRPr="009B2386">
        <w:rPr>
          <w:rFonts w:ascii="Times New Roman" w:hAnsi="Times New Roman" w:cs="Times New Roman"/>
          <w:b/>
          <w:bCs/>
          <w:sz w:val="28"/>
          <w:szCs w:val="28"/>
        </w:rPr>
        <w:t>4. Завдання до роботи</w:t>
      </w:r>
    </w:p>
    <w:p w14:paraId="26E47B8A" w14:textId="77777777" w:rsidR="00504A30" w:rsidRPr="009B2386" w:rsidRDefault="00000000">
      <w:pPr>
        <w:rPr>
          <w:rFonts w:ascii="Times New Roman" w:hAnsi="Times New Roman" w:cs="Times New Roman"/>
          <w:sz w:val="28"/>
          <w:szCs w:val="28"/>
        </w:rPr>
      </w:pPr>
      <w:r w:rsidRPr="009B2386">
        <w:rPr>
          <w:rFonts w:ascii="Times New Roman" w:hAnsi="Times New Roman" w:cs="Times New Roman"/>
          <w:sz w:val="28"/>
          <w:szCs w:val="28"/>
        </w:rPr>
        <w:t>Необхідно реалізувати програму мовою C, яка:</w:t>
      </w:r>
    </w:p>
    <w:p w14:paraId="2664358D" w14:textId="77777777" w:rsidR="00504A30" w:rsidRPr="009B2386" w:rsidRDefault="00000000">
      <w:pPr>
        <w:rPr>
          <w:rFonts w:ascii="Times New Roman" w:hAnsi="Times New Roman" w:cs="Times New Roman"/>
          <w:sz w:val="28"/>
          <w:szCs w:val="28"/>
        </w:rPr>
      </w:pPr>
      <w:r w:rsidRPr="009B2386">
        <w:rPr>
          <w:rFonts w:ascii="Times New Roman" w:hAnsi="Times New Roman" w:cs="Times New Roman"/>
          <w:sz w:val="28"/>
          <w:szCs w:val="28"/>
        </w:rPr>
        <w:t>1. Створює UDP сокет</w:t>
      </w:r>
    </w:p>
    <w:p w14:paraId="6D673038" w14:textId="77777777" w:rsidR="00504A30" w:rsidRPr="009B2386" w:rsidRDefault="00000000">
      <w:pPr>
        <w:rPr>
          <w:rFonts w:ascii="Times New Roman" w:hAnsi="Times New Roman" w:cs="Times New Roman"/>
          <w:sz w:val="28"/>
          <w:szCs w:val="28"/>
        </w:rPr>
      </w:pPr>
      <w:r w:rsidRPr="009B2386">
        <w:rPr>
          <w:rFonts w:ascii="Times New Roman" w:hAnsi="Times New Roman" w:cs="Times New Roman"/>
          <w:sz w:val="28"/>
          <w:szCs w:val="28"/>
        </w:rPr>
        <w:t>2. Приймає повідомлення від клієнтів</w:t>
      </w:r>
    </w:p>
    <w:p w14:paraId="2AB1D7EB" w14:textId="77777777" w:rsidR="00504A30" w:rsidRPr="009B2386" w:rsidRDefault="00000000">
      <w:pPr>
        <w:rPr>
          <w:rFonts w:ascii="Times New Roman" w:hAnsi="Times New Roman" w:cs="Times New Roman"/>
          <w:sz w:val="28"/>
          <w:szCs w:val="28"/>
        </w:rPr>
      </w:pPr>
      <w:r w:rsidRPr="009B2386">
        <w:rPr>
          <w:rFonts w:ascii="Times New Roman" w:hAnsi="Times New Roman" w:cs="Times New Roman"/>
          <w:sz w:val="28"/>
          <w:szCs w:val="28"/>
        </w:rPr>
        <w:t>3. Створює декілька потоків</w:t>
      </w:r>
    </w:p>
    <w:p w14:paraId="03B52AB7" w14:textId="77777777" w:rsidR="00504A30" w:rsidRPr="009B2386" w:rsidRDefault="00000000">
      <w:pPr>
        <w:rPr>
          <w:rFonts w:ascii="Times New Roman" w:hAnsi="Times New Roman" w:cs="Times New Roman"/>
          <w:sz w:val="28"/>
          <w:szCs w:val="28"/>
        </w:rPr>
      </w:pPr>
      <w:r w:rsidRPr="009B2386">
        <w:rPr>
          <w:rFonts w:ascii="Times New Roman" w:hAnsi="Times New Roman" w:cs="Times New Roman"/>
          <w:sz w:val="28"/>
          <w:szCs w:val="28"/>
        </w:rPr>
        <w:t>4. Розподіляє обробку запитів між потоками</w:t>
      </w:r>
    </w:p>
    <w:p w14:paraId="583467E0" w14:textId="77777777" w:rsidR="00504A30" w:rsidRPr="009B2386" w:rsidRDefault="00000000">
      <w:pPr>
        <w:rPr>
          <w:rFonts w:ascii="Times New Roman" w:hAnsi="Times New Roman" w:cs="Times New Roman"/>
          <w:sz w:val="28"/>
          <w:szCs w:val="28"/>
        </w:rPr>
      </w:pPr>
      <w:r w:rsidRPr="009B2386">
        <w:rPr>
          <w:rFonts w:ascii="Times New Roman" w:hAnsi="Times New Roman" w:cs="Times New Roman"/>
          <w:sz w:val="28"/>
          <w:szCs w:val="28"/>
        </w:rPr>
        <w:t>5. Кожен потік обробляє свою задачу</w:t>
      </w:r>
    </w:p>
    <w:p w14:paraId="6D81DB75" w14:textId="77777777" w:rsidR="00504A30" w:rsidRPr="009B2386" w:rsidRDefault="00000000">
      <w:pPr>
        <w:rPr>
          <w:rFonts w:ascii="Times New Roman" w:hAnsi="Times New Roman" w:cs="Times New Roman"/>
          <w:sz w:val="28"/>
          <w:szCs w:val="28"/>
        </w:rPr>
      </w:pPr>
      <w:r w:rsidRPr="009B2386">
        <w:rPr>
          <w:rFonts w:ascii="Times New Roman" w:hAnsi="Times New Roman" w:cs="Times New Roman"/>
          <w:sz w:val="28"/>
          <w:szCs w:val="28"/>
        </w:rPr>
        <w:t>6. Сервер надсилає відповідь клієнту</w:t>
      </w:r>
    </w:p>
    <w:p w14:paraId="29CD049A" w14:textId="0F06EBC5" w:rsidR="00504A30" w:rsidRPr="009B2386" w:rsidRDefault="009B2386">
      <w:pPr>
        <w:rPr>
          <w:rFonts w:ascii="Times New Roman" w:hAnsi="Times New Roman" w:cs="Times New Roman"/>
          <w:sz w:val="28"/>
          <w:szCs w:val="28"/>
        </w:rPr>
      </w:pPr>
      <w:r w:rsidRPr="009B2386">
        <w:rPr>
          <w:rFonts w:ascii="Times New Roman" w:hAnsi="Times New Roman" w:cs="Times New Roman"/>
          <w:sz w:val="28"/>
          <w:szCs w:val="28"/>
        </w:rPr>
        <w:pict w14:anchorId="18304655">
          <v:rect id="_x0000_i1029" style="width:0;height:1.5pt" o:hralign="center" o:hrstd="t" o:hr="t"/>
        </w:pict>
      </w:r>
      <w:r w:rsidR="00000000" w:rsidRPr="009B2386">
        <w:rPr>
          <w:rFonts w:ascii="Times New Roman" w:hAnsi="Times New Roman" w:cs="Times New Roman"/>
          <w:sz w:val="28"/>
          <w:szCs w:val="28"/>
        </w:rPr>
        <w:br/>
      </w:r>
      <w:r w:rsidR="00000000" w:rsidRPr="009B2386">
        <w:rPr>
          <w:rFonts w:ascii="Times New Roman" w:hAnsi="Times New Roman" w:cs="Times New Roman"/>
          <w:b/>
          <w:bCs/>
          <w:sz w:val="28"/>
          <w:szCs w:val="28"/>
        </w:rPr>
        <w:t>5. Індивідуальні варіанти</w:t>
      </w:r>
    </w:p>
    <w:p w14:paraId="39364D68" w14:textId="77777777" w:rsidR="00504A30" w:rsidRPr="009B2386" w:rsidRDefault="00000000">
      <w:pPr>
        <w:rPr>
          <w:rFonts w:ascii="Times New Roman" w:hAnsi="Times New Roman" w:cs="Times New Roman"/>
          <w:sz w:val="28"/>
          <w:szCs w:val="28"/>
        </w:rPr>
      </w:pPr>
      <w:r w:rsidRPr="009B2386">
        <w:rPr>
          <w:rFonts w:ascii="Times New Roman" w:hAnsi="Times New Roman" w:cs="Times New Roman"/>
          <w:sz w:val="28"/>
          <w:szCs w:val="28"/>
        </w:rPr>
        <w:t>Студент виконує ОДИН варіант за номером у журналі.</w:t>
      </w:r>
    </w:p>
    <w:p w14:paraId="734450DD" w14:textId="27D6B5F3" w:rsidR="00504A30" w:rsidRPr="009B2386" w:rsidRDefault="00000000">
      <w:pPr>
        <w:rPr>
          <w:rFonts w:ascii="Times New Roman" w:hAnsi="Times New Roman" w:cs="Times New Roman"/>
          <w:sz w:val="28"/>
          <w:szCs w:val="28"/>
        </w:rPr>
      </w:pPr>
      <w:r w:rsidRPr="009B2386">
        <w:rPr>
          <w:rFonts w:ascii="Times New Roman" w:hAnsi="Times New Roman" w:cs="Times New Roman"/>
          <w:b/>
          <w:bCs/>
          <w:sz w:val="28"/>
          <w:szCs w:val="28"/>
        </w:rPr>
        <w:t>Варіант 1</w:t>
      </w:r>
      <w:r w:rsidRPr="009B238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Клієнт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надсилає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текстове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>.</w:t>
      </w:r>
      <w:r w:rsidR="009B2386" w:rsidRPr="009B23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Сервер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повертає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той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самий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 xml:space="preserve"> (echo).</w:t>
      </w:r>
    </w:p>
    <w:p w14:paraId="1EDF366F" w14:textId="42E805BF" w:rsidR="00504A30" w:rsidRPr="009B2386" w:rsidRDefault="00000000">
      <w:pPr>
        <w:rPr>
          <w:rFonts w:ascii="Times New Roman" w:hAnsi="Times New Roman" w:cs="Times New Roman"/>
          <w:sz w:val="28"/>
          <w:szCs w:val="28"/>
        </w:rPr>
      </w:pPr>
      <w:r w:rsidRPr="009B2386">
        <w:rPr>
          <w:rFonts w:ascii="Times New Roman" w:hAnsi="Times New Roman" w:cs="Times New Roman"/>
          <w:b/>
          <w:bCs/>
          <w:sz w:val="28"/>
          <w:szCs w:val="28"/>
        </w:rPr>
        <w:t>Варіант 2</w:t>
      </w:r>
      <w:r w:rsidRPr="009B238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Клієнт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надсилає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рядок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чисел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через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пробіл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>: 1 2 3 4).</w:t>
      </w:r>
      <w:r w:rsidR="009B2386" w:rsidRPr="009B23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Сервер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обчислює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суму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повертає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результат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>.</w:t>
      </w:r>
    </w:p>
    <w:p w14:paraId="7437F572" w14:textId="40B32891" w:rsidR="00504A30" w:rsidRPr="009B2386" w:rsidRDefault="00000000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B2386">
        <w:rPr>
          <w:rFonts w:ascii="Times New Roman" w:hAnsi="Times New Roman" w:cs="Times New Roman"/>
          <w:b/>
          <w:bCs/>
          <w:sz w:val="28"/>
          <w:szCs w:val="28"/>
        </w:rPr>
        <w:t>Варіант</w:t>
      </w:r>
      <w:proofErr w:type="spellEnd"/>
      <w:r w:rsidRPr="009B2386"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  <w:r w:rsidRPr="009B2386">
        <w:rPr>
          <w:rFonts w:ascii="Times New Roman" w:hAnsi="Times New Roman" w:cs="Times New Roman"/>
          <w:sz w:val="28"/>
          <w:szCs w:val="28"/>
        </w:rPr>
        <w:br/>
      </w:r>
      <w:r w:rsidR="009B2386" w:rsidRPr="009B2386">
        <w:rPr>
          <w:rFonts w:ascii="Times New Roman" w:hAnsi="Times New Roman" w:cs="Times New Roman"/>
          <w:sz w:val="28"/>
          <w:szCs w:val="28"/>
          <w:lang w:val="uk-UA"/>
        </w:rPr>
        <w:t>Клієнт надсилає рядок чисел.</w:t>
      </w:r>
      <w:r w:rsidR="009B2386" w:rsidRPr="009B23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2386" w:rsidRPr="009B2386">
        <w:rPr>
          <w:rFonts w:ascii="Times New Roman" w:hAnsi="Times New Roman" w:cs="Times New Roman"/>
          <w:sz w:val="28"/>
          <w:szCs w:val="28"/>
          <w:lang w:val="uk-UA"/>
        </w:rPr>
        <w:t>Сервер знаходить максимальне значення та повертає його.</w:t>
      </w:r>
    </w:p>
    <w:p w14:paraId="21D00E4D" w14:textId="2172DBE9" w:rsidR="00504A30" w:rsidRPr="009B2386" w:rsidRDefault="0000000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B2386">
        <w:rPr>
          <w:rFonts w:ascii="Times New Roman" w:hAnsi="Times New Roman" w:cs="Times New Roman"/>
          <w:b/>
          <w:bCs/>
          <w:sz w:val="28"/>
          <w:szCs w:val="28"/>
        </w:rPr>
        <w:t>Варіант</w:t>
      </w:r>
      <w:proofErr w:type="spellEnd"/>
      <w:r w:rsidRPr="009B2386">
        <w:rPr>
          <w:rFonts w:ascii="Times New Roman" w:hAnsi="Times New Roman" w:cs="Times New Roman"/>
          <w:b/>
          <w:bCs/>
          <w:sz w:val="28"/>
          <w:szCs w:val="28"/>
        </w:rPr>
        <w:t xml:space="preserve"> 4</w:t>
      </w:r>
      <w:r w:rsidRPr="009B238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Клієнт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надсилає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рядок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чисел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>.</w:t>
      </w:r>
      <w:r w:rsidR="009B2386" w:rsidRPr="009B23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Сервер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підраховує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чисел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повертає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результат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>.</w:t>
      </w:r>
    </w:p>
    <w:p w14:paraId="45C16B6D" w14:textId="14B1DC6E" w:rsidR="00504A30" w:rsidRPr="009B2386" w:rsidRDefault="00000000">
      <w:pPr>
        <w:rPr>
          <w:rFonts w:ascii="Times New Roman" w:hAnsi="Times New Roman" w:cs="Times New Roman"/>
          <w:sz w:val="28"/>
          <w:szCs w:val="28"/>
        </w:rPr>
      </w:pPr>
      <w:r w:rsidRPr="009B2386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Варіант 5</w:t>
      </w:r>
      <w:r w:rsidRPr="009B238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Клієнт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надсилає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>.</w:t>
      </w:r>
      <w:r w:rsidR="009B2386" w:rsidRPr="009B23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Сервер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переводить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верхній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регістр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повертає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результат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>.</w:t>
      </w:r>
    </w:p>
    <w:p w14:paraId="28430B11" w14:textId="103C99CB" w:rsidR="00504A30" w:rsidRPr="009B2386" w:rsidRDefault="00000000">
      <w:pPr>
        <w:rPr>
          <w:rFonts w:ascii="Times New Roman" w:hAnsi="Times New Roman" w:cs="Times New Roman"/>
          <w:sz w:val="28"/>
          <w:szCs w:val="28"/>
        </w:rPr>
      </w:pPr>
      <w:r w:rsidRPr="009B2386">
        <w:rPr>
          <w:rFonts w:ascii="Times New Roman" w:hAnsi="Times New Roman" w:cs="Times New Roman"/>
          <w:b/>
          <w:bCs/>
          <w:sz w:val="28"/>
          <w:szCs w:val="28"/>
        </w:rPr>
        <w:t>Варіант 6</w:t>
      </w:r>
      <w:r w:rsidRPr="009B238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Клієнт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надсилає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арифметичний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вираз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>: 2+3, 10-4).</w:t>
      </w:r>
      <w:r w:rsidR="009B2386" w:rsidRPr="009B23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Сервер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обчислює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результат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повертає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>.</w:t>
      </w:r>
    </w:p>
    <w:p w14:paraId="2F0C562E" w14:textId="2B6ADBC6" w:rsidR="00504A30" w:rsidRPr="009B2386" w:rsidRDefault="00000000">
      <w:pPr>
        <w:rPr>
          <w:rFonts w:ascii="Times New Roman" w:hAnsi="Times New Roman" w:cs="Times New Roman"/>
          <w:sz w:val="28"/>
          <w:szCs w:val="28"/>
        </w:rPr>
      </w:pPr>
      <w:r w:rsidRPr="009B2386">
        <w:rPr>
          <w:rFonts w:ascii="Times New Roman" w:hAnsi="Times New Roman" w:cs="Times New Roman"/>
          <w:b/>
          <w:bCs/>
          <w:sz w:val="28"/>
          <w:szCs w:val="28"/>
        </w:rPr>
        <w:t>Варіант 7</w:t>
      </w:r>
      <w:r w:rsidRPr="009B238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Клієнт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надсилає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рядок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чисел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>.</w:t>
      </w:r>
      <w:r w:rsidR="009B2386" w:rsidRPr="009B23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Сервер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обчислює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середнє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повертає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>.</w:t>
      </w:r>
    </w:p>
    <w:p w14:paraId="0752F5BC" w14:textId="13B865C1" w:rsidR="00504A30" w:rsidRPr="009B2386" w:rsidRDefault="00000000">
      <w:pPr>
        <w:rPr>
          <w:rFonts w:ascii="Times New Roman" w:hAnsi="Times New Roman" w:cs="Times New Roman"/>
          <w:sz w:val="28"/>
          <w:szCs w:val="28"/>
        </w:rPr>
      </w:pPr>
      <w:r w:rsidRPr="009B2386">
        <w:rPr>
          <w:rFonts w:ascii="Times New Roman" w:hAnsi="Times New Roman" w:cs="Times New Roman"/>
          <w:b/>
          <w:bCs/>
          <w:sz w:val="28"/>
          <w:szCs w:val="28"/>
        </w:rPr>
        <w:t>Варіант 8</w:t>
      </w:r>
      <w:r w:rsidRPr="009B238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Сервер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зберігає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отримані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файл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>.</w:t>
      </w:r>
      <w:r w:rsidR="009B2386" w:rsidRPr="009B23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Клієнт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надсилає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текст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сервер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повертає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підтвердження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>.</w:t>
      </w:r>
    </w:p>
    <w:p w14:paraId="14A9EAAB" w14:textId="469B76AC" w:rsidR="00504A30" w:rsidRPr="009B2386" w:rsidRDefault="00000000" w:rsidP="009B238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B2386">
        <w:rPr>
          <w:rFonts w:ascii="Times New Roman" w:hAnsi="Times New Roman" w:cs="Times New Roman"/>
          <w:b/>
          <w:bCs/>
          <w:sz w:val="28"/>
          <w:szCs w:val="28"/>
        </w:rPr>
        <w:t>Варіант</w:t>
      </w:r>
      <w:proofErr w:type="spellEnd"/>
      <w:r w:rsidRPr="009B2386">
        <w:rPr>
          <w:rFonts w:ascii="Times New Roman" w:hAnsi="Times New Roman" w:cs="Times New Roman"/>
          <w:b/>
          <w:bCs/>
          <w:sz w:val="28"/>
          <w:szCs w:val="28"/>
        </w:rPr>
        <w:t xml:space="preserve"> 9</w:t>
      </w:r>
      <w:r w:rsidRPr="009B238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Клієнт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надсилає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рядок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>.</w:t>
      </w:r>
      <w:r w:rsidR="009B2386" w:rsidRPr="009B23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Сервер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перевіряє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паліндромом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>.</w:t>
      </w:r>
    </w:p>
    <w:p w14:paraId="559C4C88" w14:textId="087F70A4" w:rsidR="00504A30" w:rsidRPr="009B2386" w:rsidRDefault="00000000" w:rsidP="009B238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9B2386">
        <w:rPr>
          <w:rFonts w:ascii="Times New Roman" w:hAnsi="Times New Roman" w:cs="Times New Roman"/>
          <w:b/>
          <w:bCs/>
          <w:sz w:val="28"/>
          <w:szCs w:val="28"/>
        </w:rPr>
        <w:t>Варіант</w:t>
      </w:r>
      <w:proofErr w:type="spellEnd"/>
      <w:r w:rsidRPr="009B2386">
        <w:rPr>
          <w:rFonts w:ascii="Times New Roman" w:hAnsi="Times New Roman" w:cs="Times New Roman"/>
          <w:b/>
          <w:bCs/>
          <w:sz w:val="28"/>
          <w:szCs w:val="28"/>
        </w:rPr>
        <w:t xml:space="preserve"> 10</w:t>
      </w:r>
      <w:r w:rsidRPr="009B238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Клієнт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надсилає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рядок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чисел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>.</w:t>
      </w:r>
      <w:r w:rsidR="009B2386" w:rsidRPr="009B238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Сервер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сортує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повертає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2386" w:rsidRPr="009B2386">
        <w:rPr>
          <w:rFonts w:ascii="Times New Roman" w:hAnsi="Times New Roman" w:cs="Times New Roman"/>
          <w:sz w:val="28"/>
          <w:szCs w:val="28"/>
        </w:rPr>
        <w:t>результат</w:t>
      </w:r>
      <w:proofErr w:type="spellEnd"/>
      <w:r w:rsidR="009B2386" w:rsidRPr="009B2386">
        <w:rPr>
          <w:rFonts w:ascii="Times New Roman" w:hAnsi="Times New Roman" w:cs="Times New Roman"/>
          <w:sz w:val="28"/>
          <w:szCs w:val="28"/>
        </w:rPr>
        <w:t>.</w:t>
      </w:r>
    </w:p>
    <w:p w14:paraId="6830CFE6" w14:textId="7F89810D" w:rsidR="00504A30" w:rsidRPr="009B2386" w:rsidRDefault="009B2386">
      <w:pPr>
        <w:rPr>
          <w:rFonts w:ascii="Times New Roman" w:hAnsi="Times New Roman" w:cs="Times New Roman"/>
          <w:sz w:val="28"/>
          <w:szCs w:val="28"/>
        </w:rPr>
      </w:pPr>
      <w:r w:rsidRPr="009B2386">
        <w:rPr>
          <w:rFonts w:ascii="Times New Roman" w:hAnsi="Times New Roman" w:cs="Times New Roman"/>
          <w:sz w:val="28"/>
          <w:szCs w:val="28"/>
        </w:rPr>
        <w:pict w14:anchorId="35B518E9">
          <v:rect id="_x0000_i1030" style="width:0;height:1.5pt" o:hralign="center" o:hrstd="t" o:hr="t"/>
        </w:pict>
      </w:r>
      <w:r w:rsidR="00000000" w:rsidRPr="009B2386">
        <w:rPr>
          <w:rFonts w:ascii="Times New Roman" w:hAnsi="Times New Roman" w:cs="Times New Roman"/>
          <w:sz w:val="28"/>
          <w:szCs w:val="28"/>
        </w:rPr>
        <w:br/>
      </w:r>
      <w:r w:rsidR="00000000" w:rsidRPr="009B2386">
        <w:rPr>
          <w:rFonts w:ascii="Times New Roman" w:hAnsi="Times New Roman" w:cs="Times New Roman"/>
          <w:b/>
          <w:bCs/>
          <w:sz w:val="28"/>
          <w:szCs w:val="28"/>
        </w:rPr>
        <w:t>6. Порядок виконання</w:t>
      </w:r>
    </w:p>
    <w:p w14:paraId="33A4AA3C" w14:textId="77777777" w:rsidR="00504A30" w:rsidRPr="009B2386" w:rsidRDefault="00000000">
      <w:pPr>
        <w:rPr>
          <w:rFonts w:ascii="Times New Roman" w:hAnsi="Times New Roman" w:cs="Times New Roman"/>
          <w:sz w:val="28"/>
          <w:szCs w:val="28"/>
        </w:rPr>
      </w:pPr>
      <w:r w:rsidRPr="009B2386">
        <w:rPr>
          <w:rFonts w:ascii="Times New Roman" w:hAnsi="Times New Roman" w:cs="Times New Roman"/>
          <w:sz w:val="28"/>
          <w:szCs w:val="28"/>
        </w:rPr>
        <w:t>1. Створити файл program</w:t>
      </w:r>
      <w:proofErr w:type="gramStart"/>
      <w:r w:rsidRPr="009B2386">
        <w:rPr>
          <w:rFonts w:ascii="Times New Roman" w:hAnsi="Times New Roman" w:cs="Times New Roman"/>
          <w:sz w:val="28"/>
          <w:szCs w:val="28"/>
        </w:rPr>
        <w:t>.c</w:t>
      </w:r>
      <w:proofErr w:type="gramEnd"/>
    </w:p>
    <w:p w14:paraId="4F23870E" w14:textId="77777777" w:rsidR="00504A30" w:rsidRPr="009B2386" w:rsidRDefault="00000000">
      <w:pPr>
        <w:rPr>
          <w:rFonts w:ascii="Times New Roman" w:hAnsi="Times New Roman" w:cs="Times New Roman"/>
          <w:sz w:val="28"/>
          <w:szCs w:val="28"/>
        </w:rPr>
      </w:pPr>
      <w:r w:rsidRPr="009B2386">
        <w:rPr>
          <w:rFonts w:ascii="Times New Roman" w:hAnsi="Times New Roman" w:cs="Times New Roman"/>
          <w:sz w:val="28"/>
          <w:szCs w:val="28"/>
        </w:rPr>
        <w:t>2. Написати код</w:t>
      </w:r>
    </w:p>
    <w:p w14:paraId="2100F3F6" w14:textId="77777777" w:rsidR="00504A30" w:rsidRPr="009B2386" w:rsidRDefault="00000000">
      <w:pPr>
        <w:rPr>
          <w:rFonts w:ascii="Times New Roman" w:hAnsi="Times New Roman" w:cs="Times New Roman"/>
          <w:sz w:val="28"/>
          <w:szCs w:val="28"/>
        </w:rPr>
      </w:pPr>
      <w:r w:rsidRPr="009B2386">
        <w:rPr>
          <w:rFonts w:ascii="Times New Roman" w:hAnsi="Times New Roman" w:cs="Times New Roman"/>
          <w:sz w:val="28"/>
          <w:szCs w:val="28"/>
        </w:rPr>
        <w:t>3. Скомпілювати: gcc program.c -o program</w:t>
      </w:r>
    </w:p>
    <w:p w14:paraId="3C9BEFF8" w14:textId="77777777" w:rsidR="00504A30" w:rsidRPr="009B2386" w:rsidRDefault="00000000">
      <w:pPr>
        <w:rPr>
          <w:rFonts w:ascii="Times New Roman" w:hAnsi="Times New Roman" w:cs="Times New Roman"/>
          <w:sz w:val="28"/>
          <w:szCs w:val="28"/>
        </w:rPr>
      </w:pPr>
      <w:r w:rsidRPr="009B2386">
        <w:rPr>
          <w:rFonts w:ascii="Times New Roman" w:hAnsi="Times New Roman" w:cs="Times New Roman"/>
          <w:sz w:val="28"/>
          <w:szCs w:val="28"/>
        </w:rPr>
        <w:t>4. Запустити</w:t>
      </w:r>
      <w:proofErr w:type="gramStart"/>
      <w:r w:rsidRPr="009B2386">
        <w:rPr>
          <w:rFonts w:ascii="Times New Roman" w:hAnsi="Times New Roman" w:cs="Times New Roman"/>
          <w:sz w:val="28"/>
          <w:szCs w:val="28"/>
        </w:rPr>
        <w:t>: .</w:t>
      </w:r>
      <w:proofErr w:type="gramEnd"/>
      <w:r w:rsidRPr="009B2386">
        <w:rPr>
          <w:rFonts w:ascii="Times New Roman" w:hAnsi="Times New Roman" w:cs="Times New Roman"/>
          <w:sz w:val="28"/>
          <w:szCs w:val="28"/>
        </w:rPr>
        <w:t>/program</w:t>
      </w:r>
    </w:p>
    <w:p w14:paraId="4551E17F" w14:textId="418C50BD" w:rsidR="00504A30" w:rsidRPr="009B2386" w:rsidRDefault="009B2386">
      <w:pPr>
        <w:rPr>
          <w:rFonts w:ascii="Times New Roman" w:hAnsi="Times New Roman" w:cs="Times New Roman"/>
          <w:sz w:val="28"/>
          <w:szCs w:val="28"/>
        </w:rPr>
      </w:pPr>
      <w:r w:rsidRPr="009B2386">
        <w:rPr>
          <w:rFonts w:ascii="Times New Roman" w:hAnsi="Times New Roman" w:cs="Times New Roman"/>
          <w:sz w:val="28"/>
          <w:szCs w:val="28"/>
        </w:rPr>
        <w:pict w14:anchorId="704C7E0B">
          <v:rect id="_x0000_i1031" style="width:0;height:1.5pt" o:hralign="center" o:hrstd="t" o:hr="t"/>
        </w:pict>
      </w:r>
      <w:r w:rsidR="00000000" w:rsidRPr="009B2386">
        <w:rPr>
          <w:rFonts w:ascii="Times New Roman" w:hAnsi="Times New Roman" w:cs="Times New Roman"/>
          <w:sz w:val="28"/>
          <w:szCs w:val="28"/>
        </w:rPr>
        <w:br/>
      </w:r>
      <w:r w:rsidR="00000000" w:rsidRPr="009B2386">
        <w:rPr>
          <w:rFonts w:ascii="Times New Roman" w:hAnsi="Times New Roman" w:cs="Times New Roman"/>
          <w:b/>
          <w:bCs/>
          <w:sz w:val="28"/>
          <w:szCs w:val="28"/>
        </w:rPr>
        <w:t>7. Контрольні питання</w:t>
      </w:r>
    </w:p>
    <w:p w14:paraId="7144AE42" w14:textId="77777777" w:rsidR="00504A30" w:rsidRPr="009B2386" w:rsidRDefault="00000000">
      <w:pPr>
        <w:rPr>
          <w:rFonts w:ascii="Times New Roman" w:hAnsi="Times New Roman" w:cs="Times New Roman"/>
          <w:sz w:val="28"/>
          <w:szCs w:val="28"/>
        </w:rPr>
      </w:pPr>
      <w:r w:rsidRPr="009B2386">
        <w:rPr>
          <w:rFonts w:ascii="Times New Roman" w:hAnsi="Times New Roman" w:cs="Times New Roman"/>
          <w:sz w:val="28"/>
          <w:szCs w:val="28"/>
        </w:rPr>
        <w:t>1. Що таке UDP?</w:t>
      </w:r>
    </w:p>
    <w:p w14:paraId="72DE141B" w14:textId="77777777" w:rsidR="00504A30" w:rsidRPr="009B2386" w:rsidRDefault="00000000">
      <w:pPr>
        <w:rPr>
          <w:rFonts w:ascii="Times New Roman" w:hAnsi="Times New Roman" w:cs="Times New Roman"/>
          <w:sz w:val="28"/>
          <w:szCs w:val="28"/>
        </w:rPr>
      </w:pPr>
      <w:r w:rsidRPr="009B2386">
        <w:rPr>
          <w:rFonts w:ascii="Times New Roman" w:hAnsi="Times New Roman" w:cs="Times New Roman"/>
          <w:sz w:val="28"/>
          <w:szCs w:val="28"/>
        </w:rPr>
        <w:t>2. Чим UDP відрізняється від TCP?</w:t>
      </w:r>
    </w:p>
    <w:p w14:paraId="4CB65302" w14:textId="77777777" w:rsidR="00504A30" w:rsidRPr="009B2386" w:rsidRDefault="00000000">
      <w:pPr>
        <w:rPr>
          <w:rFonts w:ascii="Times New Roman" w:hAnsi="Times New Roman" w:cs="Times New Roman"/>
          <w:sz w:val="28"/>
          <w:szCs w:val="28"/>
        </w:rPr>
      </w:pPr>
      <w:r w:rsidRPr="009B2386">
        <w:rPr>
          <w:rFonts w:ascii="Times New Roman" w:hAnsi="Times New Roman" w:cs="Times New Roman"/>
          <w:sz w:val="28"/>
          <w:szCs w:val="28"/>
        </w:rPr>
        <w:t>3. Що таке сокет?</w:t>
      </w:r>
    </w:p>
    <w:p w14:paraId="099B4FAB" w14:textId="77777777" w:rsidR="00504A30" w:rsidRPr="009B2386" w:rsidRDefault="00000000">
      <w:pPr>
        <w:rPr>
          <w:rFonts w:ascii="Times New Roman" w:hAnsi="Times New Roman" w:cs="Times New Roman"/>
          <w:sz w:val="28"/>
          <w:szCs w:val="28"/>
        </w:rPr>
      </w:pPr>
      <w:r w:rsidRPr="009B2386">
        <w:rPr>
          <w:rFonts w:ascii="Times New Roman" w:hAnsi="Times New Roman" w:cs="Times New Roman"/>
          <w:sz w:val="28"/>
          <w:szCs w:val="28"/>
        </w:rPr>
        <w:lastRenderedPageBreak/>
        <w:t>4. Що таке пул потоків?</w:t>
      </w:r>
    </w:p>
    <w:p w14:paraId="264C01BA" w14:textId="77777777" w:rsidR="00504A30" w:rsidRPr="009B2386" w:rsidRDefault="00000000">
      <w:pPr>
        <w:rPr>
          <w:rFonts w:ascii="Times New Roman" w:hAnsi="Times New Roman" w:cs="Times New Roman"/>
          <w:sz w:val="28"/>
          <w:szCs w:val="28"/>
        </w:rPr>
      </w:pPr>
      <w:r w:rsidRPr="009B2386">
        <w:rPr>
          <w:rFonts w:ascii="Times New Roman" w:hAnsi="Times New Roman" w:cs="Times New Roman"/>
          <w:sz w:val="28"/>
          <w:szCs w:val="28"/>
        </w:rPr>
        <w:t>5. Для чого використовується mutex?</w:t>
      </w:r>
    </w:p>
    <w:p w14:paraId="4CEB15A9" w14:textId="1F82A259" w:rsidR="00504A30" w:rsidRPr="009B2386" w:rsidRDefault="009B2386">
      <w:pPr>
        <w:rPr>
          <w:rFonts w:ascii="Times New Roman" w:hAnsi="Times New Roman" w:cs="Times New Roman"/>
          <w:sz w:val="28"/>
          <w:szCs w:val="28"/>
        </w:rPr>
      </w:pPr>
      <w:r w:rsidRPr="009B2386">
        <w:rPr>
          <w:rFonts w:ascii="Times New Roman" w:hAnsi="Times New Roman" w:cs="Times New Roman"/>
          <w:sz w:val="28"/>
          <w:szCs w:val="28"/>
        </w:rPr>
        <w:pict w14:anchorId="5A3788A9">
          <v:rect id="_x0000_i1032" style="width:0;height:1.5pt" o:hralign="center" o:hrstd="t" o:hr="t"/>
        </w:pict>
      </w:r>
      <w:r w:rsidR="00000000" w:rsidRPr="009B2386">
        <w:rPr>
          <w:rFonts w:ascii="Times New Roman" w:hAnsi="Times New Roman" w:cs="Times New Roman"/>
          <w:sz w:val="28"/>
          <w:szCs w:val="28"/>
        </w:rPr>
        <w:br/>
      </w:r>
      <w:r w:rsidR="00000000" w:rsidRPr="009B2386">
        <w:rPr>
          <w:rFonts w:ascii="Times New Roman" w:hAnsi="Times New Roman" w:cs="Times New Roman"/>
          <w:b/>
          <w:bCs/>
          <w:sz w:val="28"/>
          <w:szCs w:val="28"/>
        </w:rPr>
        <w:t>8. Зміст звіту</w:t>
      </w:r>
    </w:p>
    <w:p w14:paraId="71AACD1B" w14:textId="77777777" w:rsidR="00504A30" w:rsidRPr="009B2386" w:rsidRDefault="00000000">
      <w:pPr>
        <w:rPr>
          <w:rFonts w:ascii="Times New Roman" w:hAnsi="Times New Roman" w:cs="Times New Roman"/>
          <w:sz w:val="28"/>
          <w:szCs w:val="28"/>
        </w:rPr>
      </w:pPr>
      <w:r w:rsidRPr="009B2386">
        <w:rPr>
          <w:rFonts w:ascii="Times New Roman" w:hAnsi="Times New Roman" w:cs="Times New Roman"/>
          <w:sz w:val="28"/>
          <w:szCs w:val="28"/>
        </w:rPr>
        <w:t>· тему та мету роботи</w:t>
      </w:r>
    </w:p>
    <w:p w14:paraId="408B8769" w14:textId="77777777" w:rsidR="00504A30" w:rsidRPr="009B2386" w:rsidRDefault="00000000">
      <w:pPr>
        <w:rPr>
          <w:rFonts w:ascii="Times New Roman" w:hAnsi="Times New Roman" w:cs="Times New Roman"/>
          <w:sz w:val="28"/>
          <w:szCs w:val="28"/>
        </w:rPr>
      </w:pPr>
      <w:r w:rsidRPr="009B2386">
        <w:rPr>
          <w:rFonts w:ascii="Times New Roman" w:hAnsi="Times New Roman" w:cs="Times New Roman"/>
          <w:sz w:val="28"/>
          <w:szCs w:val="28"/>
        </w:rPr>
        <w:t>· текст програми</w:t>
      </w:r>
    </w:p>
    <w:p w14:paraId="43D691B3" w14:textId="77777777" w:rsidR="00504A30" w:rsidRPr="009B2386" w:rsidRDefault="00000000">
      <w:pPr>
        <w:rPr>
          <w:rFonts w:ascii="Times New Roman" w:hAnsi="Times New Roman" w:cs="Times New Roman"/>
          <w:sz w:val="28"/>
          <w:szCs w:val="28"/>
        </w:rPr>
      </w:pPr>
      <w:r w:rsidRPr="009B2386">
        <w:rPr>
          <w:rFonts w:ascii="Times New Roman" w:hAnsi="Times New Roman" w:cs="Times New Roman"/>
          <w:sz w:val="28"/>
          <w:szCs w:val="28"/>
        </w:rPr>
        <w:t>· результати виконання (скріншоти)</w:t>
      </w:r>
    </w:p>
    <w:p w14:paraId="19A04F9B" w14:textId="77777777" w:rsidR="00504A30" w:rsidRPr="009B2386" w:rsidRDefault="00000000">
      <w:pPr>
        <w:rPr>
          <w:rFonts w:ascii="Times New Roman" w:hAnsi="Times New Roman" w:cs="Times New Roman"/>
          <w:sz w:val="28"/>
          <w:szCs w:val="28"/>
        </w:rPr>
      </w:pPr>
      <w:r w:rsidRPr="009B2386">
        <w:rPr>
          <w:rFonts w:ascii="Times New Roman" w:hAnsi="Times New Roman" w:cs="Times New Roman"/>
          <w:sz w:val="28"/>
          <w:szCs w:val="28"/>
        </w:rPr>
        <w:t>· відповіді на питання</w:t>
      </w:r>
    </w:p>
    <w:p w14:paraId="361A9D0A" w14:textId="77777777" w:rsidR="00504A30" w:rsidRPr="009B2386" w:rsidRDefault="00000000">
      <w:pPr>
        <w:rPr>
          <w:rFonts w:ascii="Times New Roman" w:hAnsi="Times New Roman" w:cs="Times New Roman"/>
          <w:sz w:val="28"/>
          <w:szCs w:val="28"/>
        </w:rPr>
      </w:pPr>
      <w:r w:rsidRPr="009B2386">
        <w:rPr>
          <w:rFonts w:ascii="Times New Roman" w:hAnsi="Times New Roman" w:cs="Times New Roman"/>
          <w:sz w:val="28"/>
          <w:szCs w:val="28"/>
        </w:rPr>
        <w:t>· висновки</w:t>
      </w:r>
    </w:p>
    <w:p w14:paraId="36075729" w14:textId="5EF81AC4" w:rsidR="00504A30" w:rsidRPr="009B2386" w:rsidRDefault="009B2386">
      <w:pPr>
        <w:rPr>
          <w:rFonts w:ascii="Times New Roman" w:hAnsi="Times New Roman" w:cs="Times New Roman"/>
          <w:sz w:val="28"/>
          <w:szCs w:val="28"/>
        </w:rPr>
      </w:pPr>
      <w:r w:rsidRPr="009B2386">
        <w:rPr>
          <w:rFonts w:ascii="Times New Roman" w:hAnsi="Times New Roman" w:cs="Times New Roman"/>
          <w:sz w:val="28"/>
          <w:szCs w:val="28"/>
        </w:rPr>
        <w:pict w14:anchorId="41907C29">
          <v:rect id="_x0000_i1033" style="width:0;height:1.5pt" o:hralign="center" o:hrstd="t" o:hr="t"/>
        </w:pict>
      </w:r>
      <w:r w:rsidR="00000000" w:rsidRPr="009B2386">
        <w:rPr>
          <w:rFonts w:ascii="Times New Roman" w:hAnsi="Times New Roman" w:cs="Times New Roman"/>
          <w:sz w:val="28"/>
          <w:szCs w:val="28"/>
        </w:rPr>
        <w:br/>
      </w:r>
      <w:r w:rsidR="00000000" w:rsidRPr="009B2386">
        <w:rPr>
          <w:rFonts w:ascii="Times New Roman" w:hAnsi="Times New Roman" w:cs="Times New Roman"/>
          <w:b/>
          <w:bCs/>
          <w:sz w:val="28"/>
          <w:szCs w:val="28"/>
        </w:rPr>
        <w:t>9. Висновок</w:t>
      </w:r>
    </w:p>
    <w:p w14:paraId="52A78128" w14:textId="77777777" w:rsidR="00504A30" w:rsidRPr="009B2386" w:rsidRDefault="00000000">
      <w:pPr>
        <w:rPr>
          <w:rFonts w:ascii="Times New Roman" w:hAnsi="Times New Roman" w:cs="Times New Roman"/>
          <w:sz w:val="28"/>
          <w:szCs w:val="28"/>
        </w:rPr>
      </w:pPr>
      <w:r w:rsidRPr="009B2386">
        <w:rPr>
          <w:rFonts w:ascii="Times New Roman" w:hAnsi="Times New Roman" w:cs="Times New Roman"/>
          <w:sz w:val="28"/>
          <w:szCs w:val="28"/>
        </w:rPr>
        <w:t>У результаті виконання лабораторної роботи студент знайомиться з UDP та отримує навички паралельної обробки запитів.</w:t>
      </w:r>
    </w:p>
    <w:sectPr w:rsidR="00504A30" w:rsidRPr="009B238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64790459">
    <w:abstractNumId w:val="8"/>
  </w:num>
  <w:num w:numId="2" w16cid:durableId="301008187">
    <w:abstractNumId w:val="6"/>
  </w:num>
  <w:num w:numId="3" w16cid:durableId="1286692869">
    <w:abstractNumId w:val="5"/>
  </w:num>
  <w:num w:numId="4" w16cid:durableId="883828163">
    <w:abstractNumId w:val="4"/>
  </w:num>
  <w:num w:numId="5" w16cid:durableId="921838647">
    <w:abstractNumId w:val="7"/>
  </w:num>
  <w:num w:numId="6" w16cid:durableId="968047756">
    <w:abstractNumId w:val="3"/>
  </w:num>
  <w:num w:numId="7" w16cid:durableId="1594170272">
    <w:abstractNumId w:val="2"/>
  </w:num>
  <w:num w:numId="8" w16cid:durableId="1151557468">
    <w:abstractNumId w:val="1"/>
  </w:num>
  <w:num w:numId="9" w16cid:durableId="852377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04A30"/>
    <w:rsid w:val="009B2386"/>
    <w:rsid w:val="00AA1D8D"/>
    <w:rsid w:val="00B47730"/>
    <w:rsid w:val="00CB0664"/>
    <w:rsid w:val="00D61C5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726406"/>
  <w14:defaultImageDpi w14:val="300"/>
  <w15:docId w15:val="{E383117A-5E03-4C97-96C0-4F728BC2B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a">
    <w:name w:val="Normal (Web)"/>
    <w:basedOn w:val="a1"/>
    <w:uiPriority w:val="99"/>
    <w:semiHidden/>
    <w:unhideWhenUsed/>
    <w:rsid w:val="009B238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353</Words>
  <Characters>2281</Characters>
  <Application>Microsoft Office Word</Application>
  <DocSecurity>0</DocSecurity>
  <Lines>91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Oleksandr Pastushkov</cp:lastModifiedBy>
  <cp:revision>2</cp:revision>
  <dcterms:created xsi:type="dcterms:W3CDTF">2026-04-07T08:30:00Z</dcterms:created>
  <dcterms:modified xsi:type="dcterms:W3CDTF">2026-04-07T08:30:00Z</dcterms:modified>
  <cp:category/>
</cp:coreProperties>
</file>