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534F" w14:textId="77777777" w:rsidR="000F4F9F" w:rsidRPr="007133B3" w:rsidRDefault="00000000" w:rsidP="00713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3B3">
        <w:rPr>
          <w:rFonts w:ascii="Times New Roman" w:hAnsi="Times New Roman" w:cs="Times New Roman"/>
          <w:b/>
          <w:bCs/>
          <w:sz w:val="28"/>
          <w:szCs w:val="28"/>
        </w:rPr>
        <w:t>Лабораторна робота №8</w:t>
      </w:r>
    </w:p>
    <w:p w14:paraId="7266E553" w14:textId="77777777" w:rsidR="000F4F9F" w:rsidRPr="007133B3" w:rsidRDefault="00000000" w:rsidP="00713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3B3">
        <w:rPr>
          <w:rFonts w:ascii="Times New Roman" w:hAnsi="Times New Roman" w:cs="Times New Roman"/>
          <w:b/>
          <w:bCs/>
          <w:sz w:val="28"/>
          <w:szCs w:val="28"/>
        </w:rPr>
        <w:t>Дисципліна: Системне програмування</w:t>
      </w:r>
    </w:p>
    <w:p w14:paraId="70788302" w14:textId="77777777" w:rsidR="000F4F9F" w:rsidRPr="007133B3" w:rsidRDefault="00000000" w:rsidP="007133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3B3">
        <w:rPr>
          <w:rFonts w:ascii="Times New Roman" w:hAnsi="Times New Roman" w:cs="Times New Roman"/>
          <w:b/>
          <w:bCs/>
          <w:sz w:val="28"/>
          <w:szCs w:val="28"/>
        </w:rPr>
        <w:t>Тема: TCP сервер з використанням epoll</w:t>
      </w:r>
    </w:p>
    <w:p w14:paraId="5A46C642" w14:textId="54D8DBD1" w:rsidR="000F4F9F" w:rsidRPr="007133B3" w:rsidRDefault="007133B3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2D313C08">
          <v:rect id="_x0000_i1025" style="width:0;height:1.5pt" o:hralign="center" o:hrstd="t" o:hr="t"/>
        </w:pict>
      </w:r>
      <w:r w:rsidR="00000000" w:rsidRPr="007133B3">
        <w:rPr>
          <w:rFonts w:ascii="Times New Roman" w:hAnsi="Times New Roman" w:cs="Times New Roman"/>
          <w:sz w:val="28"/>
          <w:szCs w:val="28"/>
        </w:rPr>
        <w:br/>
      </w:r>
      <w:r w:rsidR="00000000" w:rsidRPr="007133B3">
        <w:rPr>
          <w:rFonts w:ascii="Times New Roman" w:hAnsi="Times New Roman" w:cs="Times New Roman"/>
          <w:b/>
          <w:bCs/>
          <w:sz w:val="28"/>
          <w:szCs w:val="28"/>
        </w:rPr>
        <w:t>1. Мета роботи</w:t>
      </w:r>
    </w:p>
    <w:p w14:paraId="6830A66B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Метою лабораторної роботи є вивчення TCP та event-driven моделі з використанням epoll.</w:t>
      </w:r>
    </w:p>
    <w:p w14:paraId="2D6D4BE9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Після виконання роботи студент повинен:</w:t>
      </w:r>
    </w:p>
    <w:p w14:paraId="5505F8D8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розуміти TCP</w:t>
      </w:r>
    </w:p>
    <w:p w14:paraId="61285015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вміти працювати з epoll</w:t>
      </w:r>
    </w:p>
    <w:p w14:paraId="629518C2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розуміти неблокуючі сокети</w:t>
      </w:r>
    </w:p>
    <w:p w14:paraId="0CE3B03C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обробляти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</w:p>
    <w:p w14:paraId="15EC948A" w14:textId="14353A0E" w:rsidR="000F4F9F" w:rsidRPr="007133B3" w:rsidRDefault="007133B3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684AAF55">
          <v:rect id="_x0000_i1028" style="width:0;height:1.5pt" o:hralign="center" o:hrstd="t" o:hr="t"/>
        </w:pict>
      </w:r>
      <w:r w:rsidR="00000000" w:rsidRPr="007133B3">
        <w:rPr>
          <w:rFonts w:ascii="Times New Roman" w:hAnsi="Times New Roman" w:cs="Times New Roman"/>
          <w:sz w:val="28"/>
          <w:szCs w:val="28"/>
        </w:rPr>
        <w:br/>
      </w:r>
      <w:r w:rsidR="00000000" w:rsidRPr="007133B3">
        <w:rPr>
          <w:rFonts w:ascii="Times New Roman" w:hAnsi="Times New Roman" w:cs="Times New Roman"/>
          <w:b/>
          <w:bCs/>
          <w:sz w:val="28"/>
          <w:szCs w:val="28"/>
        </w:rPr>
        <w:t>2. Теоретичні відомості</w:t>
      </w:r>
    </w:p>
    <w:p w14:paraId="300B2217" w14:textId="77777777" w:rsidR="000F4F9F" w:rsidRPr="007133B3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33B3">
        <w:rPr>
          <w:rFonts w:ascii="Times New Roman" w:hAnsi="Times New Roman" w:cs="Times New Roman"/>
          <w:b/>
          <w:bCs/>
          <w:sz w:val="28"/>
          <w:szCs w:val="28"/>
        </w:rPr>
        <w:t>2.1 TCP</w:t>
      </w:r>
    </w:p>
    <w:p w14:paraId="3627896C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TCP — протокол з встановленням з’єднання та гарантією доставки.</w:t>
      </w:r>
    </w:p>
    <w:p w14:paraId="25CFCF80" w14:textId="77777777" w:rsidR="000F4F9F" w:rsidRPr="007133B3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33B3">
        <w:rPr>
          <w:rFonts w:ascii="Times New Roman" w:hAnsi="Times New Roman" w:cs="Times New Roman"/>
          <w:b/>
          <w:bCs/>
          <w:sz w:val="28"/>
          <w:szCs w:val="28"/>
        </w:rPr>
        <w:t>2.2 epoll</w:t>
      </w:r>
    </w:p>
    <w:p w14:paraId="30581E1E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epoll дозволяє ефективно обробляти велику кількість з’єднань.</w:t>
      </w:r>
    </w:p>
    <w:p w14:paraId="3F883CB7" w14:textId="74CDDE75" w:rsidR="000F4F9F" w:rsidRPr="007133B3" w:rsidRDefault="007133B3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07417262">
          <v:rect id="_x0000_i1029" style="width:0;height:1.5pt" o:hralign="center" o:hrstd="t" o:hr="t"/>
        </w:pict>
      </w:r>
      <w:r w:rsidR="00000000" w:rsidRPr="007133B3">
        <w:rPr>
          <w:rFonts w:ascii="Times New Roman" w:hAnsi="Times New Roman" w:cs="Times New Roman"/>
          <w:sz w:val="28"/>
          <w:szCs w:val="28"/>
        </w:rPr>
        <w:br/>
      </w:r>
      <w:r w:rsidR="00000000" w:rsidRPr="007133B3">
        <w:rPr>
          <w:rFonts w:ascii="Times New Roman" w:hAnsi="Times New Roman" w:cs="Times New Roman"/>
          <w:b/>
          <w:bCs/>
          <w:sz w:val="28"/>
          <w:szCs w:val="28"/>
        </w:rPr>
        <w:t>3. Обладнання та ПЗ</w:t>
      </w:r>
    </w:p>
    <w:p w14:paraId="688E0DD2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Linux / WSL</w:t>
      </w:r>
    </w:p>
    <w:p w14:paraId="2CB52D39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GCC</w:t>
      </w:r>
    </w:p>
    <w:p w14:paraId="3D94A7D1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Термінал</w:t>
      </w:r>
    </w:p>
    <w:p w14:paraId="0AF6DB0A" w14:textId="61BBD7FD" w:rsidR="000F4F9F" w:rsidRPr="007133B3" w:rsidRDefault="007133B3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lastRenderedPageBreak/>
        <w:pict w14:anchorId="599FC7AB">
          <v:rect id="_x0000_i1030" style="width:0;height:1.5pt" o:hralign="center" o:hrstd="t" o:hr="t"/>
        </w:pict>
      </w:r>
      <w:r w:rsidR="00000000" w:rsidRPr="007133B3">
        <w:rPr>
          <w:rFonts w:ascii="Times New Roman" w:hAnsi="Times New Roman" w:cs="Times New Roman"/>
          <w:sz w:val="28"/>
          <w:szCs w:val="28"/>
        </w:rPr>
        <w:br/>
      </w:r>
      <w:r w:rsidR="00000000" w:rsidRPr="007133B3">
        <w:rPr>
          <w:rFonts w:ascii="Times New Roman" w:hAnsi="Times New Roman" w:cs="Times New Roman"/>
          <w:b/>
          <w:bCs/>
          <w:sz w:val="28"/>
          <w:szCs w:val="28"/>
        </w:rPr>
        <w:t>4. Завдання до роботи</w:t>
      </w:r>
    </w:p>
    <w:p w14:paraId="3B3DC781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1. Створити TCP сервер</w:t>
      </w:r>
    </w:p>
    <w:p w14:paraId="4C1B7488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2. Використати epoll</w:t>
      </w:r>
    </w:p>
    <w:p w14:paraId="545268FC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3. Приймати клієнтів</w:t>
      </w:r>
    </w:p>
    <w:p w14:paraId="789274BE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4. Обробляти запити</w:t>
      </w:r>
    </w:p>
    <w:p w14:paraId="25959E20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5. Надсилати відповіді</w:t>
      </w:r>
    </w:p>
    <w:p w14:paraId="77E00A43" w14:textId="650FDF2A" w:rsidR="000F4F9F" w:rsidRPr="007133B3" w:rsidRDefault="007133B3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0CC462D3">
          <v:rect id="_x0000_i1031" style="width:0;height:1.5pt" o:hralign="center" o:hrstd="t" o:hr="t"/>
        </w:pict>
      </w:r>
      <w:r w:rsidR="00000000" w:rsidRPr="007133B3">
        <w:rPr>
          <w:rFonts w:ascii="Times New Roman" w:hAnsi="Times New Roman" w:cs="Times New Roman"/>
          <w:sz w:val="28"/>
          <w:szCs w:val="28"/>
        </w:rPr>
        <w:br/>
      </w:r>
      <w:r w:rsidR="00000000" w:rsidRPr="007133B3">
        <w:rPr>
          <w:rFonts w:ascii="Times New Roman" w:hAnsi="Times New Roman" w:cs="Times New Roman"/>
          <w:b/>
          <w:bCs/>
          <w:sz w:val="28"/>
          <w:szCs w:val="28"/>
        </w:rPr>
        <w:t>5. Індивідуальні варіанти</w:t>
      </w:r>
    </w:p>
    <w:p w14:paraId="0543E593" w14:textId="25DECDE6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18CAF253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з’єднання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надсилати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числа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кожному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повідомленні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0AD37022" w14:textId="6F8DC645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накопичує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SUM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418EC220" w14:textId="2CFC3D7A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1CBA0A56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рядки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тексту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повідомленню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206A7725" w14:textId="63CF4743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накопичує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рядки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GET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весь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зібраний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7C23A1CA" w14:textId="21EDBC4B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7E02C68E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слова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4025FEED" w14:textId="385D52C0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COUNT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1832859C" w14:textId="6F3C70DB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653C6C1D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числа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2DDB7D8B" w14:textId="7CC26AFB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lastRenderedPageBreak/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максимальне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число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отримане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MAX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43836A0A" w14:textId="498F0EE7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2387CF7C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числа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38CD055F" w14:textId="103B872B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мінімальне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число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отримане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MIN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2AA59072" w14:textId="56BD2887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</w:p>
    <w:p w14:paraId="2CA32EFF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рядки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тексту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648371A2" w14:textId="31C8ADD1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весь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сеанс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LEN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42578AB1" w14:textId="7AC0FE8B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3370897C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слова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4D0FD86D" w14:textId="58F20F9C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слова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WORDS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список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повторів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23A05C1F" w14:textId="594DA9EA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</w:p>
    <w:p w14:paraId="59FAE734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3F81D3F9" w14:textId="137C5279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LAST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отримане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1259F5BD" w14:textId="2374A4FB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</w:p>
    <w:p w14:paraId="20351D04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арифметичні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вирази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одному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1029C66E" w14:textId="4CE9ED6D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підраховує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оброблених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STAT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число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0ED3DF06" w14:textId="454649EF" w:rsidR="007133B3" w:rsidRPr="007133B3" w:rsidRDefault="007133B3" w:rsidP="007133B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7133B3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</w:p>
    <w:p w14:paraId="711F9516" w14:textId="77777777" w:rsidR="007133B3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PUSH &lt;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число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числа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список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</w:p>
    <w:p w14:paraId="7D2C8E35" w14:textId="63A757C3" w:rsidR="000F4F9F" w:rsidRPr="007133B3" w:rsidRDefault="007133B3" w:rsidP="00713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3B3">
        <w:rPr>
          <w:rFonts w:ascii="Times New Roman" w:hAnsi="Times New Roman" w:cs="Times New Roman"/>
          <w:sz w:val="28"/>
          <w:szCs w:val="28"/>
        </w:rPr>
        <w:lastRenderedPageBreak/>
        <w:t>Після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AVG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обчислює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чисел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накопичених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3B3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Pr="007133B3">
        <w:rPr>
          <w:rFonts w:ascii="Times New Roman" w:hAnsi="Times New Roman" w:cs="Times New Roman"/>
          <w:sz w:val="28"/>
          <w:szCs w:val="28"/>
        </w:rPr>
        <w:t>.</w:t>
      </w:r>
      <w:r w:rsidRPr="009B2386">
        <w:rPr>
          <w:rFonts w:ascii="Times New Roman" w:hAnsi="Times New Roman" w:cs="Times New Roman"/>
          <w:sz w:val="28"/>
          <w:szCs w:val="28"/>
        </w:rPr>
        <w:pict w14:anchorId="68F01114">
          <v:rect id="_x0000_i1034" style="width:0;height:1.5pt" o:hralign="center" o:hrstd="t" o:hr="t"/>
        </w:pict>
      </w:r>
      <w:r w:rsidR="00000000" w:rsidRPr="007133B3">
        <w:rPr>
          <w:rFonts w:ascii="Times New Roman" w:hAnsi="Times New Roman" w:cs="Times New Roman"/>
          <w:sz w:val="28"/>
          <w:szCs w:val="28"/>
        </w:rPr>
        <w:br/>
      </w:r>
      <w:r w:rsidR="00000000" w:rsidRPr="007133B3">
        <w:rPr>
          <w:rFonts w:ascii="Times New Roman" w:hAnsi="Times New Roman" w:cs="Times New Roman"/>
          <w:b/>
          <w:bCs/>
          <w:sz w:val="28"/>
          <w:szCs w:val="28"/>
        </w:rPr>
        <w:t>6. Порядок виконання</w:t>
      </w:r>
    </w:p>
    <w:p w14:paraId="315885CF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1. Створити server.c</w:t>
      </w:r>
    </w:p>
    <w:p w14:paraId="2C122819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2. Написати код</w:t>
      </w:r>
    </w:p>
    <w:p w14:paraId="4F990F03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3. Скомпілювати: gcc server.c -o server</w:t>
      </w:r>
    </w:p>
    <w:p w14:paraId="3DE1CE51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4. Запустити сервер</w:t>
      </w:r>
    </w:p>
    <w:p w14:paraId="1AB4C64E" w14:textId="6803FB57" w:rsidR="000F4F9F" w:rsidRPr="007133B3" w:rsidRDefault="007133B3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5E0B0677">
          <v:rect id="_x0000_i1035" style="width:0;height:1.5pt" o:hralign="center" o:hrstd="t" o:hr="t"/>
        </w:pict>
      </w:r>
      <w:r w:rsidR="00000000" w:rsidRPr="007133B3">
        <w:rPr>
          <w:rFonts w:ascii="Times New Roman" w:hAnsi="Times New Roman" w:cs="Times New Roman"/>
          <w:sz w:val="28"/>
          <w:szCs w:val="28"/>
        </w:rPr>
        <w:br/>
      </w:r>
      <w:r w:rsidR="00000000" w:rsidRPr="007133B3">
        <w:rPr>
          <w:rFonts w:ascii="Times New Roman" w:hAnsi="Times New Roman" w:cs="Times New Roman"/>
          <w:b/>
          <w:bCs/>
          <w:sz w:val="28"/>
          <w:szCs w:val="28"/>
        </w:rPr>
        <w:t>7. Контрольні питання</w:t>
      </w:r>
    </w:p>
    <w:p w14:paraId="24285FC0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1. Що таке TCP?</w:t>
      </w:r>
    </w:p>
    <w:p w14:paraId="3BEE122E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2. Що таке epoll?</w:t>
      </w:r>
    </w:p>
    <w:p w14:paraId="373C48DA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3. Чим epoll відрізняється від select?</w:t>
      </w:r>
    </w:p>
    <w:p w14:paraId="1EC39A61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4. Що таке неблокуючий сокет?</w:t>
      </w:r>
    </w:p>
    <w:p w14:paraId="51064425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5. Що таке event-driven модель?</w:t>
      </w:r>
    </w:p>
    <w:p w14:paraId="78710F29" w14:textId="128F59F5" w:rsidR="000F4F9F" w:rsidRPr="007133B3" w:rsidRDefault="007133B3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7910BF7F">
          <v:rect id="_x0000_i1036" style="width:0;height:1.5pt" o:hralign="center" o:hrstd="t" o:hr="t"/>
        </w:pict>
      </w:r>
      <w:r w:rsidR="00000000" w:rsidRPr="007133B3">
        <w:rPr>
          <w:rFonts w:ascii="Times New Roman" w:hAnsi="Times New Roman" w:cs="Times New Roman"/>
          <w:sz w:val="28"/>
          <w:szCs w:val="28"/>
        </w:rPr>
        <w:br/>
      </w:r>
      <w:r w:rsidR="00000000" w:rsidRPr="007133B3">
        <w:rPr>
          <w:rFonts w:ascii="Times New Roman" w:hAnsi="Times New Roman" w:cs="Times New Roman"/>
          <w:b/>
          <w:bCs/>
          <w:sz w:val="28"/>
          <w:szCs w:val="28"/>
        </w:rPr>
        <w:t>8. Зміст звіту</w:t>
      </w:r>
    </w:p>
    <w:p w14:paraId="245FA24A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тему та мету роботи</w:t>
      </w:r>
    </w:p>
    <w:p w14:paraId="03E1B73F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текст програми</w:t>
      </w:r>
    </w:p>
    <w:p w14:paraId="053F8E82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результати виконання</w:t>
      </w:r>
    </w:p>
    <w:p w14:paraId="724AC18D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відповіді на питання</w:t>
      </w:r>
    </w:p>
    <w:p w14:paraId="38F0447F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t>· висновки</w:t>
      </w:r>
    </w:p>
    <w:p w14:paraId="748082CB" w14:textId="38456A57" w:rsidR="000F4F9F" w:rsidRPr="007133B3" w:rsidRDefault="007133B3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03283351">
          <v:rect id="_x0000_i1037" style="width:0;height:1.5pt" o:hralign="center" o:hrstd="t" o:hr="t"/>
        </w:pict>
      </w:r>
      <w:r w:rsidR="00000000" w:rsidRPr="007133B3">
        <w:rPr>
          <w:rFonts w:ascii="Times New Roman" w:hAnsi="Times New Roman" w:cs="Times New Roman"/>
          <w:sz w:val="28"/>
          <w:szCs w:val="28"/>
        </w:rPr>
        <w:br/>
      </w:r>
      <w:r w:rsidR="00000000" w:rsidRPr="007133B3">
        <w:rPr>
          <w:rFonts w:ascii="Times New Roman" w:hAnsi="Times New Roman" w:cs="Times New Roman"/>
          <w:b/>
          <w:bCs/>
          <w:sz w:val="28"/>
          <w:szCs w:val="28"/>
        </w:rPr>
        <w:t>9. Висновок</w:t>
      </w:r>
    </w:p>
    <w:p w14:paraId="01268A9B" w14:textId="77777777" w:rsidR="000F4F9F" w:rsidRPr="007133B3" w:rsidRDefault="00000000">
      <w:pPr>
        <w:rPr>
          <w:rFonts w:ascii="Times New Roman" w:hAnsi="Times New Roman" w:cs="Times New Roman"/>
          <w:sz w:val="28"/>
          <w:szCs w:val="28"/>
        </w:rPr>
      </w:pPr>
      <w:r w:rsidRPr="007133B3">
        <w:rPr>
          <w:rFonts w:ascii="Times New Roman" w:hAnsi="Times New Roman" w:cs="Times New Roman"/>
          <w:sz w:val="28"/>
          <w:szCs w:val="28"/>
        </w:rPr>
        <w:lastRenderedPageBreak/>
        <w:t>У результаті виконання роботи студент знайомиться з сучасними серверними підходами.</w:t>
      </w:r>
    </w:p>
    <w:sectPr w:rsidR="000F4F9F" w:rsidRPr="007133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986288">
    <w:abstractNumId w:val="8"/>
  </w:num>
  <w:num w:numId="2" w16cid:durableId="1765103233">
    <w:abstractNumId w:val="6"/>
  </w:num>
  <w:num w:numId="3" w16cid:durableId="979454710">
    <w:abstractNumId w:val="5"/>
  </w:num>
  <w:num w:numId="4" w16cid:durableId="257718556">
    <w:abstractNumId w:val="4"/>
  </w:num>
  <w:num w:numId="5" w16cid:durableId="1007056101">
    <w:abstractNumId w:val="7"/>
  </w:num>
  <w:num w:numId="6" w16cid:durableId="1410541979">
    <w:abstractNumId w:val="3"/>
  </w:num>
  <w:num w:numId="7" w16cid:durableId="1084571898">
    <w:abstractNumId w:val="2"/>
  </w:num>
  <w:num w:numId="8" w16cid:durableId="1768382791">
    <w:abstractNumId w:val="1"/>
  </w:num>
  <w:num w:numId="9" w16cid:durableId="8986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F9F"/>
    <w:rsid w:val="0015074B"/>
    <w:rsid w:val="0029639D"/>
    <w:rsid w:val="00326F90"/>
    <w:rsid w:val="007133B3"/>
    <w:rsid w:val="00AA1D8D"/>
    <w:rsid w:val="00B47730"/>
    <w:rsid w:val="00CB0664"/>
    <w:rsid w:val="00D61C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3EA05"/>
  <w14:defaultImageDpi w14:val="300"/>
  <w15:docId w15:val="{E383117A-5E03-4C97-96C0-4F728BC2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432</Words>
  <Characters>2389</Characters>
  <Application>Microsoft Office Word</Application>
  <DocSecurity>0</DocSecurity>
  <Lines>149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2</cp:revision>
  <dcterms:created xsi:type="dcterms:W3CDTF">2026-04-07T08:36:00Z</dcterms:created>
  <dcterms:modified xsi:type="dcterms:W3CDTF">2026-04-07T08:36:00Z</dcterms:modified>
  <cp:category/>
</cp:coreProperties>
</file>