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6A0F" w14:textId="77777777" w:rsidR="00431616" w:rsidRPr="00431616" w:rsidRDefault="00431616" w:rsidP="00431616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Лабораторна робота №5</w:t>
      </w:r>
    </w:p>
    <w:p w14:paraId="42968E8D" w14:textId="77777777" w:rsidR="00431616" w:rsidRPr="00431616" w:rsidRDefault="00431616" w:rsidP="00431616">
      <w:pPr>
        <w:jc w:val="center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з дисципліни «Архітектура обчислювальних систем»</w:t>
      </w:r>
    </w:p>
    <w:p w14:paraId="24E78D8B" w14:textId="77777777" w:rsidR="00431616" w:rsidRPr="00431616" w:rsidRDefault="00431616" w:rsidP="00431616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Тема роботи</w:t>
      </w:r>
    </w:p>
    <w:p w14:paraId="622DCA90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Кеш-локальність при обході двовимірних масивів.</w:t>
      </w: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br/>
        <w:t>Порівняння обходу матриці по рядках та по стовпцях мовою асемблера.</w:t>
      </w:r>
    </w:p>
    <w:p w14:paraId="11C0D194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pict w14:anchorId="43F84AD9">
          <v:rect id="_x0000_i1103" style="width:0;height:1.5pt" o:hralign="center" o:hrstd="t" o:hr="t" fillcolor="#a0a0a0" stroked="f"/>
        </w:pict>
      </w:r>
    </w:p>
    <w:p w14:paraId="2D34D762" w14:textId="77777777" w:rsidR="00431616" w:rsidRPr="00431616" w:rsidRDefault="00431616" w:rsidP="00431616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Мета роботи</w:t>
      </w:r>
    </w:p>
    <w:p w14:paraId="5F37A26A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Метою лабораторної роботи є:</w:t>
      </w:r>
    </w:p>
    <w:p w14:paraId="745EB836" w14:textId="77777777" w:rsidR="00431616" w:rsidRPr="00431616" w:rsidRDefault="00431616" w:rsidP="00431616">
      <w:pPr>
        <w:numPr>
          <w:ilvl w:val="0"/>
          <w:numId w:val="42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навчитися працювати з двовимірними масивами на рівні адресної арифметики; </w:t>
      </w:r>
    </w:p>
    <w:p w14:paraId="70CDEB8C" w14:textId="77777777" w:rsidR="00431616" w:rsidRPr="00431616" w:rsidRDefault="00431616" w:rsidP="00431616">
      <w:pPr>
        <w:numPr>
          <w:ilvl w:val="0"/>
          <w:numId w:val="42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зрозуміти різницю між обходом матриці по рядках та по стовпцях; </w:t>
      </w:r>
    </w:p>
    <w:p w14:paraId="26D2447C" w14:textId="77777777" w:rsidR="00431616" w:rsidRPr="00431616" w:rsidRDefault="00431616" w:rsidP="00431616">
      <w:pPr>
        <w:numPr>
          <w:ilvl w:val="0"/>
          <w:numId w:val="42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закріпити використання вкладених циклів на асемблері; </w:t>
      </w:r>
    </w:p>
    <w:p w14:paraId="6B9A0ECE" w14:textId="77777777" w:rsidR="00431616" w:rsidRPr="00431616" w:rsidRDefault="00431616" w:rsidP="00431616">
      <w:pPr>
        <w:numPr>
          <w:ilvl w:val="0"/>
          <w:numId w:val="42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дослідити вплив порядку доступу до пам’яті на ефективність виконання; </w:t>
      </w:r>
    </w:p>
    <w:p w14:paraId="1036D2CD" w14:textId="77777777" w:rsidR="00431616" w:rsidRPr="00431616" w:rsidRDefault="00431616" w:rsidP="00431616">
      <w:pPr>
        <w:numPr>
          <w:ilvl w:val="0"/>
          <w:numId w:val="42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закріпити роботу з покажчиками та індексацією. </w:t>
      </w:r>
    </w:p>
    <w:p w14:paraId="2241AD8F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pict w14:anchorId="275C50DB">
          <v:rect id="_x0000_i1104" style="width:0;height:1.5pt" o:hralign="center" o:hrstd="t" o:hr="t" fillcolor="#a0a0a0" stroked="f"/>
        </w:pict>
      </w:r>
    </w:p>
    <w:p w14:paraId="4CAC0B6F" w14:textId="77777777" w:rsidR="00431616" w:rsidRPr="00431616" w:rsidRDefault="00431616" w:rsidP="00431616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Короткі теоретичні відомості</w:t>
      </w:r>
    </w:p>
    <w:p w14:paraId="7F3F7BE9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У мовах C/C++ двовимірний масив зберігається у пам’яті по рядках (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row-major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order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).</w:t>
      </w:r>
    </w:p>
    <w:p w14:paraId="41818AA3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Адреса елемента:</w:t>
      </w:r>
    </w:p>
    <w:p w14:paraId="21B065C2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data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[i][j] =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data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[i *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cols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+ j]</w:t>
      </w:r>
    </w:p>
    <w:p w14:paraId="073C9574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Це означає:</w:t>
      </w:r>
    </w:p>
    <w:p w14:paraId="3A3E2BAD" w14:textId="77777777" w:rsidR="00431616" w:rsidRPr="00431616" w:rsidRDefault="00431616" w:rsidP="00431616">
      <w:pPr>
        <w:numPr>
          <w:ilvl w:val="0"/>
          <w:numId w:val="43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елементи одного рядка розташовані поруч у пам’яті; </w:t>
      </w:r>
    </w:p>
    <w:p w14:paraId="7E1E6FF3" w14:textId="77777777" w:rsidR="00431616" w:rsidRPr="00431616" w:rsidRDefault="00431616" w:rsidP="00431616">
      <w:pPr>
        <w:numPr>
          <w:ilvl w:val="0"/>
          <w:numId w:val="43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lastRenderedPageBreak/>
        <w:t xml:space="preserve">елементи одного стовпця — рознесені. </w:t>
      </w:r>
    </w:p>
    <w:p w14:paraId="70B9B0E4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Процесор працює з кеш-пам’яттю, яка завантажує дані блоками (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cache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line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).</w:t>
      </w: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br/>
        <w:t>Тому порядок обходу масиву впливає на ефективність виконання.</w:t>
      </w:r>
    </w:p>
    <w:p w14:paraId="1EC3FF29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pict w14:anchorId="1B96BC39">
          <v:rect id="_x0000_i1105" style="width:0;height:1.5pt" o:hralign="center" o:hrstd="t" o:hr="t" fillcolor="#a0a0a0" stroked="f"/>
        </w:pict>
      </w:r>
    </w:p>
    <w:p w14:paraId="602083C3" w14:textId="77777777" w:rsidR="00431616" w:rsidRPr="00431616" w:rsidRDefault="00431616" w:rsidP="00431616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Вимоги до реалізації</w:t>
      </w:r>
    </w:p>
    <w:p w14:paraId="5A6BAEB3" w14:textId="77777777" w:rsidR="00431616" w:rsidRPr="00431616" w:rsidRDefault="00431616" w:rsidP="00431616">
      <w:pPr>
        <w:numPr>
          <w:ilvl w:val="0"/>
          <w:numId w:val="44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Усі функції повинні бути реалізовані мовою асемблера; </w:t>
      </w:r>
    </w:p>
    <w:p w14:paraId="7019E137" w14:textId="77777777" w:rsidR="00431616" w:rsidRPr="00431616" w:rsidRDefault="00431616" w:rsidP="00431616">
      <w:pPr>
        <w:numPr>
          <w:ilvl w:val="0"/>
          <w:numId w:val="44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Мова C використовується лише для тестування; </w:t>
      </w:r>
    </w:p>
    <w:p w14:paraId="2BE1F32B" w14:textId="77777777" w:rsidR="00431616" w:rsidRPr="00431616" w:rsidRDefault="00431616" w:rsidP="00431616">
      <w:pPr>
        <w:numPr>
          <w:ilvl w:val="0"/>
          <w:numId w:val="44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Матриця передається як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data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; </w:t>
      </w:r>
    </w:p>
    <w:p w14:paraId="163A7996" w14:textId="77777777" w:rsidR="00431616" w:rsidRPr="00431616" w:rsidRDefault="00431616" w:rsidP="00431616">
      <w:pPr>
        <w:numPr>
          <w:ilvl w:val="0"/>
          <w:numId w:val="44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Заборонено використовувати готові функції для обробки масивів; </w:t>
      </w:r>
    </w:p>
    <w:p w14:paraId="5C573579" w14:textId="77777777" w:rsidR="00431616" w:rsidRPr="00431616" w:rsidRDefault="00431616" w:rsidP="00431616">
      <w:pPr>
        <w:numPr>
          <w:ilvl w:val="0"/>
          <w:numId w:val="44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Обов’язково використовувати вкладені цикли. </w:t>
      </w:r>
    </w:p>
    <w:p w14:paraId="18AB55D3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pict w14:anchorId="00BFA84F">
          <v:rect id="_x0000_i1106" style="width:0;height:1.5pt" o:hralign="center" o:hrstd="t" o:hr="t" fillcolor="#a0a0a0" stroked="f"/>
        </w:pict>
      </w:r>
    </w:p>
    <w:p w14:paraId="00084497" w14:textId="77777777" w:rsidR="00431616" w:rsidRPr="00431616" w:rsidRDefault="00431616" w:rsidP="00431616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Порядок виконання роботи</w:t>
      </w:r>
    </w:p>
    <w:p w14:paraId="583C0C87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У лабораторній роботі є:</w:t>
      </w:r>
    </w:p>
    <w:p w14:paraId="12B96F50" w14:textId="77777777" w:rsidR="00431616" w:rsidRPr="00431616" w:rsidRDefault="00431616" w:rsidP="00431616">
      <w:pPr>
        <w:numPr>
          <w:ilvl w:val="0"/>
          <w:numId w:val="45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2 обов’язкові завдання (для всіх); </w:t>
      </w:r>
    </w:p>
    <w:p w14:paraId="6EF01020" w14:textId="77777777" w:rsidR="00431616" w:rsidRPr="00431616" w:rsidRDefault="00431616" w:rsidP="00431616">
      <w:pPr>
        <w:numPr>
          <w:ilvl w:val="0"/>
          <w:numId w:val="45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1 індивідуальне завдання (за варіантом). </w:t>
      </w:r>
    </w:p>
    <w:p w14:paraId="0AA78115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Виконуються ВСІ три частини.</w:t>
      </w:r>
    </w:p>
    <w:p w14:paraId="570FB401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pict w14:anchorId="53A88AC2">
          <v:rect id="_x0000_i1107" style="width:0;height:1.5pt" o:hralign="center" o:hrstd="t" o:hr="t" fillcolor="#a0a0a0" stroked="f"/>
        </w:pict>
      </w:r>
    </w:p>
    <w:p w14:paraId="10797F1B" w14:textId="3C3BA5D0" w:rsidR="00431616" w:rsidRPr="00431616" w:rsidRDefault="00431616" w:rsidP="00431616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Завдання 1</w:t>
      </w:r>
    </w:p>
    <w:p w14:paraId="200DE223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Обхід матриці по рядках (АСЕМБЛЕР)</w:t>
      </w:r>
    </w:p>
    <w:p w14:paraId="4FA91C73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Реалізувати функцію:</w:t>
      </w:r>
    </w:p>
    <w:p w14:paraId="25B54969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sum_rows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data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rows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cols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14:paraId="36CE0E9F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Функція повинна:</w:t>
      </w:r>
    </w:p>
    <w:p w14:paraId="1A13BC8F" w14:textId="77777777" w:rsidR="00431616" w:rsidRPr="00431616" w:rsidRDefault="00431616" w:rsidP="00431616">
      <w:pPr>
        <w:numPr>
          <w:ilvl w:val="0"/>
          <w:numId w:val="46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lastRenderedPageBreak/>
        <w:t xml:space="preserve">бути реалізована мовою асемблера; </w:t>
      </w:r>
    </w:p>
    <w:p w14:paraId="023588C7" w14:textId="77777777" w:rsidR="00431616" w:rsidRPr="00431616" w:rsidRDefault="00431616" w:rsidP="00431616">
      <w:pPr>
        <w:numPr>
          <w:ilvl w:val="0"/>
          <w:numId w:val="46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обчислювати суму всіх елементів; </w:t>
      </w:r>
    </w:p>
    <w:p w14:paraId="5ACCF110" w14:textId="77777777" w:rsidR="00431616" w:rsidRPr="00431616" w:rsidRDefault="00431616" w:rsidP="00431616">
      <w:pPr>
        <w:numPr>
          <w:ilvl w:val="0"/>
          <w:numId w:val="46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виконувати обхід: </w:t>
      </w:r>
    </w:p>
    <w:p w14:paraId="0348EA8E" w14:textId="77777777" w:rsidR="00431616" w:rsidRPr="00431616" w:rsidRDefault="00431616" w:rsidP="00431616">
      <w:pPr>
        <w:numPr>
          <w:ilvl w:val="1"/>
          <w:numId w:val="46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зовнішній цикл — по рядках (i); </w:t>
      </w:r>
    </w:p>
    <w:p w14:paraId="1F5AF7BE" w14:textId="77777777" w:rsidR="00431616" w:rsidRPr="00431616" w:rsidRDefault="00431616" w:rsidP="00431616">
      <w:pPr>
        <w:numPr>
          <w:ilvl w:val="1"/>
          <w:numId w:val="46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внутрішній цикл — по стовпцях (j); </w:t>
      </w:r>
    </w:p>
    <w:p w14:paraId="7FDF09AA" w14:textId="77777777" w:rsidR="00431616" w:rsidRPr="00431616" w:rsidRDefault="00431616" w:rsidP="00431616">
      <w:pPr>
        <w:numPr>
          <w:ilvl w:val="0"/>
          <w:numId w:val="46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доступ до елемента: </w:t>
      </w:r>
    </w:p>
    <w:p w14:paraId="2A82C734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data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[i *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cols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+ j]</w:t>
      </w:r>
    </w:p>
    <w:p w14:paraId="7620E6E3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pict w14:anchorId="03E006D4">
          <v:rect id="_x0000_i1108" style="width:0;height:1.5pt" o:hralign="center" o:hrstd="t" o:hr="t" fillcolor="#a0a0a0" stroked="f"/>
        </w:pict>
      </w:r>
    </w:p>
    <w:p w14:paraId="674679DD" w14:textId="75585351" w:rsidR="00431616" w:rsidRPr="00431616" w:rsidRDefault="00431616" w:rsidP="00431616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Завдання 2</w:t>
      </w:r>
    </w:p>
    <w:p w14:paraId="15BE069A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Обхід матриці по стовпцях (АСЕМБЛЕР)</w:t>
      </w:r>
    </w:p>
    <w:p w14:paraId="36100A54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Реалізувати функцію:</w:t>
      </w:r>
    </w:p>
    <w:p w14:paraId="2068FDD4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sum_cols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data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rows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cols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14:paraId="76DE622A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Функція повинна:</w:t>
      </w:r>
    </w:p>
    <w:p w14:paraId="4C68CF48" w14:textId="77777777" w:rsidR="00431616" w:rsidRPr="00431616" w:rsidRDefault="00431616" w:rsidP="00431616">
      <w:pPr>
        <w:numPr>
          <w:ilvl w:val="0"/>
          <w:numId w:val="47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бути реалізована мовою асемблера; </w:t>
      </w:r>
    </w:p>
    <w:p w14:paraId="6BE4D7E4" w14:textId="77777777" w:rsidR="00431616" w:rsidRPr="00431616" w:rsidRDefault="00431616" w:rsidP="00431616">
      <w:pPr>
        <w:numPr>
          <w:ilvl w:val="0"/>
          <w:numId w:val="47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обчислювати суму всіх елементів; </w:t>
      </w:r>
    </w:p>
    <w:p w14:paraId="453B44C2" w14:textId="77777777" w:rsidR="00431616" w:rsidRPr="00431616" w:rsidRDefault="00431616" w:rsidP="00431616">
      <w:pPr>
        <w:numPr>
          <w:ilvl w:val="0"/>
          <w:numId w:val="47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виконувати обхід: </w:t>
      </w:r>
    </w:p>
    <w:p w14:paraId="0DC994EE" w14:textId="77777777" w:rsidR="00431616" w:rsidRPr="00431616" w:rsidRDefault="00431616" w:rsidP="00431616">
      <w:pPr>
        <w:numPr>
          <w:ilvl w:val="1"/>
          <w:numId w:val="47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зовнішній цикл — по стовпцях (j); </w:t>
      </w:r>
    </w:p>
    <w:p w14:paraId="096328C2" w14:textId="77777777" w:rsidR="00431616" w:rsidRPr="00431616" w:rsidRDefault="00431616" w:rsidP="00431616">
      <w:pPr>
        <w:numPr>
          <w:ilvl w:val="1"/>
          <w:numId w:val="47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внутрішній цикл — по рядках (i); </w:t>
      </w:r>
    </w:p>
    <w:p w14:paraId="3C1F5A17" w14:textId="77777777" w:rsidR="00431616" w:rsidRPr="00431616" w:rsidRDefault="00431616" w:rsidP="00431616">
      <w:pPr>
        <w:numPr>
          <w:ilvl w:val="0"/>
          <w:numId w:val="47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доступ до елемента: </w:t>
      </w:r>
    </w:p>
    <w:p w14:paraId="19D0065D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data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[i *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cols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+ j]</w:t>
      </w:r>
    </w:p>
    <w:p w14:paraId="5C90E7BD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pict w14:anchorId="4472A37F">
          <v:rect id="_x0000_i1109" style="width:0;height:1.5pt" o:hralign="center" o:hrstd="t" o:hr="t" fillcolor="#a0a0a0" stroked="f"/>
        </w:pict>
      </w:r>
    </w:p>
    <w:p w14:paraId="3E172237" w14:textId="732E634D" w:rsidR="00431616" w:rsidRPr="00431616" w:rsidRDefault="00431616" w:rsidP="00431616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Інтеграція з C</w:t>
      </w:r>
    </w:p>
    <w:p w14:paraId="188868AE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lastRenderedPageBreak/>
        <w:t>extern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sum_rows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data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rows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cols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br/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extern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sum_cols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data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rows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int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cols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14:paraId="4424A6BD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pict w14:anchorId="7CF7069D">
          <v:rect id="_x0000_i1110" style="width:0;height:1.5pt" o:hralign="center" o:hrstd="t" o:hr="t" fillcolor="#a0a0a0" stroked="f"/>
        </w:pict>
      </w:r>
    </w:p>
    <w:p w14:paraId="4D1D7E18" w14:textId="1FDA711B" w:rsidR="00431616" w:rsidRPr="00431616" w:rsidRDefault="00431616" w:rsidP="00431616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Перевірка роботи</w:t>
      </w:r>
    </w:p>
    <w:p w14:paraId="7F7B4BF6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Необхідно:</w:t>
      </w:r>
    </w:p>
    <w:p w14:paraId="381E1620" w14:textId="77777777" w:rsidR="00431616" w:rsidRPr="00431616" w:rsidRDefault="00431616" w:rsidP="00431616">
      <w:pPr>
        <w:numPr>
          <w:ilvl w:val="0"/>
          <w:numId w:val="4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Створити матрицю N × M (наприклад 1000 × 1000); </w:t>
      </w:r>
    </w:p>
    <w:p w14:paraId="7543A9E8" w14:textId="77777777" w:rsidR="00431616" w:rsidRPr="00431616" w:rsidRDefault="00431616" w:rsidP="00431616">
      <w:pPr>
        <w:numPr>
          <w:ilvl w:val="0"/>
          <w:numId w:val="4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Заповнити її значеннями; </w:t>
      </w:r>
    </w:p>
    <w:p w14:paraId="3FDA12C8" w14:textId="77777777" w:rsidR="00431616" w:rsidRPr="00431616" w:rsidRDefault="00431616" w:rsidP="00431616">
      <w:pPr>
        <w:numPr>
          <w:ilvl w:val="0"/>
          <w:numId w:val="4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Викликати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sum_rows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; </w:t>
      </w:r>
    </w:p>
    <w:p w14:paraId="2C0F52E8" w14:textId="77777777" w:rsidR="00431616" w:rsidRPr="00431616" w:rsidRDefault="00431616" w:rsidP="00431616">
      <w:pPr>
        <w:numPr>
          <w:ilvl w:val="0"/>
          <w:numId w:val="4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Викликати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sum_cols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; </w:t>
      </w:r>
    </w:p>
    <w:p w14:paraId="62EC565C" w14:textId="77777777" w:rsidR="00431616" w:rsidRPr="00431616" w:rsidRDefault="00431616" w:rsidP="00431616">
      <w:pPr>
        <w:numPr>
          <w:ilvl w:val="0"/>
          <w:numId w:val="4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Перевірити, що результати однакові; </w:t>
      </w:r>
    </w:p>
    <w:p w14:paraId="1FB9FD96" w14:textId="77777777" w:rsidR="00431616" w:rsidRPr="00431616" w:rsidRDefault="00431616" w:rsidP="00431616">
      <w:pPr>
        <w:numPr>
          <w:ilvl w:val="0"/>
          <w:numId w:val="48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Опційно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) вивести час виконання. </w:t>
      </w:r>
    </w:p>
    <w:p w14:paraId="3D422821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pict w14:anchorId="2BC5C02E">
          <v:rect id="_x0000_i1111" style="width:0;height:1.5pt" o:hralign="center" o:hrstd="t" o:hr="t" fillcolor="#a0a0a0" stroked="f"/>
        </w:pict>
      </w:r>
    </w:p>
    <w:p w14:paraId="2E0A3C27" w14:textId="033A80E9" w:rsidR="00431616" w:rsidRPr="00431616" w:rsidRDefault="00431616" w:rsidP="00431616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Очікуваний результат</w:t>
      </w:r>
    </w:p>
    <w:p w14:paraId="59B2668E" w14:textId="77777777" w:rsidR="00431616" w:rsidRPr="00431616" w:rsidRDefault="00431616" w:rsidP="00431616">
      <w:pPr>
        <w:numPr>
          <w:ilvl w:val="0"/>
          <w:numId w:val="49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обидві функції дають однакову суму; </w:t>
      </w:r>
    </w:p>
    <w:p w14:paraId="2C152CE1" w14:textId="77777777" w:rsidR="00431616" w:rsidRPr="00431616" w:rsidRDefault="00431616" w:rsidP="00431616">
      <w:pPr>
        <w:numPr>
          <w:ilvl w:val="0"/>
          <w:numId w:val="49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реалізація по рядках працює ефективніше; </w:t>
      </w:r>
    </w:p>
    <w:p w14:paraId="43677EAB" w14:textId="77777777" w:rsidR="00431616" w:rsidRPr="00431616" w:rsidRDefault="00431616" w:rsidP="00431616">
      <w:pPr>
        <w:numPr>
          <w:ilvl w:val="0"/>
          <w:numId w:val="49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реалізація по стовпцях має більші накладні витрати. </w:t>
      </w:r>
    </w:p>
    <w:p w14:paraId="7473322C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pict w14:anchorId="5C6A6406">
          <v:rect id="_x0000_i1112" style="width:0;height:1.5pt" o:hralign="center" o:hrstd="t" o:hr="t" fillcolor="#a0a0a0" stroked="f"/>
        </w:pict>
      </w:r>
    </w:p>
    <w:p w14:paraId="0258A9D7" w14:textId="47A7ACC5" w:rsidR="00431616" w:rsidRPr="00431616" w:rsidRDefault="00431616" w:rsidP="00431616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Завдання 3 (індивідуальне)</w:t>
      </w:r>
    </w:p>
    <w:p w14:paraId="1E78474B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Студент виконує одне завдання відповідно до варіанту.</w:t>
      </w:r>
    </w:p>
    <w:p w14:paraId="0753C5D8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pict w14:anchorId="788C26AC">
          <v:rect id="_x0000_i1113" style="width:0;height:1.5pt" o:hralign="center" o:hrstd="t" o:hr="t" fillcolor="#a0a0a0" stroked="f"/>
        </w:pict>
      </w:r>
    </w:p>
    <w:p w14:paraId="33D99F6D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Індивідуальні варіанти</w:t>
      </w:r>
    </w:p>
    <w:p w14:paraId="3EC5D5AA" w14:textId="77777777" w:rsidR="00431616" w:rsidRPr="00431616" w:rsidRDefault="00431616" w:rsidP="00431616">
      <w:pPr>
        <w:numPr>
          <w:ilvl w:val="0"/>
          <w:numId w:val="5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Реалізувати підрахунок кількості додатних елементів (по рядках). </w:t>
      </w:r>
    </w:p>
    <w:p w14:paraId="46A2B605" w14:textId="77777777" w:rsidR="00431616" w:rsidRPr="00431616" w:rsidRDefault="00431616" w:rsidP="00431616">
      <w:pPr>
        <w:numPr>
          <w:ilvl w:val="0"/>
          <w:numId w:val="5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lastRenderedPageBreak/>
        <w:t xml:space="preserve">Реалізувати підрахунок кількості від’ємних елементів (по стовпцях). </w:t>
      </w:r>
    </w:p>
    <w:p w14:paraId="6B2DC0CB" w14:textId="77777777" w:rsidR="00431616" w:rsidRPr="00431616" w:rsidRDefault="00431616" w:rsidP="00431616">
      <w:pPr>
        <w:numPr>
          <w:ilvl w:val="0"/>
          <w:numId w:val="5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Знайти максимальний елемент матриці. </w:t>
      </w:r>
    </w:p>
    <w:p w14:paraId="554A29ED" w14:textId="77777777" w:rsidR="00431616" w:rsidRPr="00431616" w:rsidRDefault="00431616" w:rsidP="00431616">
      <w:pPr>
        <w:numPr>
          <w:ilvl w:val="0"/>
          <w:numId w:val="5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Знайти мінімальний елемент матриці. </w:t>
      </w:r>
    </w:p>
    <w:p w14:paraId="19373E72" w14:textId="77777777" w:rsidR="00431616" w:rsidRPr="00431616" w:rsidRDefault="00431616" w:rsidP="00431616">
      <w:pPr>
        <w:numPr>
          <w:ilvl w:val="0"/>
          <w:numId w:val="5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Обчислити суму елементів головної діагоналі. </w:t>
      </w:r>
    </w:p>
    <w:p w14:paraId="77634A9E" w14:textId="77777777" w:rsidR="00431616" w:rsidRPr="00431616" w:rsidRDefault="00431616" w:rsidP="00431616">
      <w:pPr>
        <w:numPr>
          <w:ilvl w:val="0"/>
          <w:numId w:val="5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Обчислити суму елементів побічної діагоналі. </w:t>
      </w:r>
    </w:p>
    <w:p w14:paraId="373279DF" w14:textId="77777777" w:rsidR="00431616" w:rsidRPr="00431616" w:rsidRDefault="00431616" w:rsidP="00431616">
      <w:pPr>
        <w:numPr>
          <w:ilvl w:val="0"/>
          <w:numId w:val="5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Реалізувати функцію множення всіх елементів на константу. </w:t>
      </w:r>
    </w:p>
    <w:p w14:paraId="267A3E33" w14:textId="77777777" w:rsidR="00431616" w:rsidRPr="00431616" w:rsidRDefault="00431616" w:rsidP="00431616">
      <w:pPr>
        <w:numPr>
          <w:ilvl w:val="0"/>
          <w:numId w:val="5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Реалізувати функцію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обнулення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кожного другого елемента. </w:t>
      </w:r>
    </w:p>
    <w:p w14:paraId="3AB0EA5E" w14:textId="77777777" w:rsidR="00431616" w:rsidRPr="00431616" w:rsidRDefault="00431616" w:rsidP="00431616">
      <w:pPr>
        <w:numPr>
          <w:ilvl w:val="0"/>
          <w:numId w:val="5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Реалізувати функцію копіювання матриці. </w:t>
      </w:r>
    </w:p>
    <w:p w14:paraId="301BE8B3" w14:textId="77777777" w:rsidR="00431616" w:rsidRPr="00431616" w:rsidRDefault="00431616" w:rsidP="00431616">
      <w:pPr>
        <w:numPr>
          <w:ilvl w:val="0"/>
          <w:numId w:val="50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Реалізувати суму елементів тільки парних індексів. </w:t>
      </w:r>
    </w:p>
    <w:p w14:paraId="39BAD89E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pict w14:anchorId="33B4954A">
          <v:rect id="_x0000_i1114" style="width:0;height:1.5pt" o:hralign="center" o:hrstd="t" o:hr="t" fillcolor="#a0a0a0" stroked="f"/>
        </w:pict>
      </w:r>
    </w:p>
    <w:p w14:paraId="50150B13" w14:textId="2528ABDA" w:rsidR="00431616" w:rsidRPr="00431616" w:rsidRDefault="00431616" w:rsidP="00431616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Контрольні питання</w:t>
      </w:r>
    </w:p>
    <w:p w14:paraId="5256C466" w14:textId="77777777" w:rsidR="00431616" w:rsidRPr="00431616" w:rsidRDefault="00431616" w:rsidP="00431616">
      <w:pPr>
        <w:numPr>
          <w:ilvl w:val="0"/>
          <w:numId w:val="51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Як зберігається двовимірний масив у пам’яті? </w:t>
      </w:r>
    </w:p>
    <w:p w14:paraId="65B9577E" w14:textId="77777777" w:rsidR="00431616" w:rsidRPr="00431616" w:rsidRDefault="00431616" w:rsidP="00431616">
      <w:pPr>
        <w:numPr>
          <w:ilvl w:val="0"/>
          <w:numId w:val="51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row-major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order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? </w:t>
      </w:r>
    </w:p>
    <w:p w14:paraId="125E5FD5" w14:textId="77777777" w:rsidR="00431616" w:rsidRPr="00431616" w:rsidRDefault="00431616" w:rsidP="00431616">
      <w:pPr>
        <w:numPr>
          <w:ilvl w:val="0"/>
          <w:numId w:val="51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Як обчислюється адреса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data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[i][j]? </w:t>
      </w:r>
    </w:p>
    <w:p w14:paraId="498F26CD" w14:textId="77777777" w:rsidR="00431616" w:rsidRPr="00431616" w:rsidRDefault="00431616" w:rsidP="00431616">
      <w:pPr>
        <w:numPr>
          <w:ilvl w:val="0"/>
          <w:numId w:val="51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Чим відрізняється обхід по рядках від обходу по стовпцях? </w:t>
      </w:r>
    </w:p>
    <w:p w14:paraId="13D057B3" w14:textId="77777777" w:rsidR="00431616" w:rsidRPr="00431616" w:rsidRDefault="00431616" w:rsidP="00431616">
      <w:pPr>
        <w:numPr>
          <w:ilvl w:val="0"/>
          <w:numId w:val="51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Що таке кеш-пам’ять? </w:t>
      </w:r>
    </w:p>
    <w:p w14:paraId="3AC11D9C" w14:textId="77777777" w:rsidR="00431616" w:rsidRPr="00431616" w:rsidRDefault="00431616" w:rsidP="00431616">
      <w:pPr>
        <w:numPr>
          <w:ilvl w:val="0"/>
          <w:numId w:val="51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cache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line</w:t>
      </w:r>
      <w:proofErr w:type="spellEnd"/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? </w:t>
      </w:r>
    </w:p>
    <w:p w14:paraId="1D99AA43" w14:textId="77777777" w:rsidR="00431616" w:rsidRPr="00431616" w:rsidRDefault="00431616" w:rsidP="00431616">
      <w:pPr>
        <w:numPr>
          <w:ilvl w:val="0"/>
          <w:numId w:val="51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Чому послідовний доступ до пам’яті ефективніший? </w:t>
      </w:r>
    </w:p>
    <w:p w14:paraId="2B2595D9" w14:textId="77777777" w:rsidR="00431616" w:rsidRPr="00431616" w:rsidRDefault="00431616" w:rsidP="00431616">
      <w:pPr>
        <w:numPr>
          <w:ilvl w:val="0"/>
          <w:numId w:val="51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Чому обхід по стовпцях може бути повільнішим? </w:t>
      </w:r>
    </w:p>
    <w:p w14:paraId="5BF26093" w14:textId="77777777" w:rsidR="00431616" w:rsidRPr="00431616" w:rsidRDefault="00431616" w:rsidP="00431616">
      <w:pPr>
        <w:numPr>
          <w:ilvl w:val="0"/>
          <w:numId w:val="51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Як вкладені цикли реалізуються в асемблері? </w:t>
      </w:r>
    </w:p>
    <w:p w14:paraId="7C6FD0D3" w14:textId="77777777" w:rsidR="00431616" w:rsidRPr="00431616" w:rsidRDefault="00431616" w:rsidP="00431616">
      <w:pPr>
        <w:numPr>
          <w:ilvl w:val="0"/>
          <w:numId w:val="51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Які помилки можливі при неправильній індексації? </w:t>
      </w:r>
    </w:p>
    <w:p w14:paraId="68AB1E4B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pict w14:anchorId="31CFF4A7">
          <v:rect id="_x0000_i1115" style="width:0;height:1.5pt" o:hralign="center" o:hrstd="t" o:hr="t" fillcolor="#a0a0a0" stroked="f"/>
        </w:pict>
      </w:r>
    </w:p>
    <w:p w14:paraId="07B615F7" w14:textId="7FCB7541" w:rsidR="00431616" w:rsidRPr="00431616" w:rsidRDefault="00431616" w:rsidP="00431616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lastRenderedPageBreak/>
        <w:t>Висновок</w:t>
      </w:r>
    </w:p>
    <w:p w14:paraId="6F755BBA" w14:textId="77777777" w:rsidR="00431616" w:rsidRPr="00431616" w:rsidRDefault="00431616" w:rsidP="0043161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У висновку студент повинен:</w:t>
      </w:r>
    </w:p>
    <w:p w14:paraId="044CD4DA" w14:textId="77777777" w:rsidR="00431616" w:rsidRPr="00431616" w:rsidRDefault="00431616" w:rsidP="00431616">
      <w:pPr>
        <w:numPr>
          <w:ilvl w:val="0"/>
          <w:numId w:val="52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пояснити різницю між обходом по рядках та по стовпцях; </w:t>
      </w:r>
    </w:p>
    <w:p w14:paraId="128E606D" w14:textId="77777777" w:rsidR="00431616" w:rsidRPr="00431616" w:rsidRDefault="00431616" w:rsidP="00431616">
      <w:pPr>
        <w:numPr>
          <w:ilvl w:val="0"/>
          <w:numId w:val="52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описати реалізацію адресної арифметики; </w:t>
      </w:r>
    </w:p>
    <w:p w14:paraId="7B15F608" w14:textId="77777777" w:rsidR="00431616" w:rsidRPr="00431616" w:rsidRDefault="00431616" w:rsidP="00431616">
      <w:pPr>
        <w:numPr>
          <w:ilvl w:val="0"/>
          <w:numId w:val="52"/>
        </w:num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31616">
        <w:rPr>
          <w:rFonts w:ascii="Times New Roman" w:eastAsiaTheme="majorEastAsia" w:hAnsi="Times New Roman" w:cs="Times New Roman"/>
          <w:sz w:val="28"/>
          <w:szCs w:val="28"/>
          <w:lang w:val="uk-UA"/>
        </w:rPr>
        <w:t>зробити висновок про вплив порядку доступу до пам’яті на ефективність виконання.</w:t>
      </w:r>
    </w:p>
    <w:p w14:paraId="72B8DE37" w14:textId="19E24682" w:rsidR="00772491" w:rsidRPr="00431616" w:rsidRDefault="00772491" w:rsidP="00431616"/>
    <w:sectPr w:rsidR="00772491" w:rsidRPr="004316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922081"/>
    <w:multiLevelType w:val="multilevel"/>
    <w:tmpl w:val="7CD8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AC5B8F"/>
    <w:multiLevelType w:val="hybridMultilevel"/>
    <w:tmpl w:val="77D0DE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279E0"/>
    <w:multiLevelType w:val="multilevel"/>
    <w:tmpl w:val="AD4C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C5199C"/>
    <w:multiLevelType w:val="multilevel"/>
    <w:tmpl w:val="3816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6E575D"/>
    <w:multiLevelType w:val="multilevel"/>
    <w:tmpl w:val="A448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B44B6E"/>
    <w:multiLevelType w:val="multilevel"/>
    <w:tmpl w:val="E5F0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0049E7"/>
    <w:multiLevelType w:val="multilevel"/>
    <w:tmpl w:val="E51CF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F93A8E"/>
    <w:multiLevelType w:val="multilevel"/>
    <w:tmpl w:val="468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F01056"/>
    <w:multiLevelType w:val="multilevel"/>
    <w:tmpl w:val="C3C4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FD5105"/>
    <w:multiLevelType w:val="multilevel"/>
    <w:tmpl w:val="D028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F91566"/>
    <w:multiLevelType w:val="multilevel"/>
    <w:tmpl w:val="5D3C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5A16B1"/>
    <w:multiLevelType w:val="multilevel"/>
    <w:tmpl w:val="845E9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17751254"/>
    <w:multiLevelType w:val="multilevel"/>
    <w:tmpl w:val="B4DA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027B21"/>
    <w:multiLevelType w:val="multilevel"/>
    <w:tmpl w:val="FE440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1D29694A"/>
    <w:multiLevelType w:val="multilevel"/>
    <w:tmpl w:val="062E8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8303D7"/>
    <w:multiLevelType w:val="multilevel"/>
    <w:tmpl w:val="FA02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ED0D6F"/>
    <w:multiLevelType w:val="multilevel"/>
    <w:tmpl w:val="1FDE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B75710"/>
    <w:multiLevelType w:val="multilevel"/>
    <w:tmpl w:val="B4C4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316809"/>
    <w:multiLevelType w:val="multilevel"/>
    <w:tmpl w:val="C17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4D7474"/>
    <w:multiLevelType w:val="multilevel"/>
    <w:tmpl w:val="C578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0B3EEF"/>
    <w:multiLevelType w:val="multilevel"/>
    <w:tmpl w:val="39804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3EEC1C00"/>
    <w:multiLevelType w:val="multilevel"/>
    <w:tmpl w:val="9FAC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960706"/>
    <w:multiLevelType w:val="multilevel"/>
    <w:tmpl w:val="3F16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59554C"/>
    <w:multiLevelType w:val="multilevel"/>
    <w:tmpl w:val="08BE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221E2B"/>
    <w:multiLevelType w:val="multilevel"/>
    <w:tmpl w:val="30A6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483150E7"/>
    <w:multiLevelType w:val="multilevel"/>
    <w:tmpl w:val="F0CC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6D078B"/>
    <w:multiLevelType w:val="multilevel"/>
    <w:tmpl w:val="356E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F172F1"/>
    <w:multiLevelType w:val="hybridMultilevel"/>
    <w:tmpl w:val="ABB008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2D43AB"/>
    <w:multiLevelType w:val="multilevel"/>
    <w:tmpl w:val="7AC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174E36"/>
    <w:multiLevelType w:val="multilevel"/>
    <w:tmpl w:val="882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997E78"/>
    <w:multiLevelType w:val="multilevel"/>
    <w:tmpl w:val="42DC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261DD7"/>
    <w:multiLevelType w:val="multilevel"/>
    <w:tmpl w:val="0F52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2A4B19"/>
    <w:multiLevelType w:val="multilevel"/>
    <w:tmpl w:val="794E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AF2662"/>
    <w:multiLevelType w:val="multilevel"/>
    <w:tmpl w:val="4EE8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BF1D52"/>
    <w:multiLevelType w:val="multilevel"/>
    <w:tmpl w:val="0FD0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24B2D28"/>
    <w:multiLevelType w:val="multilevel"/>
    <w:tmpl w:val="1198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686201"/>
    <w:multiLevelType w:val="multilevel"/>
    <w:tmpl w:val="21922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A03C4B"/>
    <w:multiLevelType w:val="multilevel"/>
    <w:tmpl w:val="83E2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D4003E"/>
    <w:multiLevelType w:val="hybridMultilevel"/>
    <w:tmpl w:val="F648CC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DA5DC7"/>
    <w:multiLevelType w:val="multilevel"/>
    <w:tmpl w:val="E4F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B9367E"/>
    <w:multiLevelType w:val="multilevel"/>
    <w:tmpl w:val="8F30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EC5787"/>
    <w:multiLevelType w:val="multilevel"/>
    <w:tmpl w:val="48C0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964E90"/>
    <w:multiLevelType w:val="multilevel"/>
    <w:tmpl w:val="6360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512633">
    <w:abstractNumId w:val="8"/>
  </w:num>
  <w:num w:numId="2" w16cid:durableId="1479758988">
    <w:abstractNumId w:val="6"/>
  </w:num>
  <w:num w:numId="3" w16cid:durableId="1024208865">
    <w:abstractNumId w:val="5"/>
  </w:num>
  <w:num w:numId="4" w16cid:durableId="1236865198">
    <w:abstractNumId w:val="4"/>
  </w:num>
  <w:num w:numId="5" w16cid:durableId="55663608">
    <w:abstractNumId w:val="7"/>
  </w:num>
  <w:num w:numId="6" w16cid:durableId="876091122">
    <w:abstractNumId w:val="3"/>
  </w:num>
  <w:num w:numId="7" w16cid:durableId="1443576833">
    <w:abstractNumId w:val="2"/>
  </w:num>
  <w:num w:numId="8" w16cid:durableId="390733980">
    <w:abstractNumId w:val="1"/>
  </w:num>
  <w:num w:numId="9" w16cid:durableId="1395398525">
    <w:abstractNumId w:val="0"/>
  </w:num>
  <w:num w:numId="10" w16cid:durableId="473067216">
    <w:abstractNumId w:val="10"/>
  </w:num>
  <w:num w:numId="11" w16cid:durableId="1634677947">
    <w:abstractNumId w:val="31"/>
  </w:num>
  <w:num w:numId="12" w16cid:durableId="492642578">
    <w:abstractNumId w:val="43"/>
  </w:num>
  <w:num w:numId="13" w16cid:durableId="734200140">
    <w:abstractNumId w:val="23"/>
  </w:num>
  <w:num w:numId="14" w16cid:durableId="1349522970">
    <w:abstractNumId w:val="42"/>
  </w:num>
  <w:num w:numId="15" w16cid:durableId="853347474">
    <w:abstractNumId w:val="30"/>
  </w:num>
  <w:num w:numId="16" w16cid:durableId="1653292635">
    <w:abstractNumId w:val="47"/>
  </w:num>
  <w:num w:numId="17" w16cid:durableId="1234782438">
    <w:abstractNumId w:val="36"/>
  </w:num>
  <w:num w:numId="18" w16cid:durableId="87893224">
    <w:abstractNumId w:val="49"/>
  </w:num>
  <w:num w:numId="19" w16cid:durableId="574172301">
    <w:abstractNumId w:val="12"/>
  </w:num>
  <w:num w:numId="20" w16cid:durableId="1583105323">
    <w:abstractNumId w:val="37"/>
  </w:num>
  <w:num w:numId="21" w16cid:durableId="1401826473">
    <w:abstractNumId w:val="28"/>
  </w:num>
  <w:num w:numId="22" w16cid:durableId="594437880">
    <w:abstractNumId w:val="18"/>
  </w:num>
  <w:num w:numId="23" w16cid:durableId="2027099012">
    <w:abstractNumId w:val="16"/>
  </w:num>
  <w:num w:numId="24" w16cid:durableId="891505785">
    <w:abstractNumId w:val="41"/>
  </w:num>
  <w:num w:numId="25" w16cid:durableId="615411326">
    <w:abstractNumId w:val="11"/>
  </w:num>
  <w:num w:numId="26" w16cid:durableId="1836606444">
    <w:abstractNumId w:val="22"/>
  </w:num>
  <w:num w:numId="27" w16cid:durableId="816917602">
    <w:abstractNumId w:val="20"/>
  </w:num>
  <w:num w:numId="28" w16cid:durableId="504370376">
    <w:abstractNumId w:val="38"/>
  </w:num>
  <w:num w:numId="29" w16cid:durableId="963728060">
    <w:abstractNumId w:val="9"/>
  </w:num>
  <w:num w:numId="30" w16cid:durableId="1064643012">
    <w:abstractNumId w:val="44"/>
  </w:num>
  <w:num w:numId="31" w16cid:durableId="365561948">
    <w:abstractNumId w:val="13"/>
  </w:num>
  <w:num w:numId="32" w16cid:durableId="778572583">
    <w:abstractNumId w:val="40"/>
  </w:num>
  <w:num w:numId="33" w16cid:durableId="1619141343">
    <w:abstractNumId w:val="51"/>
  </w:num>
  <w:num w:numId="34" w16cid:durableId="1052848005">
    <w:abstractNumId w:val="48"/>
  </w:num>
  <w:num w:numId="35" w16cid:durableId="883443806">
    <w:abstractNumId w:val="26"/>
  </w:num>
  <w:num w:numId="36" w16cid:durableId="288828167">
    <w:abstractNumId w:val="19"/>
  </w:num>
  <w:num w:numId="37" w16cid:durableId="1897082119">
    <w:abstractNumId w:val="39"/>
  </w:num>
  <w:num w:numId="38" w16cid:durableId="1990669349">
    <w:abstractNumId w:val="24"/>
  </w:num>
  <w:num w:numId="39" w16cid:durableId="99305284">
    <w:abstractNumId w:val="29"/>
  </w:num>
  <w:num w:numId="40" w16cid:durableId="783573935">
    <w:abstractNumId w:val="33"/>
  </w:num>
  <w:num w:numId="41" w16cid:durableId="1244296879">
    <w:abstractNumId w:val="15"/>
  </w:num>
  <w:num w:numId="42" w16cid:durableId="793213277">
    <w:abstractNumId w:val="35"/>
  </w:num>
  <w:num w:numId="43" w16cid:durableId="453334728">
    <w:abstractNumId w:val="25"/>
  </w:num>
  <w:num w:numId="44" w16cid:durableId="1010107065">
    <w:abstractNumId w:val="14"/>
  </w:num>
  <w:num w:numId="45" w16cid:durableId="333269012">
    <w:abstractNumId w:val="27"/>
  </w:num>
  <w:num w:numId="46" w16cid:durableId="370347290">
    <w:abstractNumId w:val="50"/>
  </w:num>
  <w:num w:numId="47" w16cid:durableId="1315448951">
    <w:abstractNumId w:val="34"/>
  </w:num>
  <w:num w:numId="48" w16cid:durableId="2010906873">
    <w:abstractNumId w:val="21"/>
  </w:num>
  <w:num w:numId="49" w16cid:durableId="1926957352">
    <w:abstractNumId w:val="17"/>
  </w:num>
  <w:num w:numId="50" w16cid:durableId="536744129">
    <w:abstractNumId w:val="45"/>
  </w:num>
  <w:num w:numId="51" w16cid:durableId="116337885">
    <w:abstractNumId w:val="46"/>
  </w:num>
  <w:num w:numId="52" w16cid:durableId="6936566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8EA"/>
    <w:rsid w:val="000B5F3F"/>
    <w:rsid w:val="0015074B"/>
    <w:rsid w:val="00173296"/>
    <w:rsid w:val="001D4446"/>
    <w:rsid w:val="00213C04"/>
    <w:rsid w:val="0029639D"/>
    <w:rsid w:val="00326F90"/>
    <w:rsid w:val="00431616"/>
    <w:rsid w:val="005713D3"/>
    <w:rsid w:val="006452CA"/>
    <w:rsid w:val="00717E85"/>
    <w:rsid w:val="00772491"/>
    <w:rsid w:val="00855AA3"/>
    <w:rsid w:val="008E02E6"/>
    <w:rsid w:val="009926C1"/>
    <w:rsid w:val="00AA1D8D"/>
    <w:rsid w:val="00B47730"/>
    <w:rsid w:val="00C42D6A"/>
    <w:rsid w:val="00CB0664"/>
    <w:rsid w:val="00CC7D7D"/>
    <w:rsid w:val="00D503E2"/>
    <w:rsid w:val="00D73ADA"/>
    <w:rsid w:val="00D963AC"/>
    <w:rsid w:val="00DC3CDB"/>
    <w:rsid w:val="00EC57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31DB7"/>
  <w14:defaultImageDpi w14:val="300"/>
  <w15:docId w15:val="{DA1E71F4-6B6B-441E-87A6-08F0893D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rstParagraph">
    <w:name w:val="First Paragraph"/>
    <w:basedOn w:val="af"/>
    <w:next w:val="af"/>
    <w:qFormat/>
    <w:rsid w:val="00772491"/>
    <w:pPr>
      <w:spacing w:before="180" w:after="180" w:line="240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520</Words>
  <Characters>3277</Characters>
  <Application>Microsoft Office Word</Application>
  <DocSecurity>0</DocSecurity>
  <Lines>121</Lines>
  <Paragraphs>108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2</cp:revision>
  <dcterms:created xsi:type="dcterms:W3CDTF">2026-04-09T08:46:00Z</dcterms:created>
  <dcterms:modified xsi:type="dcterms:W3CDTF">2026-04-09T08:46:00Z</dcterms:modified>
  <cp:category/>
</cp:coreProperties>
</file>