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2298" w:rsidRDefault="007E518C">
      <w:pPr>
        <w:pStyle w:val="1"/>
      </w:pPr>
      <w:r>
        <w:t>Система накопичення балів за дисципліну</w:t>
      </w:r>
    </w:p>
    <w:p w:rsidR="00722298" w:rsidRDefault="007E518C">
      <w:r>
        <w:t>Система накопичення балів для курсу передбачає оцінювання лекційної роботи, практичних занять, самостійної роботи та заліку. Нижче наведено розподіл балів: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722298">
        <w:tc>
          <w:tcPr>
            <w:tcW w:w="1728" w:type="dxa"/>
          </w:tcPr>
          <w:p w:rsidR="00722298" w:rsidRDefault="007E518C">
            <w:r>
              <w:t>Вид роботи</w:t>
            </w:r>
          </w:p>
        </w:tc>
        <w:tc>
          <w:tcPr>
            <w:tcW w:w="1728" w:type="dxa"/>
          </w:tcPr>
          <w:p w:rsidR="00722298" w:rsidRDefault="007E518C">
            <w:r>
              <w:t>Кількість занять</w:t>
            </w:r>
          </w:p>
        </w:tc>
        <w:tc>
          <w:tcPr>
            <w:tcW w:w="1728" w:type="dxa"/>
          </w:tcPr>
          <w:p w:rsidR="00722298" w:rsidRDefault="007E518C">
            <w:r>
              <w:t xml:space="preserve">Максимальна кількість </w:t>
            </w:r>
            <w:r>
              <w:t>балів</w:t>
            </w:r>
          </w:p>
        </w:tc>
        <w:tc>
          <w:tcPr>
            <w:tcW w:w="1728" w:type="dxa"/>
          </w:tcPr>
          <w:p w:rsidR="00722298" w:rsidRDefault="007E518C">
            <w:r>
              <w:t>Бали за одне заняття</w:t>
            </w:r>
          </w:p>
        </w:tc>
        <w:tc>
          <w:tcPr>
            <w:tcW w:w="1728" w:type="dxa"/>
          </w:tcPr>
          <w:p w:rsidR="00722298" w:rsidRDefault="007E518C">
            <w:r>
              <w:t>Примітки</w:t>
            </w:r>
          </w:p>
        </w:tc>
      </w:tr>
      <w:tr w:rsidR="00722298">
        <w:tc>
          <w:tcPr>
            <w:tcW w:w="1728" w:type="dxa"/>
          </w:tcPr>
          <w:p w:rsidR="00722298" w:rsidRDefault="00722298"/>
        </w:tc>
        <w:tc>
          <w:tcPr>
            <w:tcW w:w="1728" w:type="dxa"/>
          </w:tcPr>
          <w:p w:rsidR="00722298" w:rsidRDefault="00722298"/>
        </w:tc>
        <w:tc>
          <w:tcPr>
            <w:tcW w:w="1728" w:type="dxa"/>
          </w:tcPr>
          <w:p w:rsidR="00722298" w:rsidRDefault="00722298"/>
        </w:tc>
        <w:tc>
          <w:tcPr>
            <w:tcW w:w="1728" w:type="dxa"/>
          </w:tcPr>
          <w:p w:rsidR="00722298" w:rsidRDefault="00722298"/>
        </w:tc>
        <w:tc>
          <w:tcPr>
            <w:tcW w:w="1728" w:type="dxa"/>
          </w:tcPr>
          <w:p w:rsidR="00722298" w:rsidRDefault="00722298"/>
        </w:tc>
      </w:tr>
      <w:tr w:rsidR="00722298">
        <w:tc>
          <w:tcPr>
            <w:tcW w:w="1728" w:type="dxa"/>
          </w:tcPr>
          <w:p w:rsidR="00722298" w:rsidRDefault="00722298"/>
        </w:tc>
        <w:tc>
          <w:tcPr>
            <w:tcW w:w="1728" w:type="dxa"/>
          </w:tcPr>
          <w:p w:rsidR="00722298" w:rsidRDefault="00722298"/>
        </w:tc>
        <w:tc>
          <w:tcPr>
            <w:tcW w:w="1728" w:type="dxa"/>
          </w:tcPr>
          <w:p w:rsidR="00722298" w:rsidRDefault="00722298"/>
        </w:tc>
        <w:tc>
          <w:tcPr>
            <w:tcW w:w="1728" w:type="dxa"/>
          </w:tcPr>
          <w:p w:rsidR="00722298" w:rsidRDefault="00722298"/>
        </w:tc>
        <w:tc>
          <w:tcPr>
            <w:tcW w:w="1728" w:type="dxa"/>
          </w:tcPr>
          <w:p w:rsidR="00722298" w:rsidRDefault="00722298"/>
        </w:tc>
      </w:tr>
      <w:tr w:rsidR="00722298">
        <w:tc>
          <w:tcPr>
            <w:tcW w:w="1728" w:type="dxa"/>
          </w:tcPr>
          <w:p w:rsidR="00722298" w:rsidRDefault="00722298"/>
        </w:tc>
        <w:tc>
          <w:tcPr>
            <w:tcW w:w="1728" w:type="dxa"/>
          </w:tcPr>
          <w:p w:rsidR="00722298" w:rsidRDefault="00722298"/>
        </w:tc>
        <w:tc>
          <w:tcPr>
            <w:tcW w:w="1728" w:type="dxa"/>
          </w:tcPr>
          <w:p w:rsidR="00722298" w:rsidRDefault="00722298"/>
        </w:tc>
        <w:tc>
          <w:tcPr>
            <w:tcW w:w="1728" w:type="dxa"/>
          </w:tcPr>
          <w:p w:rsidR="00722298" w:rsidRDefault="00722298"/>
        </w:tc>
        <w:tc>
          <w:tcPr>
            <w:tcW w:w="1728" w:type="dxa"/>
          </w:tcPr>
          <w:p w:rsidR="00722298" w:rsidRDefault="00722298"/>
        </w:tc>
      </w:tr>
      <w:tr w:rsidR="00722298">
        <w:tc>
          <w:tcPr>
            <w:tcW w:w="1728" w:type="dxa"/>
          </w:tcPr>
          <w:p w:rsidR="00722298" w:rsidRDefault="00722298"/>
        </w:tc>
        <w:tc>
          <w:tcPr>
            <w:tcW w:w="1728" w:type="dxa"/>
          </w:tcPr>
          <w:p w:rsidR="00722298" w:rsidRDefault="00722298"/>
        </w:tc>
        <w:tc>
          <w:tcPr>
            <w:tcW w:w="1728" w:type="dxa"/>
          </w:tcPr>
          <w:p w:rsidR="00722298" w:rsidRDefault="00722298"/>
        </w:tc>
        <w:tc>
          <w:tcPr>
            <w:tcW w:w="1728" w:type="dxa"/>
          </w:tcPr>
          <w:p w:rsidR="00722298" w:rsidRDefault="00722298"/>
        </w:tc>
        <w:tc>
          <w:tcPr>
            <w:tcW w:w="1728" w:type="dxa"/>
          </w:tcPr>
          <w:p w:rsidR="00722298" w:rsidRDefault="00722298"/>
        </w:tc>
      </w:tr>
      <w:tr w:rsidR="00722298">
        <w:tc>
          <w:tcPr>
            <w:tcW w:w="1728" w:type="dxa"/>
          </w:tcPr>
          <w:p w:rsidR="00722298" w:rsidRDefault="00722298"/>
        </w:tc>
        <w:tc>
          <w:tcPr>
            <w:tcW w:w="1728" w:type="dxa"/>
          </w:tcPr>
          <w:p w:rsidR="00722298" w:rsidRDefault="00722298"/>
        </w:tc>
        <w:tc>
          <w:tcPr>
            <w:tcW w:w="1728" w:type="dxa"/>
          </w:tcPr>
          <w:p w:rsidR="00722298" w:rsidRDefault="00722298"/>
        </w:tc>
        <w:tc>
          <w:tcPr>
            <w:tcW w:w="1728" w:type="dxa"/>
          </w:tcPr>
          <w:p w:rsidR="00722298" w:rsidRDefault="00722298"/>
        </w:tc>
        <w:tc>
          <w:tcPr>
            <w:tcW w:w="1728" w:type="dxa"/>
          </w:tcPr>
          <w:p w:rsidR="00722298" w:rsidRDefault="00722298"/>
        </w:tc>
      </w:tr>
      <w:tr w:rsidR="00722298">
        <w:tc>
          <w:tcPr>
            <w:tcW w:w="1728" w:type="dxa"/>
          </w:tcPr>
          <w:p w:rsidR="00722298" w:rsidRDefault="007E518C">
            <w:r>
              <w:t>Лекційна робота</w:t>
            </w:r>
          </w:p>
        </w:tc>
        <w:tc>
          <w:tcPr>
            <w:tcW w:w="1728" w:type="dxa"/>
          </w:tcPr>
          <w:p w:rsidR="00722298" w:rsidRDefault="007E518C">
            <w:r>
              <w:t>12</w:t>
            </w:r>
          </w:p>
        </w:tc>
        <w:tc>
          <w:tcPr>
            <w:tcW w:w="1728" w:type="dxa"/>
          </w:tcPr>
          <w:p w:rsidR="00722298" w:rsidRDefault="007E518C">
            <w:r>
              <w:t>30</w:t>
            </w:r>
          </w:p>
        </w:tc>
        <w:tc>
          <w:tcPr>
            <w:tcW w:w="1728" w:type="dxa"/>
          </w:tcPr>
          <w:p w:rsidR="00722298" w:rsidRDefault="007E518C">
            <w:r>
              <w:t>2.5</w:t>
            </w:r>
          </w:p>
        </w:tc>
        <w:tc>
          <w:tcPr>
            <w:tcW w:w="1728" w:type="dxa"/>
          </w:tcPr>
          <w:p w:rsidR="00722298" w:rsidRDefault="007E518C">
            <w:r>
              <w:t>Відвідування та активність на лекціях. Округлення до 30 балів.</w:t>
            </w:r>
          </w:p>
        </w:tc>
      </w:tr>
      <w:tr w:rsidR="00722298">
        <w:tc>
          <w:tcPr>
            <w:tcW w:w="1728" w:type="dxa"/>
          </w:tcPr>
          <w:p w:rsidR="00722298" w:rsidRDefault="007E518C">
            <w:r>
              <w:t>Практична робота</w:t>
            </w:r>
          </w:p>
        </w:tc>
        <w:tc>
          <w:tcPr>
            <w:tcW w:w="1728" w:type="dxa"/>
          </w:tcPr>
          <w:p w:rsidR="00722298" w:rsidRDefault="007E518C">
            <w:r>
              <w:t>10</w:t>
            </w:r>
          </w:p>
        </w:tc>
        <w:tc>
          <w:tcPr>
            <w:tcW w:w="1728" w:type="dxa"/>
          </w:tcPr>
          <w:p w:rsidR="00722298" w:rsidRDefault="007E518C">
            <w:r>
              <w:t>30</w:t>
            </w:r>
          </w:p>
        </w:tc>
        <w:tc>
          <w:tcPr>
            <w:tcW w:w="1728" w:type="dxa"/>
          </w:tcPr>
          <w:p w:rsidR="00722298" w:rsidRDefault="007E518C">
            <w:r>
              <w:t>3</w:t>
            </w:r>
          </w:p>
        </w:tc>
        <w:tc>
          <w:tcPr>
            <w:tcW w:w="1728" w:type="dxa"/>
          </w:tcPr>
          <w:p w:rsidR="00722298" w:rsidRDefault="007E518C">
            <w:r>
              <w:t>Виконання завдань та участь у практичних заняттях.</w:t>
            </w:r>
          </w:p>
        </w:tc>
      </w:tr>
      <w:tr w:rsidR="00722298">
        <w:tc>
          <w:tcPr>
            <w:tcW w:w="1728" w:type="dxa"/>
          </w:tcPr>
          <w:p w:rsidR="00722298" w:rsidRDefault="007E518C">
            <w:r>
              <w:t xml:space="preserve">Самостійна </w:t>
            </w:r>
            <w:r>
              <w:t>робота</w:t>
            </w:r>
          </w:p>
        </w:tc>
        <w:tc>
          <w:tcPr>
            <w:tcW w:w="1728" w:type="dxa"/>
          </w:tcPr>
          <w:p w:rsidR="00722298" w:rsidRDefault="007E518C">
            <w:r>
              <w:t>-</w:t>
            </w:r>
          </w:p>
        </w:tc>
        <w:tc>
          <w:tcPr>
            <w:tcW w:w="1728" w:type="dxa"/>
          </w:tcPr>
          <w:p w:rsidR="00722298" w:rsidRDefault="007E518C">
            <w:r>
              <w:t>20</w:t>
            </w:r>
          </w:p>
        </w:tc>
        <w:tc>
          <w:tcPr>
            <w:tcW w:w="1728" w:type="dxa"/>
          </w:tcPr>
          <w:p w:rsidR="00722298" w:rsidRDefault="007E518C">
            <w:r>
              <w:t>-</w:t>
            </w:r>
          </w:p>
        </w:tc>
        <w:tc>
          <w:tcPr>
            <w:tcW w:w="1728" w:type="dxa"/>
          </w:tcPr>
          <w:p w:rsidR="00722298" w:rsidRDefault="007E518C">
            <w:r>
              <w:t>Оцінка за есе, реферат або аналіз текстів.</w:t>
            </w:r>
          </w:p>
        </w:tc>
      </w:tr>
      <w:tr w:rsidR="00722298">
        <w:tc>
          <w:tcPr>
            <w:tcW w:w="1728" w:type="dxa"/>
          </w:tcPr>
          <w:p w:rsidR="00722298" w:rsidRDefault="007E518C">
            <w:r>
              <w:t>Залік</w:t>
            </w:r>
          </w:p>
        </w:tc>
        <w:tc>
          <w:tcPr>
            <w:tcW w:w="1728" w:type="dxa"/>
          </w:tcPr>
          <w:p w:rsidR="00722298" w:rsidRDefault="007E518C">
            <w:r>
              <w:t>1</w:t>
            </w:r>
          </w:p>
        </w:tc>
        <w:tc>
          <w:tcPr>
            <w:tcW w:w="1728" w:type="dxa"/>
          </w:tcPr>
          <w:p w:rsidR="00722298" w:rsidRDefault="007E518C">
            <w:r>
              <w:t>20</w:t>
            </w:r>
          </w:p>
        </w:tc>
        <w:tc>
          <w:tcPr>
            <w:tcW w:w="1728" w:type="dxa"/>
          </w:tcPr>
          <w:p w:rsidR="00722298" w:rsidRDefault="007E518C">
            <w:r>
              <w:t>-</w:t>
            </w:r>
          </w:p>
        </w:tc>
        <w:tc>
          <w:tcPr>
            <w:tcW w:w="1728" w:type="dxa"/>
          </w:tcPr>
          <w:p w:rsidR="00722298" w:rsidRDefault="007E518C">
            <w:r>
              <w:t>Підсумковий тест або практичне завдання.</w:t>
            </w:r>
          </w:p>
        </w:tc>
      </w:tr>
      <w:tr w:rsidR="00722298">
        <w:tc>
          <w:tcPr>
            <w:tcW w:w="1728" w:type="dxa"/>
          </w:tcPr>
          <w:p w:rsidR="00722298" w:rsidRDefault="007E518C">
            <w:r>
              <w:t>Разом</w:t>
            </w:r>
          </w:p>
        </w:tc>
        <w:tc>
          <w:tcPr>
            <w:tcW w:w="1728" w:type="dxa"/>
          </w:tcPr>
          <w:p w:rsidR="00722298" w:rsidRDefault="007E518C">
            <w:r>
              <w:t>-</w:t>
            </w:r>
          </w:p>
        </w:tc>
        <w:tc>
          <w:tcPr>
            <w:tcW w:w="1728" w:type="dxa"/>
          </w:tcPr>
          <w:p w:rsidR="00722298" w:rsidRDefault="007E518C">
            <w:r>
              <w:t>100</w:t>
            </w:r>
          </w:p>
        </w:tc>
        <w:tc>
          <w:tcPr>
            <w:tcW w:w="1728" w:type="dxa"/>
          </w:tcPr>
          <w:p w:rsidR="00722298" w:rsidRDefault="007E518C">
            <w:r>
              <w:t>-</w:t>
            </w:r>
          </w:p>
        </w:tc>
        <w:tc>
          <w:tcPr>
            <w:tcW w:w="1728" w:type="dxa"/>
          </w:tcPr>
          <w:p w:rsidR="00722298" w:rsidRDefault="007E518C">
            <w:r>
              <w:t>Загальна сума балів за дисципліну.</w:t>
            </w:r>
          </w:p>
        </w:tc>
      </w:tr>
    </w:tbl>
    <w:p w:rsidR="004E2E5E" w:rsidRDefault="004E2E5E" w:rsidP="004E2E5E">
      <w:proofErr w:type="spellStart"/>
      <w:r>
        <w:t>Лекційна</w:t>
      </w:r>
      <w:proofErr w:type="spellEnd"/>
      <w:r>
        <w:t xml:space="preserve"> </w:t>
      </w:r>
      <w:proofErr w:type="spellStart"/>
      <w:r>
        <w:t>робота</w:t>
      </w:r>
      <w:proofErr w:type="spellEnd"/>
      <w:r>
        <w:t>:</w:t>
      </w:r>
    </w:p>
    <w:p w:rsidR="004E2E5E" w:rsidRDefault="004E2E5E" w:rsidP="004E2E5E">
      <w:proofErr w:type="spellStart"/>
      <w:r>
        <w:t>За</w:t>
      </w:r>
      <w:proofErr w:type="spellEnd"/>
      <w:r>
        <w:t xml:space="preserve"> </w:t>
      </w:r>
      <w:proofErr w:type="spellStart"/>
      <w:r>
        <w:t>кожну</w:t>
      </w:r>
      <w:proofErr w:type="spellEnd"/>
      <w:r>
        <w:t xml:space="preserve"> </w:t>
      </w:r>
      <w:proofErr w:type="spellStart"/>
      <w:r>
        <w:t>лекцію</w:t>
      </w:r>
      <w:proofErr w:type="spellEnd"/>
      <w:r>
        <w:t xml:space="preserve"> </w:t>
      </w:r>
      <w:proofErr w:type="spellStart"/>
      <w:r>
        <w:t>студент</w:t>
      </w:r>
      <w:proofErr w:type="spellEnd"/>
      <w:r>
        <w:t xml:space="preserve"> </w:t>
      </w:r>
      <w:proofErr w:type="spellStart"/>
      <w:r>
        <w:t>отримує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2.5 </w:t>
      </w:r>
      <w:proofErr w:type="spellStart"/>
      <w:r>
        <w:t>балів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включає</w:t>
      </w:r>
      <w:proofErr w:type="spellEnd"/>
      <w:r>
        <w:t xml:space="preserve"> </w:t>
      </w:r>
      <w:proofErr w:type="spellStart"/>
      <w:r>
        <w:t>присутність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активність</w:t>
      </w:r>
      <w:proofErr w:type="spellEnd"/>
      <w:r>
        <w:t xml:space="preserve">. </w:t>
      </w:r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балів</w:t>
      </w:r>
      <w:proofErr w:type="spellEnd"/>
      <w:r>
        <w:t xml:space="preserve"> </w:t>
      </w:r>
      <w:proofErr w:type="spellStart"/>
      <w:r>
        <w:t>становить</w:t>
      </w:r>
      <w:proofErr w:type="spellEnd"/>
      <w:r>
        <w:t xml:space="preserve"> 30 (12 </w:t>
      </w:r>
      <w:proofErr w:type="spellStart"/>
      <w:r>
        <w:t>лекцій</w:t>
      </w:r>
      <w:proofErr w:type="spellEnd"/>
      <w:r>
        <w:t xml:space="preserve"> × 2.5 = 30).</w:t>
      </w:r>
    </w:p>
    <w:p w:rsidR="004E2E5E" w:rsidRDefault="004E2E5E" w:rsidP="004E2E5E">
      <w:proofErr w:type="spellStart"/>
      <w:r>
        <w:t>Якщо</w:t>
      </w:r>
      <w:proofErr w:type="spellEnd"/>
      <w:r>
        <w:t xml:space="preserve"> </w:t>
      </w:r>
      <w:proofErr w:type="spellStart"/>
      <w:r>
        <w:t>присутність</w:t>
      </w:r>
      <w:proofErr w:type="spellEnd"/>
      <w:r>
        <w:t xml:space="preserve"> </w:t>
      </w:r>
      <w:proofErr w:type="spellStart"/>
      <w:r>
        <w:t>обов'язкова</w:t>
      </w:r>
      <w:proofErr w:type="spellEnd"/>
      <w:r>
        <w:t xml:space="preserve">, </w:t>
      </w:r>
      <w:proofErr w:type="spellStart"/>
      <w:r>
        <w:t>неактивність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оцінюватися</w:t>
      </w:r>
      <w:proofErr w:type="spellEnd"/>
      <w:r>
        <w:t xml:space="preserve"> у 1.5 </w:t>
      </w:r>
      <w:proofErr w:type="spellStart"/>
      <w:r>
        <w:t>бали</w:t>
      </w:r>
      <w:proofErr w:type="spellEnd"/>
      <w:r>
        <w:t>.</w:t>
      </w:r>
    </w:p>
    <w:p w:rsidR="004E2E5E" w:rsidRDefault="004E2E5E" w:rsidP="004E2E5E">
      <w:proofErr w:type="spellStart"/>
      <w:r>
        <w:t>Практична</w:t>
      </w:r>
      <w:proofErr w:type="spellEnd"/>
      <w:r>
        <w:t xml:space="preserve"> </w:t>
      </w:r>
      <w:proofErr w:type="spellStart"/>
      <w:r>
        <w:t>робота</w:t>
      </w:r>
      <w:proofErr w:type="spellEnd"/>
      <w:r>
        <w:t>:</w:t>
      </w:r>
    </w:p>
    <w:p w:rsidR="004E2E5E" w:rsidRDefault="004E2E5E" w:rsidP="004E2E5E">
      <w:proofErr w:type="spellStart"/>
      <w:r>
        <w:t>Оцінка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кожне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 – </w:t>
      </w:r>
      <w:proofErr w:type="spellStart"/>
      <w:r>
        <w:t>до</w:t>
      </w:r>
      <w:proofErr w:type="spellEnd"/>
      <w:r>
        <w:t xml:space="preserve"> 3 </w:t>
      </w:r>
      <w:proofErr w:type="spellStart"/>
      <w:r>
        <w:t>балів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включає</w:t>
      </w:r>
      <w:proofErr w:type="spellEnd"/>
      <w:r>
        <w:t xml:space="preserve">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у </w:t>
      </w:r>
      <w:proofErr w:type="spellStart"/>
      <w:r>
        <w:t>дискусіях</w:t>
      </w:r>
      <w:proofErr w:type="spellEnd"/>
      <w:r>
        <w:t>.</w:t>
      </w:r>
    </w:p>
    <w:p w:rsidR="004E2E5E" w:rsidRDefault="004E2E5E" w:rsidP="004E2E5E">
      <w:proofErr w:type="spellStart"/>
      <w:r>
        <w:t>Після</w:t>
      </w:r>
      <w:proofErr w:type="spellEnd"/>
      <w:r>
        <w:t xml:space="preserve"> 10 </w:t>
      </w:r>
      <w:proofErr w:type="spellStart"/>
      <w:r>
        <w:t>занять</w:t>
      </w:r>
      <w:proofErr w:type="spellEnd"/>
      <w:r>
        <w:t xml:space="preserve"> </w:t>
      </w:r>
      <w:proofErr w:type="spellStart"/>
      <w:r>
        <w:t>студенти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максимальні</w:t>
      </w:r>
      <w:proofErr w:type="spellEnd"/>
      <w:r>
        <w:t xml:space="preserve"> 30 </w:t>
      </w:r>
      <w:proofErr w:type="spellStart"/>
      <w:r>
        <w:t>балів</w:t>
      </w:r>
      <w:proofErr w:type="spellEnd"/>
      <w:r>
        <w:t>.</w:t>
      </w:r>
    </w:p>
    <w:p w:rsidR="004E2E5E" w:rsidRDefault="004E2E5E" w:rsidP="004E2E5E">
      <w:proofErr w:type="spellStart"/>
      <w:r>
        <w:t>Самостійна</w:t>
      </w:r>
      <w:proofErr w:type="spellEnd"/>
      <w:r>
        <w:t xml:space="preserve"> </w:t>
      </w:r>
      <w:proofErr w:type="spellStart"/>
      <w:r>
        <w:t>робота</w:t>
      </w:r>
      <w:proofErr w:type="spellEnd"/>
      <w:r>
        <w:t>:</w:t>
      </w:r>
    </w:p>
    <w:p w:rsidR="004E2E5E" w:rsidRDefault="004E2E5E" w:rsidP="004E2E5E"/>
    <w:p w:rsidR="004E2E5E" w:rsidRDefault="004E2E5E" w:rsidP="004E2E5E">
      <w:proofErr w:type="spellStart"/>
      <w:r>
        <w:t>Студенти</w:t>
      </w:r>
      <w:proofErr w:type="spellEnd"/>
      <w:r>
        <w:t xml:space="preserve"> </w:t>
      </w:r>
      <w:proofErr w:type="spellStart"/>
      <w:r>
        <w:t>виконують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(</w:t>
      </w:r>
      <w:proofErr w:type="spellStart"/>
      <w:r>
        <w:t>есе</w:t>
      </w:r>
      <w:proofErr w:type="spellEnd"/>
      <w:r>
        <w:t xml:space="preserve">, </w:t>
      </w:r>
      <w:proofErr w:type="spellStart"/>
      <w:r>
        <w:t>реферати</w:t>
      </w:r>
      <w:proofErr w:type="spellEnd"/>
      <w:r>
        <w:t xml:space="preserve">,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текстів</w:t>
      </w:r>
      <w:proofErr w:type="spellEnd"/>
      <w:r>
        <w:t xml:space="preserve">),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оцінюються</w:t>
      </w:r>
      <w:proofErr w:type="spellEnd"/>
      <w:r>
        <w:t xml:space="preserve"> в </w:t>
      </w:r>
      <w:proofErr w:type="spellStart"/>
      <w:r>
        <w:t>межах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20 </w:t>
      </w:r>
      <w:proofErr w:type="spellStart"/>
      <w:r>
        <w:t>балів</w:t>
      </w:r>
      <w:proofErr w:type="spellEnd"/>
      <w:r>
        <w:t>.</w:t>
      </w:r>
    </w:p>
    <w:p w:rsidR="004E2E5E" w:rsidRDefault="004E2E5E" w:rsidP="004E2E5E">
      <w:proofErr w:type="spellStart"/>
      <w:r>
        <w:t>Завдання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оцінені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чітко</w:t>
      </w:r>
      <w:proofErr w:type="spellEnd"/>
      <w:r>
        <w:t xml:space="preserve"> </w:t>
      </w:r>
      <w:proofErr w:type="spellStart"/>
      <w:r>
        <w:t>визначеними</w:t>
      </w:r>
      <w:proofErr w:type="spellEnd"/>
      <w:r>
        <w:t xml:space="preserve"> </w:t>
      </w:r>
      <w:proofErr w:type="spellStart"/>
      <w:r>
        <w:t>критеріями</w:t>
      </w:r>
      <w:proofErr w:type="spellEnd"/>
      <w:r>
        <w:t xml:space="preserve"> (</w:t>
      </w:r>
      <w:proofErr w:type="spellStart"/>
      <w:r>
        <w:t>структура</w:t>
      </w:r>
      <w:proofErr w:type="spellEnd"/>
      <w:r>
        <w:t xml:space="preserve">, </w:t>
      </w:r>
      <w:proofErr w:type="spellStart"/>
      <w:r>
        <w:t>аналіз</w:t>
      </w:r>
      <w:proofErr w:type="spellEnd"/>
      <w:r>
        <w:t xml:space="preserve">, </w:t>
      </w:r>
      <w:proofErr w:type="spellStart"/>
      <w:r>
        <w:t>грамотність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).</w:t>
      </w:r>
    </w:p>
    <w:p w:rsidR="004E2E5E" w:rsidRDefault="004E2E5E" w:rsidP="004E2E5E">
      <w:proofErr w:type="spellStart"/>
      <w:r>
        <w:t>Залік</w:t>
      </w:r>
      <w:proofErr w:type="spellEnd"/>
      <w:r>
        <w:t>:</w:t>
      </w:r>
    </w:p>
    <w:p w:rsidR="004E2E5E" w:rsidRDefault="004E2E5E" w:rsidP="004E2E5E">
      <w:proofErr w:type="spellStart"/>
      <w:r>
        <w:t>Складає</w:t>
      </w:r>
      <w:proofErr w:type="spellEnd"/>
      <w:r>
        <w:t xml:space="preserve"> 20 </w:t>
      </w:r>
      <w:proofErr w:type="spellStart"/>
      <w:r>
        <w:t>балів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нараховуються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підсумковий</w:t>
      </w:r>
      <w:proofErr w:type="spellEnd"/>
      <w:r>
        <w:t xml:space="preserve"> </w:t>
      </w:r>
      <w:proofErr w:type="spellStart"/>
      <w:r>
        <w:t>тест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підготовку</w:t>
      </w:r>
      <w:proofErr w:type="spellEnd"/>
      <w:r>
        <w:t xml:space="preserve"> </w:t>
      </w:r>
      <w:proofErr w:type="spellStart"/>
      <w:r>
        <w:t>проекту</w:t>
      </w:r>
      <w:proofErr w:type="spellEnd"/>
      <w:r>
        <w:t>.</w:t>
      </w:r>
    </w:p>
    <w:p w:rsidR="004E2E5E" w:rsidRDefault="004E2E5E" w:rsidP="004E2E5E">
      <w:proofErr w:type="spellStart"/>
      <w:r>
        <w:t>Примітки</w:t>
      </w:r>
      <w:proofErr w:type="spellEnd"/>
      <w:r>
        <w:t>:</w:t>
      </w:r>
    </w:p>
    <w:p w:rsidR="004E2E5E" w:rsidRDefault="004E2E5E" w:rsidP="004E2E5E"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пропусків</w:t>
      </w:r>
      <w:proofErr w:type="spellEnd"/>
      <w:r>
        <w:t xml:space="preserve"> </w:t>
      </w:r>
      <w:proofErr w:type="spellStart"/>
      <w:r>
        <w:t>занять</w:t>
      </w:r>
      <w:proofErr w:type="spellEnd"/>
      <w:r>
        <w:t xml:space="preserve"> </w:t>
      </w:r>
      <w:proofErr w:type="spellStart"/>
      <w:r>
        <w:t>можливе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додаткових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компенсації</w:t>
      </w:r>
      <w:proofErr w:type="spellEnd"/>
      <w:r>
        <w:t>.</w:t>
      </w:r>
    </w:p>
    <w:p w:rsidR="004E2E5E" w:rsidRDefault="004E2E5E" w:rsidP="004E2E5E">
      <w:proofErr w:type="spellStart"/>
      <w:r>
        <w:t>Викладач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регулювати</w:t>
      </w:r>
      <w:proofErr w:type="spellEnd"/>
      <w:r>
        <w:t xml:space="preserve"> </w:t>
      </w:r>
      <w:proofErr w:type="spellStart"/>
      <w:r>
        <w:t>бали</w:t>
      </w:r>
      <w:proofErr w:type="spellEnd"/>
      <w:r>
        <w:t xml:space="preserve">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складності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і </w:t>
      </w:r>
      <w:proofErr w:type="spellStart"/>
      <w:r>
        <w:t>активності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>.</w:t>
      </w:r>
    </w:p>
    <w:p w:rsidR="007E518C" w:rsidRDefault="007E518C"/>
    <w:sectPr w:rsidR="007E518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E2E5E"/>
    <w:rsid w:val="00722298"/>
    <w:rsid w:val="007E518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91ECD"/>
  <w14:defaultImageDpi w14:val="300"/>
  <w15:docId w15:val="{8DC30D19-74B0-4C3A-BF7A-E5F80A86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а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Юлія Курилова</cp:lastModifiedBy>
  <cp:revision>2</cp:revision>
  <dcterms:created xsi:type="dcterms:W3CDTF">2013-12-23T23:15:00Z</dcterms:created>
  <dcterms:modified xsi:type="dcterms:W3CDTF">2024-11-22T06:52:00Z</dcterms:modified>
  <cp:category/>
</cp:coreProperties>
</file>